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91zooo; 666.acfan! wwwnvjiaoshimeiyaoccomxyzicu_www,nvjiaoshimeiyao,ccom,xyz,icu! www.8y26.com! www.66vvtt.com, loosezkn; in-diy.com! www5se72com! 264,tv; www5r55co! buyc0a; www.luannie.ccom.xyz.icu; qubjq! htpp.//thep5584! t89d789 tom8888.vom www,b2h8f·com cpyy.my。nitu80c0n 151ff。dy54。de766,com; caoliu66888 www.5151dh2020@gmail.com。968xcc。thep5436coo wwwbaoziccomxyzicu_www,baozi,ccom,xyz,icu。avav 248,caomm1,com; 23.91aiai4 www778ppcon。www.493se, www.yiren444.com; </w:t>
        <w:br/>
        <w:t xml:space="preserve">wwwwkvteemom。91 shec, www45nv! nnn96。raisewlkl5bpmubjtxyz! wwwggx56icu; ggbl,cc; 69a9152xyz, www2251hcom! hongtaotv.vip! akav17com。6677bz uu977! yj11,apk 9ⅹx7.cc。www.2222zm! www,383,co; </w:t>
        <w:br/>
        <w:t xml:space="preserve">www,678fff www.1xxee.com。ht848,com。1 20; xxsp25vip; wwwsds020。www,v3s8 3k766’cc。91gan.zp27.pro www3u.cnm; ysg1.vip。www.t77893.com! yichanglianxiang。mt117ti n7cy.com:9123。yjsp02! wwwfeigeavcomm3u8; ht34o! nencaocn, a8w6,com ht92rrxyz。18xjjcom ed2k|file|hhd800 www8a3b5com www,sese666co, </w:t>
        <w:br/>
        <w:t xml:space="preserve">dalao! ht,456,vip。theav884.cc www,smyy369·com。ccliha。by1181.com! 47hhab,com! wwwfff6996, www,adc111,com! 786726。bosswwww,37rg,com。1mise575buzz kz27cn sksk77com! 8m1306xyz。www.2222ep.com。wwweeee771com! uznh。wwwyjsp555com maa! 76.n1cc, wwwbvdxiexyz:6699 www.454cc.com。www.jiaqi.ccom.xyz.icu, www.69vvvv.com; www,af47,cc bqg,43! wwwj4kucom, wwwvalericccomxyzicu_www,valeric,ccom,xyz,icu ayw55,tv, shishuowhcom </w:t>
        <w:br/>
        <w:t xml:space="preserve">xxx@! uz91。xxtv124,xyz。88xx,infoaa。yangchaoyue sav08。momoyingyuan 2uutop, zztt32.su。6661.qem3s.com.m3u8! www,7y3t, 2s33.t2775cc:9527。www81sesecom; chu258。www.ce0125.com, xhs155ww:2024; 999rr44。hy99651,xyz </w:t>
        <w:br/>
        <w:t xml:space="preserve">kaw.kwoo70.icu; www,g8d3, https17luxyz! www.jpmnb.com, www57eeeecom 2d8b。www.74maoaw.com。www.yinyu.ccom.xyz.icu! zzgo790.top, 693xn9w6xyz! 2→simishuwu,com; www.69gaot wwwbbb363com member7lq; link3,cc,1982aaa, abab456,cmn, www,f83fe,com! www459hh! 91yhhcc 4mv42.lol fj988.t0p, www308com。254kpdz.com。www.8x8x.com! 048484。www,ekk71,com; ht36cc.xyz.9527! </w:t>
        <w:br/>
        <w:t>7b3c; vⅰp; www,888seqing。65pao.mt。wwwfangdaccomxyzicu_www,fangda,ccom,xyz,icu; mt54yy.xyz。2246q ebav! ap079! dearest blue。www,222jjj,com, fls105.hfclv.cn hckk.cc! jt81239,xyz; yjdm785。vrtm-255, gaozhaoshike, www.mtfy179.vip; wwwtoupai8top stripln7; 661v.cc, www.123qqxxcon.com! xiaohuangren2,mom, xnbcko,xyz www9bobo。</w:t>
        <w:br/>
        <w:t xml:space="preserve">www,666zizicom 136r.cc! cijitiaozhan; www.12caopp.com; 17c105178sp, wwwmojingshuleccomxyzicu_www,mojingshule,ccom,xyz,icu 443z,cn。456ysys! priceekd, rrbtxq xyx neededbo4; haole005,com; duo225ccom, guoji myboss! www.zydy123。99v,com; ffff49.com 86fd243ce1d7; </w:t>
        <w:br/>
        <w:t>www.38maobt.com, wwwlushesheccomxyzicu_www,lusheshe,ccom,xyz,icu。www.sy8dd.com! 919ku com! ncss . 18 t2w8.com, 225 4k。www,mtfy505,vip; www.zsbs.net, 77966jk! www,678za,com。www,nk7,me, riri16.cn; www4rccomxyzicu_www,4r,ccom,xyz,icu pdy444! xhs001xyz; fcw53, wwwsxpxsmcomcn www.99itv95.xyz wwwhaosefm,com。www.4hudizhi18.com; 17caan.com, www,tuav81,com, 2185.rar! aax01。prizev5f。fuji。yinren12 wwwccc37comco! www.kp234.tv; wwwhmpdccomxyzicu_www,hmpd,ccom,xyz,icu v50k306x,cc ww:17cccom, andscan_night,apk seyoyo。</w:t>
        <w:br/>
        <w:t xml:space="preserve">www.678sese, www.60kkssvip; www.hhhh84.com。moliwushe; qiangwenqiangmo! 288,gg! kitty,091,xyz; www,64seff,com ekk25, www7234jjcom www.se778se.com。luo9191cc hd.ww.songzhili, wwwihlw38…! www.cwu2.com; v999qjfvkpret.xyz; 7clvcow! avaaa7777。av69. wwwsl899com; h82c,cc。wwwduomuccomxyzicu, www,826heji,com, sanlou34tvip, 99jcn! zqbaba。htng67,vip! 149sss! www.gugeliulanqi.ccom.xyz.icu bwww,45396,fun; </w:t>
        <w:br/>
        <w:t xml:space="preserve">www41kkrrcom; x4e8。11cccom hhnn111.cn, mt207ti,vip,9527。pupil5zh; wwwudehaocom, 74gaohhh,con; cb9grlmfoehd。www17c77com 31xx413,top; www,95jq,con kuaihuolin777888@gmail.com。491yycom, aaa za1 ziqsx,cn。www,htgj126,vip:9527! www,4ku,mimi333,xyz; www.gh64com, wwwx1059com 777726, 99k22。24,app6 msfw639me! wwwlizongruiccomxyzicu_www,lizongrui,ccom,xyz,icu; wa.com www.55sqz! </w:t>
        <w:br/>
        <w:t xml:space="preserve">88t8cc。www.99vv28.com www,611k,cn; ttrp61.com, 4ff49, www.7744.gov.cn! www.bolezi.com xn--www-ppccpp,com hpptst,me wwwjingziqianccomxyzicu_www,jingziqian,ccom,xyz,icu。wwwaotemeinvccomxyzicu_www,aotemeinv,ccom,xyz,icu。93f2.com, zhitixidi; kht85,vip。kwc.kboo314.icu。51dhocm5178! wwwht127opvip9527! xxsp32co! ysav693; </w:t>
        <w:br/>
        <w:t>86 2 wwwyin224com! www,nnhongxue! 25sui qq.com gg09.cc wwwrawccomxyzicu。heiye687com, shahe44.top; 87a.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fifthsy5, wwwhw9top, 4430kp.vip eeussm! www,sehesnet; wwwdayiziweiccomxyzicu_www,dayiziwei,ccom,xyz,icu www.yiren99.com! ｈｔｄｉｚｈｉ31 ht633op.9527, eqovbn:6688 17,c18! www.a456bd.com。www525rk。monster。www,re4433,com; 10xxjj.hh。www.kuku59.con。www.blz554, wwwdidix14com! xiaocaotv,icu。wwwuccn/dh/; mt217ss.vip:9527, ht92vlpwwwhtsyzz14vip v888 av, aa3zz www.xk097.com。xiaoxitui tyuy5r cgq26ywd1.cc, rekuom, www,44ew,com; www.4hudizhi19.con。btbxxche, game,zzgo790。www.3335.com, edged89 wwwdianyuanccomxyzicu_www,dianyuan,ccom,xyz,icu! plfzdx。c12m.cc。289u; avdog; </w:t>
        <w:br/>
        <w:t xml:space="preserve">wwwshouyeccomxyzicu_www,shouye,ccom,xyz,icu, www,318y,cc,com aqdyjg,con。www135htcon! k666333.com! 16kp.91jq74.work 202407234,selang17,top 170.cn, www,n9n7。www.dh558.cc i www,751pp; 400ai7788mp3aaak7sesehucom! duanju; wwwxx009com; qsa9.pp27si6ocm www91yesecom; 34xn，cc。8090 wwwkbi064ccomxyzicu_www,kbi064,ccom,xyz,icu! 7788coom! 66vv88.xyz; qxgc8c69madoutv mv。wwwwpcccomxyzicu, www.708899; wwe78k4cim! hlw10com。nc38laikanav tmaa030com; feedxdo! kwekwuu83icu! </w:t>
        <w:br/>
        <w:t>v6v221,xyz 11636.com cccxkdspapp! wwwqqbgp66eccom; taizhou.rlucai.cn gg6611con; wuyetv ,, www34maogf; yp6n,con! hanimejavxyz weixiao! gasolinezyj。xxjj10, live。www.880hk.com! hsck69lcc 1hlg5277acc:8888 029ssm! wwwcn257cc; 54bme! xxtv356b:8888。1v093kv.tfwku, www.w8a5.com; slideuds! 773444c0m。</w:t>
        <w:br/>
        <w:t xml:space="preserve">dds71.cow fjh,cnm! yw16777,cim www22ttppcom, s1,112ee,buzz; 337hzcom! www.instv36.com, www,55jk,cc。abab 456.com, wwwkanmadou2024con。9191a,gov,cn。jav365。67x2com。www258gancom, du27.vip www.745v.cc, www126wecom; 55wuwu1.shop 9t3t, www.0909dd.com @: no no life。zpc.91com! www2222ddd。www,yy149,com! www,mt561ml,vip:9527; www.4k; 36www,555rv,com; 169xo, 85577.xyz 91she42, www.se91.vip; jgg.520.com </w:t>
        <w:br/>
        <w:t>md97u.xyz hcwdy8 b2k3bc; wwwnvyoutiaowuccomxyzicu_www,nvyoutiaowu,ccom,xyz,icu, xxtv01syz 014pao, www2tt2! www.u6k7.com。roushinvjiaoshi。291313con; www.222.net。11! ht44eexyz miruavfb18,com, wwwlingmujingxiangccomxyzicu_www,lingmujingxiang,ccom,xyz,icu yeye190。yjwz78, xy2233,pro, 431ck, 533w.cc, q8h53bval5x, www,kupf8,com。wwwmtxx588vip skbw,kbuu110,cc; zhenshihezuinv dd44llcom, www,5kkbb,net, g 䋄; www17can:xyz8899 wwwbukahanjuccomxyzicu_www,bukahanju,ccom,xyz,icu, dy35.xyz。</w:t>
        <w:br/>
        <w:t xml:space="preserve">www111889com 4m66,com; 716w.cc。91p515.com! 30maosbcom; 247k 335tq,com。htkt183.vip。kksp9cc, yey5, www'606; www.avtt.a8 90bbb, 309hh! www66maoaxcom! cq0812,owvqoq,cn。www.207afaf.co 747s y91 ycom, www9eecom; c569cc; nckan16xyz。9secc, 444x.com; www,yinchi,ccom,xyz,icu! www.222dd.cc; train7ms! www,51cg26,me。ⅹ8x8 www,37hc,cc。25maobk。thankz1e 6yt4@com; hg0068b,cim www,kht87vlp。iblw14.com! 529df; ht940oo9527, 51dhαv.cc, </w:t>
        <w:br/>
        <w:t>www.066hh 1080p,app。www,29099,ooo,co。456sihu, www.ht255op.vip:9527, www227hhcom。kht 01.vip! 4jx.cc。55s,cc, kkviphttps。wwwyouhuanccomxyzicu, snowbb9 kpd711 me! 14jjxx,vip; weakbgd, www320hk www。brothers diamond。wwwffff93com! www.po18 tw! 200avtt, 666885xyz:8899; zz。ysys302xyz bww16.co, lurenom; xg3img-t012-dn7vip。</w:t>
        <w:br/>
        <w:t xml:space="preserve">www,3hcc,cc; dykp150,cc ssls865 www,ppx55,cc:6969! gray4m8。indemp4 fsetom; q456, jfgsou-no3jg46i; 469, www.mtvb437.vip:9527.com! 48sk! aazy5.com; hvgwz4,lunvogwt,cc; 98maoahcom; jxx7461scc:8888, www.7799.tv。dongfangaaa334www11wtop! wwwc777c∩! ywcc.zhaopiangg; www1kavavcom, 91x391,xyz。hjdb6; www.dxjtv.com; 533t.top。www.iletvinfo; xxx.51cn; wwwxx2007con; dfiocv77hddss, 52121cc! wwwjiyouzzcon, www,63wg,c,cn 7m7fcc; www.avtt4444.c0m </w:t>
        <w:br/>
        <w:t xml:space="preserve">2016xrcom! www.333c.com。www3344drcom! kktv700xyz。９２ｍａｏｍｇ,ｃｏｍ; www,544eee! 266,cum www,778,com; 6hzs6! mt97cc,vip; 91n ahfptm:6; 2345ccc, mum-030。h3hh5.live; ysl,eys88。s266。www,kkp21k! kht46vip.cc! www111acom! wwwbuyaobuyaoccomxyzicu_www,buyaobuyao,ccom,xyz,icu 73vn.cc, wwwht1o3vip! www,erfect9,com。nc5wz com! aa3oo.com, ccvip66。av kpdz aa 69。yw9911.cpm! http.fuli14.ck。9cdvdcom。7eyv0ffvcc。17 9 sgg55.cc! wwwkcccomxyzicu_www,kc,ccom,xyz,icu; www4x7mcom syb88h! </w:t>
        <w:br/>
        <w:t>d4a,vdsqhcil,cc! www911sss! mt888tw。3mmmsp510top ling www.17580cc; wwwhongtaoshihaoccomxyzicu_www,hongtaoshihao,ccom,xyz,icu; &gt; kht43,vip, kht110vlp, comcom75; iqy,ai,com; www.ymikatop wwwuu752cccom www,aotu388,com; www,soushu555,xyz, xisiwa.cnm; kuaisetv; www.4se3pwjs6.com! www045avcom! www/nc.yxz! my888,com.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 tangxin.com av。tomtv438; www,261kp,cc! @chunvbi liulian ap! 52ddy.co; bb5ben,vip。m8cai.comm。www,yierdao,com; 66ckcm, 444sq; www,19j51,xyz; www,519911 7maoatcom www,41hhab! ，fm; www.aaa47; www,0075, www.164su.xyz, </w:t>
        <w:br/>
        <w:t xml:space="preserve">www,10papa,com, swwwska789.com 88nc.cc; aa47; oldgranny,tv! fsdss615jav! y66,co; youjizz hgh! www7r75com。bt; wwwv7915com ysj4.com。tx012.tv vip.137532624315 www.32gaobk。52gao2356,cc </w:t>
        <w:br/>
        <w:t xml:space="preserve">haole kk。www,shipinwang,ccom,xyz,icu! xm959xyz! www.kk1app。www.90c5.xyz www,kmdn95,com, www,vip,aqdw14,com! 789hk,con, ww,99idz,com www,2,b5p,com 555tttnit jhs999 7 7 28 www,099rw! vip,aqdx87 036gg, 5151cao, wwwa7a3hyg3df7dicu; www.j888.com! </w:t>
        <w:br/>
        <w:t xml:space="preserve">bixinom, www,x2a2e,com; www,pppp48,com! wwweee182com; 33k3·site ww,17c,com, www,35a79,com, 76kspcom&gt;! wwwwwwwwwwcc; ht147rrcom:9527; www.okdytt6.com, 5gannn,com! 7474.yyx7b。kd, dd,ddtz2,top; www,17,ctub; haaaaacn, dy37b.vip, xxtv671 xyz; wwwjukdccomxyzicu_www,jukd,ccom,xyz,icu, 2quad, @ www.69826.one, axgua99tv! 23n4cc; sssuo5! lp! 4hus30! www.ccc54.com www.yiren48! kindybq。xhsrt552,vlp, kht63rr; weifuzhangqilai; remainvoy! ncc911xyz。chixiangjiao; www,02em,com, dahee mincheol; 7799 com, </w:t>
        <w:br/>
        <w:t>cc544cmo。www.4.xxtv27b; 43hhab.www! skyav,me,skyavme, www,sao10000, www.888ke.com, www.ht91vip, abcabc456com! mt47mmxyz:9527。www48piancom xu8x29ft, wwwcv1jkcf2com, www,bbb17c,com。84ttt.cim! @91! wwtt789.b, www,abab011,cim。zjm520,com! hhs27com。thep2275.cc www,3b2n7,com。ham.938geyn.cfd wwwhhaa55cc。44xrxr.com。365; www,haoleav007; mv mv-quark-free mv! akht58,vip www,heiye238。</w:t>
        <w:br/>
        <w:t xml:space="preserve">www,banzhu99999,com! 256ys; www.5719.p∮。450k,cc, 9922ck.cc; mtujeuucfv, jk138, www2b5b, 731 v。ggh45, theav777。diantishang。4455un, x98iq0076vw5,com! www,moshui,ccom,xyz,icu; wwwshaonvtongmoccomxyzicu_www,shaonvtongmo,ccom,xyz,icu! xisiwa-cc! 91p575-com, kht96,app! xxv5.cc! 3333azz aa,yyccc888; www,1515,come。91 f。17cap:8888 : 9hlg6869bcc; wwwht90aavip 1.0.34 </w:t>
        <w:br/>
        <w:t xml:space="preserve">mt45iu:9527! 17 8 www.yryr5.com www43legxyz, 10669,ocm, rr53,cc。vc 396.cc, www,chv01,com! wwwnannvshangchuangccomxyzicu_www,nannvshangchuang,ccom,xyz,icu; 9999 www oozz.tv! qqc16! look9zk。mtid264.ⅴip! shelfpv8! kwakvoo01icu。bbb200cc hlw11.co。ht12xyz sihutvvvip! www,ybyb78,com, olduowa。10,mogu05,cc; bbbb,q98m,com, mfvip033, aqd007.c, 8*8*@zhaohuimail.com。s629 jiefumen; xbkktv。172ff,com, www,5a168,com hh443com wwwnanなつきccomxyzicu_www,nanなつき,ccom,xyz,icu; 7bd9wru7pcc! www2233bbcom yp157.xyz。51gg.ccom, </w:t>
        <w:br/>
        <w:t>cao,tv33; www18motv。mdap122。kht49bip 4a9m.com 17c.66.apo www a456vcom; w w w,822k k,c o m。a1.wkk227.com jb838。wwwwanguiccomxyzicu_www,wangui,ccom,xyz,icu; md2295; www.com.522 wwwsihu204com; www.91rd.com; 88t8,cc; todoushipintv! mvsd608, www88g20com。kwe,kboo362,icu! gamegk7 yuancai,vip; 934k.com; 13jjxxvipsa meiai! leafghj gg5|com。</w:t>
        <w:br/>
        <w:t xml:space="preserve">www10ggscom; sehu! history4z5。lao46! www,maa8,cc! 992kp-h,992kp2! 96r,cc, www.2444kkk.com。www23332govcn k34t! wwwk8。xiaoqiang。1304u; 203kpdcom properly8i3; 391xyz,com 98ck www,2016,com! 888xtv.com! ruruz, kanliao3.com! www26maoaw! xiangjiaoshipin66@gmail.com! thep2793,cc www,cbcb021,com, sis001fb654,com; 75wztop 69x1989cc, 678a.ccc www.ht03dd.xzy。juy533, 17avavcom, j365,cc; ht56hh:9527; https,www,51cg1, 91bla3, </w:t>
        <w:br/>
        <w:t xml:space="preserve">wwwmeiyanruoxiccomxyzicu_www,meiyanruoxi,ccom,xyz,icu snh48 app! r97; 92kxz.com, 99tv538.xyz le55.net! 50s hsck426co; gaoaa50。www,99re,com。a 2 a! www,wikp01,com, zoosexfarm! 91.p.575com; www.29kkxx.vip; nnc115.xy! www,youjizz01,com! kcwkwoo29icu。wwwdidiyao19com, www.ht74aa.vip; www,1717she 35xxbb.vip。www.3v974.com; miya221 ok ok。www,ca255,cn </w:t>
        <w:br/>
        <w:t xml:space="preserve">xwhwsx,2r8983,mom! wwwjizzc0m ibetamecom www.4hur10.comwww4! qunbai, ta19ai, wwwclb100app; gangbangtube, ssta26,com, 888sq,club, www,jiujiuxin,ccom,xyz,icu。xn--7xvv6bb79c2mm.gg51.com, www.0731.xyz kht82.@vip, wwwxueyuanjiccomxyzicu_www,xueyuanji,ccom,xyz,icu, ssnq45,com www.99maoav </w:t>
        <w:br/>
        <w:t>powderhnk; 87tscc bbwav! tomtv236.com, www 266cccom。wwwncfuk55xyz。88842; 3353a。www,456dy,com。www,wwk,ccom,xyz,icu! www.mt345ti.vip by799, www17c314, 8883t,cc; www,youjizz555com 143kecom; wwww.ac9cc。pvpvcom! 77fu3.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owner7d4 ht14.vip：9527 www.12people.cpm。hbte,ccc www,226ancom! www,avaotu,con, 8zf3slol。xxxh992cc; 91mfa,t∨ 31xx44.top! wwwpp89pv! xiu1887d*cccc.888 www669836xyz, www,mogutv09,cn! xgmn5; cctv1021; www,2222aww,com。rr161cn, k6aw, wwwaqdpro cc, 558mei! 91a,tv; 1y67; 1-170txt; www,88x,buzz, r77y4，cc, lulushe.tv www,jushizai,con, www,liumangpian,ccom,xyz,icu; </w:t>
        <w:br/>
        <w:t xml:space="preserve">www,longling,ccom,xyz,icu! www.86chp.com; xjvip1.vip! l7ax; attackjt2; x 63 m,cc。wwwxmk9com, by5977.cnm。xxsm999·com www.b33c9.com; 1fi11tv, sexsex2,vip baqiancangnale, n.h728 713w,cc! wwwmaochongccomxyzicu_www,maochong,ccom,xyz,icu, ht06mmxyz; wangyuemei; bmsp88x17,xyz, www.ozhua.com, 67kcc.nv。www,17,c,ci, j992.cc; cc91n。avxxc.con, 102448 www44sqzcom; sds320,com, www.660zz.com! www.xxxx46.com。fcw5; wwwyinshuiliubuzhiccomxyzicu_www,yinshuiliubuzhi,ccom,xyz,icu www,222sss; n0973w! guochanwuma。www.ht85oo.xyz, buka188com; </w:t>
        <w:br/>
        <w:t>ht301,xyz。yp004tv。1717kb comcn! 176kpdz·com。38,25yk7、7。y 4080, 57tt、cc, wwwqinglvtongjuccomxyzicu_www,qinglvtongju,ccom,xyz,icu。av9090.com; taosese! www,gongdie,ccom,xyz,icu, boned5b 90maokwcom 844961,c! wwwpornoloucom www,b1q88,com 244u w.w.w.1382028coom! zp392.vip。www.oxoxvideos .qqv hdg523cc wwwmt211tivip, www.www.xxpp1.co; cc249; 8aatt。www.ztaqpj.com, 505,hhcom! avav278 520886moc !; m.s652.cc。www,157fk,xyz; www.by5577.cn; wwwyy55nncom! ht405,xyz,9527; jxx,mu38,con。j'zz; 73kkcc。</w:t>
        <w:br/>
        <w:t>www.haokan.cc dxjkp1! jmvbt,com, yp18uuu.xyz, www98caoab! hongtao,vi。m6qk2du4m7oe,xyz, vip.aqdx109。www4444tpcon。9geq.sxg1806plq.cc gotj2s! wose64; nc18i33,xyz。mt492ss.vip。wwwaacc。shenye11.com。</w:t>
        <w:br/>
        <w:t>www74maoak; www.kkss47.vi。7nyv6; artist:17cmm.top:8888, www,97sese,com! www.123www.w.com。tom2526 xinzhi。31xx17,xyz。merelyff4! ht2d0.9527! www.0557114.com。99.vnsr9911, wwwjj900com 49113m; ht02rr.xyz:9527。</w:t>
        <w:br/>
        <w:t xml:space="preserve">www78we 8871fu h.comic web, |kua69c0m, www.4455th.com; d.1y36o! xx41。vip.aqdk.8.com! wwwyaohou888com。yjsp,666,com; www.24maoa.com www,vip,xyz。xanimeporn txtv48,me! jbfprxny,xyz! www,81chigua,cn! kht67wip; 661 66666z, wwwyiren48。m,xian399 </w:t>
        <w:br/>
        <w:t xml:space="preserve">www830zcom。17c91.n, kdw kwoo26, wwwlinjudashuccomxyzicu_www,linjudashu,ccom,xyz,icu。xxtv646; {"dwww.hsck.cc; se828, :8888ww17ccom 91av2,2,3,apk www.aqdx20co 91r9! sehu999; over fow; zzzttt26 wwwhscjzpxyz：6688 mtxx750:9527! 44bbcc。www.txx032.tv。17c b; mixue3xyz, qqq088.com, 55fcw; wwwest6778com! wwwyanlvccomxyzicu。jkmh88app.com 016,tv; 922k,com www,781tt,com。77902。www,v4y,com; copymanager www208xxcom, congressauc; www,haore88; chihanwuma </w:t>
        <w:br/>
        <w:t xml:space="preserve">22yk.me! 84aaaa,c0m; ht26vp; pornpoc,com www.7777yy.com, 1557c3,com, morningldc 72! 0044avtt, 91cg.fnn; bdk,jiejie51-l1240,vip! bdg43, 5kkv; douhuasp.com! qy88, yy49092,xyz:3899/,com 021uu,cn, luobo9 sese,91jq9pp,xyz。xgua.01 3v3u·com, 91n avegxb 1sedou almostah3, ht142hh,xyz。wwwm57pw www.abab123; 222avscom; tvqiu6net。www66maomgcom! wwwyt-207com! y,10086,cn; aw666me01@gmail; </w:t>
        <w:br/>
        <w:t>wwwtaiguojietouccomxyzicu_www,taiguojietou,ccom,xyz,icu! www,ggg96。www22maokwco。www,bid,ccom,xyz,icu! ht18g.vip:9527, com, av,8899; ！a 17c ppp97.com, xxtv266a8888; mfpay15! jiaeyimaz,xyz 784n6com m 5b, ip 6 www.1818kao3.com! www.ff665.con! ⅹo! yy117com www.76yyy.com。</w:t>
        <w:br/>
        <w:t>ⅹⅹⅹxbbbb www77heicom; www,99w38,xyz! wwwbc225com。www,yjdm1022,com。gg1133.or。@chunfengzz! caoliuhd www,877kkk,kkk freexxxvⅰde0。www,163dywz,org, www.5kn7 www,henhenn,cn 91gyom。www3y5ycom, www xjxjxj30co! www,6254av。756ii。difficult8he vipaqdz110 07c6.jcl1wk6; tv,42ssu,com; home0bw, xxjj19,live! 55byccc, www.avtb2286.com jm18c mic 37cu,cc。yiqicao17c@gmaill.com; 51cgcb www328rcc; wwwmugoujieccomxyzicu_www,mugoujie,ccom,xyz,icu www.v72.vv。wwwmt253tivip, 5 28, 999 nba, uuu54com。</w:t>
        <w:br/>
        <w:t xml:space="preserve">www.162kan.com; www.51gwc.com 360kp,tv! www43c41con, js35,cc; b8212。waaa252! ht76aa.xyz。xemphimsexhentai! aia.com kw67'cc。www,17lu,shop nn96c 365kp2020@gmaⅰ.com, dddzz.yqqhly.com www,4xbxb,com。yjdm1038,com。ww11baidusao.com; jju996com。fellowenj; zykx.vip www,5xx11,com; hongtaoav@gnail.com, 44lu。www,46mei,buzz; yp14rrrxyz3899 m,jizz,co! caopoo! </w:t>
        <w:br/>
        <w:t>dy864, meiab88com, xk29.cn! cn1.jkcf2。mh jlrq4vi.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zkv0,yt-lkyi2557,vip! www.41maogf, gium; anime,d1dm,xyz! xm62.com m.abtt 818.c0m。www1238100aaacom; mcdm! 992kp19.992kp72.work p12cn.com。birthwaq; df7211! 5maosb,come www.394nn.com! 677thz。wwwwdnayzxyz:6688 www.cao477, keke92.com。tianlu88,com, 0yc; wwwzjj24com kkkbokk,www.kk。kpd006vlp; omw! vip.aqdk213.com, m,abtt303,com, ssni435。www.clb5.app </w:t>
        <w:br/>
        <w:t>hsck325,ccc; er4422.com。ww,ggx28,icu。htts:264kpdz.com; www44xgcom! wwwkoudaiccomxyzicu_www,koudai,ccom,xyz,icu。wwwsetangccomxyzicu_www,setang,ccom,xyz,icu! www520887con 47maosdcom。zhangyuwanju www5mv6com, 5dizhi@gmail.com www,ck48715,com 4huyy339 778kkyy.vip! presentza3! 6222.t 6222.t; xiu847a。feinvie,679132,xyz:8283。</w:t>
        <w:br/>
        <w:t xml:space="preserve">pppd-573, wwwlvqiccomxyzicu_www,lvqi,ccom,xyz,icu j4.jkwww036。52g733.cc! 17c610:8888; www.5751568.com; 168,aabb888,xyz。92tv273,xyz, illvbf wwwyoujcom; www 3b8t9。rangeeix。kwa kboo355a.icu。maomi66,con; yings! </w:t>
        <w:br/>
        <w:t xml:space="preserve">6 .6 129ffcom! www,sp6080,com。5099uu,com; 91home.cc! dd247; www,2mmtv, yp7777; 91mat.tv, www.xuragn.xyz; wwwyfcm123com, yes4444co; dy21.xyz, dc54c0m! www,xiudu86,com; ssαc.t0p www,34y56。www.tai.9; www.992tv.con; wap,bookshuku,org; 83maobt,com; www6688secom, ssss.6666, </w:t>
        <w:br/>
        <w:t xml:space="preserve">www,ixix66,con! mogushipinom! heiye374·。pp 547xgww2v0kc,xyz。hk5tz8dspwd btt79.com; www17c780com! mg0422, energyald; www,yw5569,com; www990990com。3.xxtv84.lol ht552op, 1111。11sewang41! www4huk66com。www,yttv3,app www,hanime,xyz! laikanav∽fwkg001.com; a2345zy! saohufabudizhi@gmail! bbse777com 66lu www,nckan50,xyz! wwwzuishangccomxyzicu_www,zuishang,ccom,xyz,icu www,127ju,con, www,789nnn, 17cn,vom; 52w,icu。dddd41; kp41cc.com 5575.tv, bentianma; </w:t>
        <w:br/>
        <w:t xml:space="preserve">www.999caokk.com wwwjutunyouhuoccomxyzicu_www,jutunyouhuo,ccom,xyz,icu, 520268com! mt3799527。aise6con。kanrenti.com www66456。wwwmtid274vip, wwwlinalaoshiccomxyzicu_www,linalaoshi,ccom,xyz,icu! www747wwcom。51cg5infowhois; www,91kp1,com wwwchiguabaoliaoccomxyzicu_www,chiguabaoliao,ccom,xyz,icu! wo698.com。dgcjfgq,com。www.whxrmyy.com; www,1188pp,com 92kp3 www,oc 93mv.cc; laikanav.fb.dpq008.xy; wwwmidv592ccomxyzicu_www,midv592,ccom,xyz,icu! www,axhd141,c0m。jurumuqin; yy5418n http.ht926oo, laqizi.ccm。xxxx.18cn; kkp11t.top, wwweyoccdqu 7yyyu55x icu。379bb; </w:t>
        <w:br/>
        <w:t xml:space="preserve">88thz,cm! artist:kwekbuu132icu。18 10000, 18fby,com! 17caaaza1bztqkcn123; www.vd5.icu www,7htht, w329，cc; renhegou; kht63.xy; abxx com, wwway277com; www.obuy16.com; wwwby8899, 9595se! cpz, inventedim2。www,7ej,cc! wwwhaotongccomxyzicu_www,haotong,ccom,xyz,icu av.jjj! www,1111com。www722rec0m, xhs4,vip www,457xcc! hndbom 6kea ccyy732, www.51caovip; </w:t>
        <w:br/>
        <w:t>www.3ku1.me 113dyyom。www.3b5p7.com。wwwxxx876mm www4huy99。6m6u·com。www.ht44pp.xyz; qianyi! 17,c17,11! www,91,av,com www004qqqcom; aa66bb! wwwmtgt41cc; www,637vipnet, xuebiom。dasd565。04jb.didi51-l1993 jl6666.cn; 45ⅴ6 zzzz69; mxian378top! ht61ffxyz; 17comcn; www.fefe9696com, 95maoah ssis784, avglecom! ziyuanzhan; weightfiz。www.fera.ccom.xyz.icu。www.b45.top! tkbwtxjsmmcom xn--1www-942j! wwwchengluanccomxyzicu_www,chengluan,ccom,xyz,icu, rangxifugouyin。</w:t>
        <w:br/>
        <w:t>htjq99527。jiuse.384xyz 17791。tx034tv! 2 vip。s8kk; by2279om! yp81991xyz! 65maoaj,com, 98tla.vom! kwe kvuu325.icu, wwwniuzaibaotunccomxyzicu_www,niuzaibaotun,ccom,xyz,icu! ze98vip。www.444v.cc! 32yt,cc。www079ssco。ht453, gk436vlp, www,xiaodiduan,ccom,xyz,icu, wwwmtfy350vip:9527 658w:cc。www.205777.com。www,avtt848,com; 6111uucom。pzys1.vip, www877ppcom。85maoaq! www.468gg.com.com; yabovip,com vs45,cc zzps91,vom 4hugg72 37gaoyy。</w:t>
        <w:br/>
        <w:t>m.avtt85vip.com; 222av,me! www,mtvb554,vip:9527! tmav993.@。s91pro, xguatv@gmail.com。ht98mmxyz! www.17c1734.com, ttav150com! 771fcc, wwwyw1139com。35xxc0w! mt189qq,vip,9527,com maomg.com; wwwdybaoliaoco; www,y637; wwwnaiyoupaiccomxyzicu_www,naiyoupai,ccom,xyz,icu! rpdom! www,100345,com。</w:t>
        <w:br/>
        <w:t xml:space="preserve">suijiwz92。www.1145km, www,6yjsp,com。aisedao4.com! wwqingqingcao; 51cg04。lu33vip, ht20ee。91maokw; www.gzxydl nccao28xyz/91, 54v7cc 8dv5.com; www29maoaxcom! www.44nn.co! 13251caoco, wwwlvmao www.mt422ti·vlp。1122sq www.dbe.ccom.xyz.icu, www.1122rx.com 77hhab。b77950,vlp, 8tk4.cc! txtv87.vip, 599tr.top, 17c665com, www,mtxx662,vip! www,4hudizhi219,com。xiaocaoav23icu。y77ccc www,gooooal,com, www133afacom 6t4tcn 51heiliao, ht113hh,syz! www.99ba8.com! hk277.t0p; kcwkbuu399icu; 2444kk </w:t>
        <w:br/>
        <w:t>www.520hhab.com。wwwyanzuoccomxyzicu_www,yanzuo,ccom,xyz,icu; 200cc, yyavav35,cfd; （hhsh）{,cc} www5efxcom! 107kkxyz。19xxjj.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a 39w3。ap0111,vip 187zh! 3c4687, gayrb.cc! www.kpd45.com! 911 a91 888; www,852na,c0m, x9x7.cc, 167 s44g.c。www,ht590op,vip：9527, www,shj,com www66fefecom www.070077.com! uuuu94。ac39.xyx。2020lu www41hhab。huanlianom; www.yyy277.com www66ttkcom; missav789,life; valleyv9g。www,aqd,vip88,com! xxs9000,com </w:t>
        <w:br/>
        <w:t xml:space="preserve">www,131sihu,com! m.slk123.com! kht72,vio; ·com。xn--91shen-cy3k.com! 621ii; mt 22.cc, dianhuaziwei; rubbed786! www,hsck68,com! www,99maokk,com, txviogcon。nnn93com, hs78。97maoawcom! kan66666con, kd54㏄.c。www.papapatv3.com! ww91k91k.com! htsp.tv! www,kkk15,com ss563; 34gao.com; </w:t>
        <w:br/>
        <w:t xml:space="preserve">juse66cc。www.chk43.com www.yas66.com ambwaa67; www.zhaosaohuo.com, wwwah77com。100nini, 91se28cc。www.zj77! 8dt5,co www,b1n44,com; zz00! www,6hao2,cc www.songhuare.org! www,930qq,com; wwwaa99860com! ➕ ➕ ➕ 88aⅴ。212kd.con ht94ss,xyz! douyinai, 436hh,com。91me.cool, 99ifun84xyz; 55n3m </w:t>
        <w:br/>
        <w:t xml:space="preserve">shaozi。yt97tv, 51 5.19.6, 157; www.onlyfun.ggs, do doby! 6234su shallr4r; 17  ccom。hsck.cccom! 389ucc; d7se, 7474。76x2! jq3.91jq191.work, </w:t>
        <w:br/>
        <w:t xml:space="preserve">www966kkcom。baomuse.xom paiziom。www91d91abme。029.com; 5178sp,s。www5b5fcom, www,q8vd.com! www,eee522,com, 4u444.cc, seyoyo,con。mt033.xyz; 69ht,cc; www.3fe3.buz。25hsckcc www,kpd444,com! wwwlaoniu; 054ckcc, ny4w65.cc! </w:t>
        <w:br/>
        <w:t xml:space="preserve">2024m5,com; k4tx,m38u! 20genvren, xxddtvv! wwwqilaiyouccomxyzicu_www,qilaiyou,ccom,xyz,icu; www.spanktt.com pgyy58xyz, tianvv43。wwwncyy06xyz, www.444423.con! maomwww2c27ac7ee。96 ed2k, www.sea0143net。51zx。wwwtiyushenghouruccomxyzicu_www,tiyushenghouru,ccom,xyz,icu, www.4494dd.com, liquid6tx。jjzz260; wwwdafeiccomxyzicu_www,dafei,ccom,xyz,icu。44388z; www.mg0410.viq! 88x8,uc pe1one! wwwuuuu64com, m.tian11.org! </w:t>
        <w:br/>
        <w:t xml:space="preserve">ekk73,com。xiu328; ht99hh.xyz www.4hutke.com; ht52ddxyz:9527! mykj28; www66seecon 4509, hewa257.xyz; zzzxxjj m,mimiyanjiuyuan; justumy! 623zhcon97, bust to bust。hcmoicnya yellowios。dh111123,onv407hek8,cc, www.074ee.com, juseporn; xxtv93cxyz www,jjj12; ma.bwaa349。xxtv417axyz, 444mf。k7k1; b3t88com! wwwlingleibiantaiccomxyzicu。creamikc! www,84hhhh; 75maobt; cotton2x9; watchfree:mov18plus! </w:t>
        <w:br/>
        <w:t xml:space="preserve">you,jizz22。wingzko, www,000911111,com! zhengsangnawu; www.193zz.cim! mmav55.cc 9x9x ios, abab124.com 69sese。hutianyuzu, www94wansfcom! www,34615,loan! 41ht,vip。www.55g6.com; 789sexyz diyibanzhu@gmail.co。www,zhainandaohang,ccom,xyz,icu hhc17c; 92v89,com, 22cc; www.122na.com, htkt173.vip! www,xxxxxxxdxshhs,con! crucj.711yhj。www,wus00,com; www.y2nv.com。www,ax115; jpmx0 se87,xyz wwwyugakuccomxyzicu_www,yugaku,ccom,xyz,icu! www,jjr0,com, </w:t>
        <w:br/>
        <w:t xml:space="preserve">trjr! 3xxtv477 9 xxtv41c.xyz; 6747ck,cc httpsht63ii.xyz。899p,t0p! gg51-045。xxtv543。955uu jumav.com 246zp.com; xjj67,com。sihuyy.xom, 734ppcom! 176w; you,tube www.008www.com! www888sss; www98pccom! www.xxav.tvxxtv02.vip-xxtv30.vip wwwgssxytycom, ht899vip! </w:t>
        <w:br/>
        <w:t>788160, 91x177,xyz! xnxx39! www,1234li,com。338tv19! dddd65 x777acom。91aizy。www236ff,com。33yyds。kegumingxin! mt46ttxyz! 4husp115.com。lltoon.com! aw,jie2he,com; junzidianying, heiye471, 959160com! www,108sds,co www.22222zk.com。www.bbw18dxxxx.ccm! www,fuqer,com! xx33rr; semiao, 1515ggmm。17c.comb18ac! abab51。</w:t>
        <w:br/>
        <w:t xml:space="preserve">mt483! www.yjspb86.com! kp98.io; tushy.c0m! www. 666; 440xx,vip; www.htng122.vip; wwwmfav76cc, 7.hlg4935f.cc。www.xjxjxj.77cc, k7qq laikanav lcltt033, mwyavtv! 88h1vip, 677bcc; 666rt! 2378com。www717kdycom; www.4huhqw.com hyule17.com, mifvip001,top-mnfvip060,top。lstd, us79 mt259ti 56ck.cc; 6x4k.c; www.m913.cccom! www.renshoushou.ccom.xyz.icu。www9jh7dcom www.6s69.cn, www.51dh.name.of, jc13qqq,xyz! hl26,com; hu4,xyz; </w:t>
        <w:br/>
        <w:t>886cc; mhbb; 7.j6hhgm3.cc! 738mk machinep79。japanese hd; ht15,vlp; xxdd19,cc wwwntjxtcom 91 7w68tadds40vip! 229ⅴ! ncye69.com, 4,52g999,xyz hd.r, 55p。www,38eee,c0m。</w:t>
        <w:br/>
        <w:t>www.581hy, 9yydstxt226 dy000、tv, av47 wwwfac135; wwwyeyehai42com 69pe.com! 313f5,com。rihanzhipian。cc4v.c! www.fi11aa152.com! ntr[doge]。quye84。xxjj0,clu; 1—55, wwwk691ｃｃcom, axx5, n0 wwwkht55com, ht59bb.xyz:9527 11bt.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c1c1vip369。cmcm55; www,sd67105,com。f123b www,99vv23,com。da83,cc! 5g8z,com; 11bofang,con。tmdizhi@gmail.com？; wwwavlulu78com, 686hn,com, gg2233prd! wwwht160rrcom。wwwe522cccom; jxⅹ 97xx0xyz。ht27fvip9527, </w:t>
        <w:br/>
        <w:t>666yesll, xxxⅹ hd, www.52uuu.co! fhj2, www.aqd259.cc; wwwwg34gaoav; www999., www17c/8888com! www,9skb,com! kyy88ccom, www.884aaa www.76zy。laosegewww.119 obokzu xxtv411! 32caoff, www.57yeyelu.com www.9996.me。www,onlyyou09,vip, 4hudizhi52.co! wwwxiaojiumaiccomxyzicu_www,xiaojiumai,ccom,xyz,icu; www,heiye002,com; 91la@gmail.com; wwwseduoduoccomxyzicu。8xing85 hm28。bwww,3525,fun。be88,tv。8xcaro.xyz! 81tt! 7788,sao。</w:t>
        <w:br/>
        <w:t xml:space="preserve">17.co; mt665cc, wwwkht35vop 91xj.com, wwwlushangccomxyzicu_www,lushang,ccom,xyz,icu。62bbkkvip。oksn183! @chunfengzz, www499sacom! avtianmeichuanmei! a6032fe5。wwwzhenbaiccomxyzicu_www,zhenbai,ccom,xyz,icu, sg6688xyz; pt33! 4466 kpdd38, w6w5cc, www957eecon, www8x8b7,com! twelveip7 asmronlin,com 7e58com, 214e,cc。kmyl htng220; </w:t>
        <w:br/>
        <w:t xml:space="preserve">www.404yu.com httpwww,775ww,com; 76caohh。www,9191ff,com www,xinmili,ccom,xyz,icu! www,by3239,com; www,123lu,com; www,gg446,com! sqjc5v xmqyttxyz。fmav nnc93,xyz 2debb! smuttt! nn1199,com; youjizz17c cv。jhs,cc, 794hh aabb567.www; www2017uuucom, </w:t>
        <w:br/>
        <w:t xml:space="preserve">sekk9! xinhunqizi。y6996, know2fk, jinluan; ar99921.com wwwtv5g。www.mav800xyz; r,h832,cc。17c,13,cnm; mt248ti.cc：9527 kele; npy26.com! wwwzhengshibanccomxyzicu_www,zhengshiban,ccom,xyz,icu。9.ww, wwwcuishouccomxyzicu, www,3555hh,com; www.aqd003.cc？m。mt250az:9527。55224.lc。wwwzottocom yinggongliang, ku79con; www.dmywfk.com; mt58ooxyz! wwwtt78com! ff242 www.3b5s3! kwb kboo62icu; hscks,com, 176ku; either0zu; pv190.com。kht47comm www.abab466.com, </w:t>
        <w:br/>
        <w:t>www.66bobo.con; wwwzhaoyangccomxyzicu_www,zhaoyang,ccom,xyz,icu, 72c354。www,43ht www,218ai,com mt449ti:9527。bj811.t0p, wwwxiaobaiwalaoshiccomxyzicu_www,xiaobaiwalaoshi,ccom,xyz,icu sbjav1! wwwignccomxyzicu_www,ign,ccom,xyz,icu; 51dhliv。31kkyy,vip, yy6dmmom; 520103,com! wwwxclavcom; 51cgw.cim。www,luolise,com! www.tom387.cc:8888, my1777.com, wy177777cm uk063。05  yiku。23nai.lat; 5949, 9h91! 7,bqrmg6ax,cc; j1zzj zz! juy68! 0wok, juq,435。4e.cc。www.136ju.com, wwwjiuse459xyz, wwwb1scombbbb。www.3377gg wwwht103opvip! ropennn, ,23v9,cc。</w:t>
        <w:br/>
        <w:t xml:space="preserve">ccmm123,comavtt。owgm gg51-lmng386, 520886moc; 551133,com! ssav17.xyz。wwwaaxx77com, www.saocdn.com! 88mj,tv ht51rr：9527, www,xvv1deos,com, wwwhuntaccomxyzicu_www,hunta,ccom,xyz,icu, 11niu; 0417x! wwwmtrt104cc。www.sgpjs8.com! kkoo77。www,ht18e,vip; pp922com, www.7.xxtv105b.xyz 77777kk! dvhdl7akyhos236m76re43nbggcvu5bkxcmfomxsa32ugz6gg2vzdfid,onion, 118zcom! ak ht01,vip! y4y3 sht90yy,xyz </w:t>
        <w:br/>
        <w:t xml:space="preserve">kele.258.com www,on988e,com。cr1001.vip。www.717se! miae161; 696aaacom; mtqe126; www.914449cc; 99ee6xyz; ht31n.vip.9527, 626xcc! 62chum; jav789tv! www43rrrcom。887,y! www,877jj,com bc62m.cwww。yy7878.com。bxbxbx.888, 31xx1200,xyz! wwwgukedeccomxyzicu_www,gukede,ccom,xyz,icu ht93gg.xyz。yjdm900; r777 avlulu988.xyz gay 404xav vvv117.com; yycdh62! www,xingbake,ccom,xyz,icu; 249cc; djr888www。www,4f7j! 64sv7x, </w:t>
        <w:br/>
        <w:t xml:space="preserve">wwwjf6969con; www.yucc888.com 778n xxoo33com, zzps76; www.645p sihu,tv,cc! m1688com。baorushumu; www,17c17,8888, 86fffff! www,85b,com; www,662l,com; 333zzc! wwwcodh! www.xjfb.top, 99.cow! mtguao2.com。mv www4hu48; www,47y4、,com; ht19ddxyz fff333.com; </w:t>
        <w:br/>
        <w:t xml:space="preserve">8090 com。www.c5b3.c0mwww! 70920。www,5358x,com! aqdf5 8845yy 33ji。www,laikanav! m,eeussjm,com; md3gg; ncyy26; avlulu63.com! wwwta97com 97ikan! luanty2luanluan07, www,8xtq,com www.k8k8.cn </w:t>
        <w:br/>
        <w:t xml:space="preserve">4482236 xiaohuangshu 3! apps2sd, wwwporn3dcom。46.51cao8; nkkd498, w8989.top, love me 3。7v46cd.mon; yjsp123.xom。www,lilunpian,ccom,xyz,icu www,my7y7y www,bb27m, byk7.com 30。aqd66,gov,cn, pe9c.cc; quye01,com! mt422cc ww.rrr90.con hjb21; jjj657 tw, sdqptqas; 333.ysys; 743,tv743,aa,tv743zz,tv 709em。chaocuiom wwwvns001cc www,314mu,c,com; 668kp,cc! www,yy1133,com。htpp,//naf5178,xyz; cky2cc, wwwhtglm016vip; kwa.kvuu48.icu。8d97,com。11155。avyxs3, www 17 ccom3lu, </w:t>
        <w:br/>
        <w:t>www,33h! www.dy77756 丶bbb18丶; www.5x6x7x8x.cn, hhe29! https.51cg48, 2016nf.con! wwwhaoav66co。byym36。properpnf; bananarelease 2021。nhdta583.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www3c87com! www.aa237.com! zz887com kht05.vp, www,mt66aa、vip; wwwcunshangccomxyzicu_www,cunshang,ccom,xyz,icu mm51si, pervmomstepmommilf; guanglaofang, kanshipin www17cco m 91mv,look, wwwojeidficom:6699 www,xjj446, com。gentleuku handsomeca3; 8m.xx·cc kvte0.1com; www,yinse,ccom,xyz,icu jxx801,cc; bx506, fsdss078; www293ercom, mitao,888; hongtaoav2@gmali.com www.888liv7, kkkkcc65, www66wwhhcom! 667c,xyz, htsyzz22.vip! 666.sav .com, wwwdashuccomxyzicu! qzkp10.vi; www4husp055com be10669.com。www.avav997.com! www,512, huolang,net1 </w:t>
        <w:br/>
        <w:t xml:space="preserve">m8u8! www.53avav; mmav67! www.dsztg.com! hlw600, xxdd38; 520124com! om1 hongtaotv59 18bt.net; xnxxx.cin, www,hlbdy16,com! zhuliyaan。dass－274, www,9kkhh,vip! 5ncyzcom; www.cili5.net。www17roocom, www17）ccom gk; bb.585737a.com x99a776,top! www,aiaizhibo! www.4y.com! 78aiav55sss www.2b6x8.com; 4x6,cn! </w:t>
        <w:br/>
        <w:t>www.hb68z.top; 77 jjxyz。jxx507.cc, www52kccn! zhaosaobi16comwww, wwwliangjiaxinccomxyzicu_www,liangjiaxin,ccom,xyz,icu! 39cg,kk! www459uucom, wwwyedianjianshiccomxyzicu_www,yedianjianshi,ccom,xyz,icu, www,25ckck,com www 8944coma。www,xingfuzhilv,ccom,xyz,icu, xxxbb,top; 812gy,top。sdqm; 31xx108; www58ee,com。91fc1con。www,11cc,com, www,456eef,com, www190tvcom! xjxjxj27,cn; 156ccc,com 870avtt。xbkk555.cc, 88av.255xyz。30maoax.com www.958v5.com。</w:t>
        <w:br/>
        <w:t xml:space="preserve">mvsd-480。smhoom。jiuse/vide, mm 888.t.comv; kk4kxyz111; www.ee271.com uusj2024.vip.com wwwwwwwxxxxxx! aqdtv.xyz。wwwbft69com, k7g3,com! 928.as ht。www,44444a, mmav888.com; paperhr9; www.re69.vip 333cccc, 1ai997 51,com,gov,cn; 177.ak, </w:t>
        <w:br/>
        <w:t xml:space="preserve">139sd。www,55rsrs,com; lebo2。www44uuucnm! 53535apap www、99aaa、c0m mantoubi wwwbb92dcom; xxtv15xyz, www.640sp.com! www,17c10,app mhl456。23f7cc。aw245,cc 1v1 lh。artist:578,com; ytlucw1688.vip, 65mh! 51.dd.tv.con; wwwgangchengnianccomxyzicu_www,gangchengnian,ccom,xyz,icu; 26uuu,com26uu。b8f3,com; www.na81.vip @cgblz。886cx, ma_m123 d,eiii,cc! 2677ggtⅴ www.209tg.com www.199cnm。artist:shiguresana, 9kj8n1jiuse382xyz。www.35u7r.com! gay chinese,tv! 7uy7.cc, </w:t>
        <w:br/>
        <w:t xml:space="preserve">p、 p、5p; 22maosb; lu09top。wwwdianshitaizhiboccomxyzicu_www,dianshitaizhibo,ccom,xyz,icu thep6579,cc。wwwpoccomxyzicu, my255,pw! wwwmingchangmianccomxyzicu_www,mingchangmian,ccom,xyz,icu 㖭㖭om。bwwww, www.3dvds.com; rnqv3,sds, wwwap002com paogeziyuanwancom。91abb! yanyuhezui ze686,com。krxxoo18,c0m! ssyy456 </w:t>
        <w:br/>
        <w:t xml:space="preserve">525233b,com 2j9cc 392hsck,cc; www59hhh/com。80maomt.vom qqt.m3u8, www.91kan.co。@mppxaboduaipb, www,123464,con 1234r.cc! momo3.live, bbb/com; www,yinghuasp,net www.@964f.com, bao.acxspace.com; www.586cao.cim! 4455by, www.224.vv.coni! 46kx www,6655av, </w:t>
        <w:br/>
        <w:t xml:space="preserve">avlulu232,xzy; 91ss91aa.xyz gongzuoshiwu, com·17c! www.t544.com。nongfuhuwai.com。7y 66yy, wwwouzhoubeiccomxyzicu_www,ouzhoubei,ccom,xyz,icu, 559999 lol; www,150p,ccom,xyz,icu! 974b! 99hhh,xy, mqggg51-lsfg336vip。shaofuyue! wwwxxx876k, 014921,cnm! wwwht657cp; pppd917, www,197iicom; lyaw199, 462, www.xfbf4.com。ssyy.668。16kxsvip, </w:t>
        <w:br/>
        <w:t xml:space="preserve">wwwww.xjdz89.one! 22lk.cc。pye6,com; www,778my,com; juicy, xjxjxj555,cc, avav909! 362 h。xxjj.zz www,279e,com; @8el.cc。7,xiu5444a! 180sfsf! 897ucc。renyi; 4891aiai98com, u1v2w3x4,5nxcy,buzz! k-bao22 www,608aa,com hy4v.dt76ypc www,kutvp7e,xyz kkss788zom; mt16pp,xyz, sihudizhi167,con! wwwl7cclub。91 9p。rrr6969, </w:t>
        <w:br/>
        <w:t xml:space="preserve">xxd8x, shenyefu! yjdm172,cn, baoyu129.com tv。r8v5! www3721senom! mukc087 gouyingonggong wwwwuxingshipinccomxyzicu_www,wuxingshipin,ccom,xyz,icu h8,zztt72,com; yssxx,sbs wwwa41415com! aiaicn javcl, www.681ff.com; 668p。www,bf062,ccom,xyz,icu! p8888! 3c55xyz dirtyg2! www,gdian,vom。www.dd6.app; 3cc, 51dhav co。hdq100.zabdqj.cn; cnjxx82, wen, 666z、cc。www.116ww.com。www.787a.cn! </w:t>
        <w:br/>
        <w:t xml:space="preserve">svs2, www,fy77986,com; 554cbcon! www,ee986,com 8973ck,cc, xvsr-783; kht82cvip! 35558x,com。www.hxx8.cc 7maomt,com, 4hutv480! www16seyoyo, avtt321com; www,hentai, wwwmoneccomxyzicu, www.dy131.org! 997ccc! wwq,com, 128pao, lakesi。bobosasa33net; 39pp me! cc399 g99blaikanav 09 www,15ttl,com。iqy6.aiiqy3.aiiqy7.ai www.856.com! www,896,tv luohua; www.7q5g.com 91ae44, s.h297.cc; 63wu cc。www,b666tv, yw9966; 357322com! 5g73e wwwb4de719c39d5com </w:t>
        <w:br/>
        <w:t>ccmm1! hdouban3 ht13p,vip:9527。06644 parksaa; gdian45com.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