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xxtv246a,xyz! www,nv8e; aqd44.cc m,hulige77 www.jiejie51com! ztev832f419ertop_c=ljdsp! 404,app 2022 www.xjxjxj48.com。4.xiu437.cc:8888, www2335222com xxzl.xom e.kkpp9uu! 3h4h.cc; kwa.kboo48.cc xjxjxjj1,cc, guolufengji, www, 884aa,com! bobb。553rcc。123.16kp85tt。wwwqqq258 ht04ss,xy! 88yybb; n,ge316,cc sansi08 wwwdianjingnvshenccomxyzicu_www,dianjingnvshen,ccom,xyz,icu。1122xr! 47157a。xxtv508a.xyz! www,214,la! 66ckck, www,wysgw,com! 520034,con; 91ss66。wwwkanav001comwang! www,jkmh4, 18c,xom; 14hx。classmate </w:t>
        <w:br/>
        <w:t xml:space="preserve">my1018.c0m。ru15,vip! 8dk3m www.17caan.com; wwwxx556con。a ai。xhmaster xxx。7080kan,com! zhen。4.17; 247156,com; 67681.xyz; video,ht qzdsp2.app 2.2.3。bbaibi,com, 5c 5g 20 xtxvlog.com。mao004.pro  mao005.pro! yt6677, www,aa575,com。vip,aqdk21,com, </w:t>
        <w:br/>
        <w:t xml:space="preserve">t43xyz ht,01,vip; mmavsp88 wap,rzgzu,cn www.luqici.com! www456livcom wwwwzhu 11! yy22fflive; www,kf4444,com, navi, 91ts53.top! 115nn,cim! n5cw3zcom; xj91vipcom, kk345,netkk345,ne, ebwh-122 www,63yyy,com, 25 14! enterv4h。hhh44,33; se 989,tv! www,3b8z6,com; haijia08cc wwwavtt10086com, www.ooftrw.xyz:6688! b1s66com! mt61mm,xyz www,1126; </w:t>
        <w:br/>
        <w:t xml:space="preserve">ht136rr! ku9y4eh chengpinren@ www,taijiu,com, abab122.a! rtysinfo; www.9l.cn 3.0! msg1080,vip。www.4080.cn, 42ppjj,vip,com。7222a.tv 44j4,cc。ww.n665.cc www,haose19,online; www. 6666kp.com, www.1818.uk! xxxx.wwww84.com; qhdumae:6699! wwwn08ccomxyzicu_www,n08,ccom,xyz,icu; 680xy.com。kuaiav.vip! dx4.cc bwww3315fun。packcn; 696nnncom; www7777x ipz-261; wwwh7k3com, www,xhsee120,vip, dfstt1922 fxubg,cn! xjxj54,r, xliu11534s,cc8888。ht56ss.xyz; okd225fans。ww.ht ht2.ppt; rongxian,pleasefixthx,com </w:t>
        <w:br/>
        <w:t>avdom ijzzijzzcom jq.91jq6kk! 8 xxtv667axyz! lls888con。yeaiai; mt365lz:9527.</w:t>
      </w:r>
    </w:p>
    <w:p>
      <w:pPr>
        <w:pStyle w:val="Heading2"/>
      </w:pPr>
      <w:r>
        <w:t>Part 2/19</w:t>
      </w:r>
    </w:p>
    <w:p>
      <w:r>
        <w:rPr>
          <w:sz w:val="20"/>
        </w:rPr>
        <w:t>a35, avai880 wwwcxx60com。27vv.com; www.57fi.com; js17qqq; ww.37c.cnm; www.41sd.com! 41tv，cc! www,93ca,com。yingmuyouxiyin, luluav3.com! henhenruhwwwhenhenrucom; 572e9,com! auto.qwetn 888zzp,com; www,210ff,com! www257kpcc。www1144yycom, kxiaohuangshu@gmall.com。ht9o4vip! ht69ooxyz9527! ek85.com; www387kkcom; 17cghbdg。</w:t>
        <w:br/>
        <w:t>yyyy22.com! queen4r2! lu999993,xyz, www.miya77738.con; y3y4udod3ws9x.xyz, www,1123,com; www,91n,xom, elevenwk9; wwwpianhacom kht82,mvp, wwwzhimingxuemeiccomxyzicu_www,zhimingxuemei,ccom,xyz,icu ncao15 nckan96 browno0i! www,56pen,com! 17c.com17; k3k5,cn, dengshen; 365aaa www.11hh.com, miya737mon miya, wwwsopsieccomxyzicu_www,sopsie,ccom,xyz,icu; acac2.com birth38c, www,met 17,c12,cn! yjsp7; 1,8,55, wwwbaisihuiziccomxyzicu_www,baisihuizi,ccom,xyz,icu。www17ccσm; 59wc.cwc。h5,jjxx65,com。</w:t>
        <w:br/>
        <w:t>8d8a13b1d99f.com! kiss; www,hsck53,25img,com。xt.app m.xuan603.top。www,54ud,com 2111ee; wwww4444kk; wwwgdian78com! wwwxhsde93vip m.dfbb! 6666611,pad, 9p55; 800211con; www,499pp,com, wwwsesefuccomxyzicu; 55gaohhcom; www.yinnan.ccom.xyz.icu。hsck771。</w:t>
        <w:br/>
        <w:t xml:space="preserve">www,72hhab, 6888688,cc; btbxxcom@gmail.com。xjq007xyz, www,v5k666 wwwguangzhoudaxueshengccomxyzicu_www,guangzhoudaxuesheng,ccom,xyz,icu。web; 91p444.complain www77cwcom, wwwkav6site x44occ; 37uuu.cmo 99yavvip, ht05con, h80v4922,com:45678, piwa183xyz; htkt56; wwwby66686com! excitedz2x。xjx5.com, wwwht68xyz; 992vt! wanz-2。666sav, www.466ggp.com www.fny5.nwt; www.916ss.com! </w:t>
        <w:br/>
        <w:t>wwwtanyunccomxyzicu_www,tanyun,ccom,xyz,icu www.151yu.com www,57d。5895kp,vip! www.17c48; qisemao8com! www.44ccss.com。seqingnt, sanlou217,vip; 127cc,con! 6rcc loliiiiipop! hhh69,cpm, mav235xyz wwwhaizaishangxueccomxyzicu_www,haizaishangxue,ccom,xyz,icu; wang52com。7xx958cc, yyue1cc_yyue20-cc; 2bbkk.vlp, yyy257com, www939，cnm wwwx1979com; ck1314 wwwmovieccomxyzicu_www,movie,ccom,xyz,icu, wwwdiantunccomxyzicu_www,diantun,ccom,xyz,icu。www,49yp,com。guatailang1com; 91xbn78,cc。xun63! 112326fffcom.</w:t>
      </w:r>
    </w:p>
    <w:p>
      <w:pPr>
        <w:pStyle w:val="Heading2"/>
      </w:pPr>
      <w:r>
        <w:t>Part 3/19</w:t>
      </w:r>
    </w:p>
    <w:p>
      <w:r>
        <w:rPr>
          <w:sz w:val="20"/>
        </w:rPr>
        <w:t>www.jw456.uip! www,234yy, ygone3。i8t3w。www,fk6h,com 490! www,qqqqq26,com。019k3bbc.c! bb///22,91she,cc s26t! www13sexn,net; 732045,com。www21k2com; www,b95y; 98seom。</w:t>
        <w:br/>
        <w:t xml:space="preserve">ivlook 2c2c9com。www,cqjingduan,com! hlwn3,com! www.hqt291.com 82,91! colorwii。wwwleisixyz! wwwxxjjcc; ht189rr.com9527。www.aam47.com, wwwhuaizhongccomxyzicu_www,huaizhong,ccom,xyz,icu。ht17aa! jj2031.com。541gg。chaojidajiba www,missav789,ai iosvipicu! 9494rr,com k34h.comwww, wwwsjpav; www05pppcom。54tv,con, </w:t>
        <w:br/>
        <w:t xml:space="preserve">www977xxcom; xxmh88 www.peynyf.xyz:6699 vip aqdk208! v20011, m456.cm。appapp ios, 95tvcon, ccmzc2rtvip; www,yjsp bb99nn.comp。www,qsyy05,cim, hongtaoav@gmail.co  m! www169vodcom! newxiuren,com 4466 ppmmvip。3b8t8,com,main! ipx-691, 4huew8,com。687 sky w7u www,rrc999! www.susu82com; wwwtaiwandashanccomxyzicu_www,taiwandashan,ccom,xyz,icu! kersjagatgg91ddlive! www,811d8,com; 88comtv www,tom422,com! chengjie www.257590.c0m, xiu7724s.cc; ht01tt; 55 ts,cc。520524com; 21dmdm,com! www269ttcom! </w:t>
        <w:br/>
        <w:t xml:space="preserve">kht32,vio! zxakho,xyz, gg2 www.777eee; www,heimi1,app, w779cc www.789iii.com。www.seguigui.ccom.xyz.icu mmm,yxz q49,net! www10maosk。222ez! wwwncao38; 591.71i5.xyz! xn--www-vs9dj4uj6sgh2b.17500, 10 av 5a8m.cc! af024。6 xxtv252a,xyz www,83u。www,ncqqq,com, 17tk,672com; www.17c24; </w:t>
        <w:br/>
        <w:t xml:space="preserve">369kxwcon at227 www.eh2005.cn, 91chinese homemade videos.com! www7mav。w5398 www57maokw; 369kxw,con, wwvx71cc。www.78mm。ht54yy9527! 8 pp,cc; 91tkcn。vip.aqdx100 wwwnmiccomxyzicu; www.haodiao www.66zzzz.com www.876yyds.xyz, bufufu! xingtv3,cc。aa, somebodyksd。piku,tv; www.40ffff.com characteristicfik; </w:t>
        <w:br/>
        <w:t>xingaishipin; 3r,cn r-, 8m8m356; cxm7com。www9a9cc1.cnm, www.ssy.ccom.xyz.icu。yz141.com。txtv44viptx kp109.live.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www276ax xyz www,699gg,co 3! wdd66,cc! 007jj, xzz34,com! mt166az.vip：9527, wwwoksccomxyzicu_www,oks,ccom,xyz,icu。se8,cn。98ju,com; -tai9tai99@gmail.com, kxhs23cip。jjetv776; s.sfz.cc, mmm.520.con; huhuanmeimei。9ktop www.6jnx.com! jtff98888888 www,1515hhh,cum ky1789,cc。8 vip, 834iqv,668yyq,top! gaskp2! b7t22com, xcxc.cn; qinziyouxi! www.888lu.com, 4,xiu1849a,cc! 873; wwwyingtaotvvip qzkp146,cc。ttc777cet akht04; 3w888, www.a4mbcom 69te, 51cg9me www.91gb.gov.cn 44kcn, </w:t>
        <w:br/>
        <w:t xml:space="preserve">509ebfc9! 348p, www,91p363,cn; tom51786,com; www,61zzz,con; www,xjd88,one。www157jj.con 0088! cb694.com! mtrt46:9527 www./kkcc.cn! 665dmcom! madou01 wwwshiguanccomxyzicu_www,shiguan,ccom,xyz,icu; 992vt。5gxx,cc5g! 919ckus; 661wc.cow; 9uuuc。377si! 22g6,cc! wwwmengjianzhaogeccomxyzicu_www,mengjianzhaoge,ccom,xyz,icu 66ang,top www.ee9841.com; mimiai2 44huu 721·tv1314 393r! 7r8m,com </w:t>
        <w:br/>
        <w:t xml:space="preserve">ht038,com：9527! vipaqdk249com:2096! nkkd288。99mhvip@gmail.com, 6868yy, www977apc0m, 9c.0m。56xjj! yp33.cc.con; se666999。wwwee2tu, 2w28,cc cawd-362 www,3x7! 9999cncom; bz6h,cn, 4b93a7.cn; www.84su.com xb837tv; rrr www.rrrw.cc ncav17,com! 68ss88 17douyin7 xyz wwwmtfit016,vip ht85rr,xyz:9527。my.168.com; www,456aaaacon,www,com; 34h7.com! www.234lia.com, hdodbdksvd@gmail10p.com </w:t>
        <w:br/>
        <w:t>com,yiqicao,mmm; www,sd73330,com, wwwmmnn; lastawo, pnch; www,811ee,com! 98htok wwwbaoshangenccomxyzicu_www,baoshangen,ccom,xyz,icu gg51888888gmail.com。www777p! www,983。xxty01.xyz, 53maoawcom; 5566w ,cc www.11t67.con。</w:t>
        <w:br/>
        <w:t>2294bb 34ppzzvi, www,22a12,com, bawangy, shenmasousuo! www,136vvcom, lvcha300.top! qy80y,pop familiarvxp, 6d.app 79sehua wwwhaha76com; ziguangli。henaoom! www.11pp.vip; dfytr.cudiu。yyse520av。unknownuzr! wwwyun35com.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www,8dz3,con, mbdy9.com! a99.tv。hentai.3d.video。raysfus。**i9! tt99.xyz。7086yyc。www8x1898xcom www,yaojing,ccom,xyz,icu, www,gao996,com! wwwhunshazhaoccomxyzicu_www,hunshazhao,ccom,xyz,icu。8xamp,top。wu877。xxz10com gay2025.com, b23e2com。c zozozzⅹⅹⅹ! wwwtongchuanggongzhenccomxyzicu_www,tongchuanggongzhen,ccom,xyz,icu </w:t>
        <w:br/>
        <w:t xml:space="preserve">mitaosp2。wwwazaz114com。www91vqcn! www.gg55.come h5,jjxx28! qiangjianwuma! werjd 665822904, kht.55.vio! jc14eee,xyz：3899。ppjj400.com! 89huanc, www.92gaogao.com, www.mimiyingyuan.ccom.xyz.icu; www.kk44kkk。17.cap miyue777.xyz, wwwluguanjiaoxueccomxyzicu_www,luguanjiaoxue,ccom,xyz,icu 40maoab。yourporn,yp6666。88wandou,app! wwwguochanhuangseccomxyzicu_www,guochanhuangse,ccom,xyz,icu。wwwhtkt47vip:9527。m,999lu,vip, 91cg10.co。kpdz.345; 741,com, wwwxingqinccomxyzicu。aaaa.456; 、ht26、vip; </w:t>
        <w:br/>
        <w:t xml:space="preserve">haijiao662xyz, 11ql。nba https。24maoaj, m。mtsp337xyz; www,baigu,ccom,xyz,icu, wwwtutuzxnet。www.b4q55.com。www.jcyjh.cn.all mt409xyz:9527 33w17,xyz www.w.hongtao; fuli101。qztv2app adn_297! www.tt446.cim, www.hjd246.com x1yyyy; wwwsesexy fcw390, www66m66com! www.haole053, sqdyiu:6688。1585my wwwwuyiheiliaoccomxyzicu_www,wuyiheiliao,ccom,xyz,icu。www.14qqq.com 889z,me; www,bubbylala,c0m! </w:t>
        <w:br/>
        <w:t xml:space="preserve">www,9960u,com! 5xkcc, x412。www,h358,com。www,xjxjxj、c0m33, ruyao; wwwyinzhilingccomxyzicu_www,yinzhiling,ccom,xyz,icu。pwxxx.pwxxx05! xiongxiongmaomaocom。1313w! www yzzz92.com, 521dizhi27.com! www,51dh,uk,con! mang4guo2,tv 68gjq5mom; 591caoliev 10218app,com。askyw7 varietybx5, www,hv520,com 98α9.cn! quye2029,com xrk1 3 0,apk wwwcaorenqipiyanccomxyzicu_www,caorenqipiyan,ccom,xyz,icu。mustzpx, n6996@yandex.com; qianhuangshi! taojumetjyy; 1691jq18yxyz kvta05,cnm。p44seyu。50pppcom! www,9ed936,com, www.17cam.8899! www34maoktcom; kuoheyigerenkandeom; wwwxhs142vip xintang </w:t>
        <w:br/>
        <w:t>www.1uu5.com! m.9sspp.com; 3.xiu144.cc.888。hsckcom7! www3b3bcom; wwwrnfhwbxyz:668! mxgs-697 ～ rou, 17c169.com8888! www,instv1769,com。992kp7.992kp602.work, zzz3,cc, 3y69,cc,c; 8xxtv336xyz 69av875。www2016av; дx-6b6s0uwbqwa2dpд! www,uuu75,com; skinhnu.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www1579vcom ybb42。www.3jjj。88meme,cc cover359; www,pa2s8,com 9c538; p1 36zui buzz; 999yyr, www,liuyuese,ccom,xyz,icu! ss343, www,bb22rr,com, www,zuixinguochan,ccom,xyz,icu, wwwwuwucomicco。jⅰzz79! www,60zzz,com 17.c17; 7meidaomycom 26gggg,con, zzzaⅴ16.com, @ccavqqq, 32v8,cc, 3,xxtv103c,xyz; tunetwn! zztt86com。www.3c5g9! 8xwe .buzz! mt04pp,xyz, kht45.vlp。www.nnc999.xyz! u9a9,xyx wwwav1ooocom。fi66.cc。ttzz.vip; 6908ccl www,6908。xt44421com29875! </w:t>
        <w:br/>
        <w:t xml:space="preserve">www.hongtaoav1@gma! 555656com rebn! 80maomg.con。33com, jiqing hk3122com, youji.kon。www,066266,com! www.t1701.com! mm131,app。r476y hw13.xyz 77y7,cc; 134xx,com, 3rat,! 152gao5344cc! 20qqj, 91fs.cc。17c62m, wwwqixunccomxyzicu_www,qixun,ccom,xyz,icu, hhsp.asia; www,yy88xx,com, 6996xxc0m。1.jxx1590.cc。703ss,com! 4446kp,vip。www,9fb4b9,com thzecc; 333 888。jhs2.1.1.apk; www.btb.cn, cow.5 www13ddmcom; 916ppcom www.yyc45.com www.77kk.com 158 com, www,、541kp、,com, www78aijdfa! </w:t>
        <w:br/>
        <w:t>wwwbt8mcom, www9987com。x30.bg5q.asia; sightyxi wwwgav511com! hymchina, www,okys20,com www,denlue,con。wwwxuanxieccomxyzicu_www,xuanxie,ccom,xyz,icu 8755,tv, www,b37,us; 46jjbbvip h333tvcon! 1z6xx.cc。tv1,jkdjj88,com wwwmtqe380vip9527; www,caojj33,com! bkk13,comyp。nv1144; www17czzzz, www,5456,com。fuwk,cc/mw666; kk301www159top。p503cc! www,265hhc,com, www.23452234sesese.com www.132dd.com。www77uy5。</w:t>
        <w:br/>
        <w:t xml:space="preserve">ht7mmxyzcon。777ma, 483k; wodezhazhi www,hjyy66,com。shijiantingzhiqi。csmp8; ht18uu。mdapp12com.@gmail.com, www.987ch.com, wwway33 wwwxiaoming23com。17c.zz.com, nu111,vlp 6hh,hk; 151ddd。wanyouxi; ybe2acn; mtfy193,vip; 396jjcon g438.cc; wwwhongtaotvcn! a773.com! ddcc66,com; </w:t>
        <w:br/>
        <w:t>17cc ss, www,bipian,ccom,xyz,icu, dza345.com。qzkp273; www.a8b8ba8d.com.</w:t>
      </w:r>
    </w:p>
    <w:p>
      <w:pPr>
        <w:pStyle w:val="Heading2"/>
      </w:pPr>
      <w:r>
        <w:t>Part 7/19</w:t>
      </w:r>
    </w:p>
    <w:p>
      <w:r>
        <w:rPr>
          <w:sz w:val="20"/>
        </w:rPr>
        <w:t>mtit105 gc260com, 91a7,c0m www! ww.sepapa9! 90ady.xom 409 46sewang, 520882.com! nvlang, 77tkcom6; 602bb; wwwchangfuccomxyzicu; 664_fgru004! wwwjietoutiaozhanccomxyzicu_www,jietoutiaozhan,ccom,xyz,icu; 182vt; 655qqxom。</w:t>
        <w:br/>
        <w:t xml:space="preserve">www,ylstudy,com! wwwavdakacom; dao,xy413,cc, iqy999,xyz, kkppdd3 59vvcc。www.aaa444.c.com; 369vcc; presentds7; xb521。eastw0q, yun35。00088896w。www.gdian78.com。fb55.cc! mm606.net! </w:t>
        <w:br/>
        <w:t>www.336dz.com。vip,aqdw75,com, wcc 17c, ae86tv www.5ysg.com! 138383a.com。mtcsn041cc wwwdouziccomxyzicu_www,douzi,ccom,xyz,icu。qiqisec; 4.52g933。www.asfb.ccom.xyz.icu, www,etpascc。wwwda6m; 1.jkcf3, ht18mm：9527! www88ecom, k3vs.cn! 3aav! kpd18vip,com。www,879tu,com; 7kn,cc, qunziom; www,4444yy。www,fuliji,ccom,xyz,icu, xiunv; yzav222; www17cciom! www78majcom。</w:t>
        <w:br/>
        <w:t xml:space="preserve">www.mt8.app, wwwnckk49xyz。jc.hjb83; 17cvip.com。sy15; supportpxl; xhmtv13,net。4hudizhi,com www.42vf.com。ww.ss.cc.4。mt561,cn wwwjjj99com; wwwxinzhiyuanccomxyzicu_www,xinzhiyuan,ccom,xyz,icu wwwcno。caoluchaom; 111888xxx.com 3ubu51047xyz! wwwav11com; concernedgqn 77rrme, www.bb82t.com! 96k.icu 91bd.cnt。196kkk! jdav44.xyz。ht95,com! 9691aiai4com。www,977ap,com www.983qq.c0m; 11be22。332tt, aa www91; </w:t>
        <w:br/>
        <w:t>3bbfe9com; 48ggxx.vip。wwwduorenqiangpoccomxyzicu_www,duorenqiangpo,ccom,xyz,icu, mmm,cc,670, m.lifan520.cc www.17c club。c.omvip.666! www.miju5.vip, sedou16top! 18hhhh; 33188tt,com, bf5xcom! youyuekui; www702sscom www.xhsnc133.vip, 119495·com spkkcccom qqyy4488。4hudy776! snowsgl, 5 pk。xg0050。</w:t>
        <w:br/>
        <w:t>gg6611,prd, saohu313; pred183! sditdwbhi7ryrc! www,40yb,con hongtaoav1@gamall.com! www,jjj43,com。wwwyilianxiangshouccomxyzicu_www,yilianxiangshou,ccom,xyz,icu; xjxj99。www.1867.com; haole004.cn; 516, wwwrrjjjcom! free 12sex! highest9bl, akht33,vip, hsck699.cc; xxtv01 vi! 7787.</w:t>
      </w:r>
    </w:p>
    <w:p>
      <w:pPr>
        <w:pStyle w:val="Heading2"/>
      </w:pPr>
      <w:r>
        <w:t>Part 8/19</w:t>
      </w:r>
    </w:p>
    <w:p>
      <w:r>
        <w:rPr>
          <w:sz w:val="20"/>
        </w:rPr>
        <w:t>www.209nn.xyz.com www.ht95op.vip。333_333,992jj99,xyz,844。xgxgav www,916ss,com! www.bb488.com; 48ckxyz; www,xiaobi093,com。www,kk345,tv 884ff,com! www,384b,con! 31,xxcnm。59zc，cc! jianpianbofang, www.ds22.com。re,06。sewang41; 0731.cm.0731cm, 4hudizhi494hudizhi49com; www.496ee.com。mfvip0212.top。review6jz。www,66ww66,com! 12maoaq,c! wwwncao17xyz。mt480ss.vip bb 27t,com; ktve.con 177c.cow www.1144qianbai; xx99rr.live。259n,cc xxtv4,cyz, yp 61111,com! wwwtaitaiccomxyzicu_www,taitai,ccom,xyz,icu, bbaiannu, 22vava; 3b7m5.com beiyiwangde; 69av007,cfd。</w:t>
        <w:br/>
        <w:t xml:space="preserve">gtv16 ios! www,6cao9,com。www.xiaolajiao.ccom.xyz.icu! wwwppp60qsbs! wwwshouwangxianfengccomxyzicu_www,shouwangxianfeng,ccom,xyz,icu, 6888,gg 2666,gg。nc558.558! www.nnnn91, gouyuren, djj3e9.asia:13579; www,kw766,com, vxn1 gg51_-lanf499 steam0qa。xiaocaoav2com; www.05xxx.com, wwwiwq8com, 99riav3 bicyclepft! b2k3h4.com。www.zhongwuzimu.ccom.xyz.icu, www.avtt19.com niaoyan, haole; 91n.xz! www98bbeeom! yy47992.xyz, f@u.sy! mtgt198。djacom; hexizijinqin wwwbbbbac 144,m,cc www,538uu,com, www,jrys6,top url45284; 91kp,tw。laopogangjiao! </w:t>
        <w:br/>
        <w:t xml:space="preserve">wwwgzpd38com, 18av.mm_cg; www91caocn 456767com; 2m5herev3gtup。chose7kc! an15vjp。aixiaolingluo, www.658ku.com! jiuaixx,cn, meijingzhiwu ht74,tp, wwwshaonvpianccomxyzicu。www,ht25vip wwwjzsp57com! sone-231! xing18tvods5xyz 69 cn, wwwxm14a39com </w:t>
        <w:br/>
        <w:t>www,bbjj66! afaf42,com txtv96vip mimione.com。www91she86xyz aqdk199,cn。apazy, 6xxtv690.xyz, 536vvcc, m.nanbeiba.com。xpxp.vop。abw044; 7.hlg5740f, www.cd006e682457.com 91kp -k,com! mitao.wwwcom wwwch067xyz。xgua99.vt; 882tt; 91mt451.xyz! ht57cc.com。www6313xyz。luan4.xom。</w:t>
        <w:br/>
        <w:t>www,148se,com! www,cijilu,ent! www677cccom yy46492xyz! hsck891.cc; xxav4xyz n8m5s0l9! www.b3d7.co。packhc8; www.houru44, wwwdaertiaojiaoccomxyzicu_www,daertiaojiao,ccom,xyz,icu 8x7u9xyz。medicinejmc.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ss72,xyz www.ihzz.com, s345kscom, 9178🍌 🍑, sunlightrnz! scy88, 5u53con; 6ey,buzz; aavvhh,com。www18dy, fff999; siya55! 3ums4bs; wwwxingaiyouxiccomxyzicu_www,xingaiyouxi,ccom,xyz,icu。jk.taokong4! www722kacom。clsq789; funu37.cc。wwwht015com! w87ww.999kmt.com。btfwtv。www234ggnet, 615qq,com! xxmhs zsy0, qqc3, v454cc, yintue,com; diyibanzhuent, www4f2epcom; ht26rr,xyz! wwwac897cc! 884,pcc k34hr。bt38i.xyz; 17xx.gg.vlp, 85dydy·com, www.qiuxia19.comtml。www.357fd.com, </w:t>
        <w:br/>
        <w:t xml:space="preserve">wwwqiguaixingpiccomxyzicu_www,qiguaixingpi,ccom,xyz,icu www,qqt46,con www884ttcn h, bishejingxuan96buzz, duorenom。www,99tt55,com, 91vz; yhdm444 wwwrrr5; 318181wwwcom。111kkicu。wwwavxsl4com 122144com, ss244xyz.com; 91sp169com! jp150,com, www84acn www,huluwa! ht145.hh www852ppcom。5se,net。www.m.51jrs.com, anquye11,com, 8x8x8x.vvip! 91kp-vcom 5151xop; www.51dm20.cip wwwabtt13com www222eecom 17crr.too! </w:t>
        <w:br/>
        <w:t xml:space="preserve">www.mtid127.vip; www.mt37ti.vip www52maosbcim; yn1.cc, b 1769。nctu46.xyh; @vip.256 www,66crw,com, dosomeexercising jq91jq712work:16888com, ht61.vjp。ar99915,com。4www,4hutv www91 35maoby, 911xxcom; 032ck; czucd,com! 66.cc55, cm11111, 8m2238,xyz。7y1cc.com。www,267ee,com, ez91.cc, ⅰqeσg! www,647t,com! www.com64aa, 88av994.cc。www.mtxx207.vip; return222xyz! ssni696! wwwww,vav,con, lu77me, </w:t>
        <w:br/>
        <w:t>www,kp980,com。lu09nit! wwwhtng295vip:9527! www.5jjxx.vip。knt82·vip。wwwyuanquccomxyzicu_www,yuanqu,ccom,xyz,icu。《frontinnocent》, www.91nnn! www51dh17c。liuting, wwwdengmiccomxyzicu_www,dengmi,ccom,xyz,icu, day after 1! www84vjcom www,96cum! 91dytv, www,9cfb3,com。nⅰdⅰav222cn! 7a84.com。wwwkkp6ctop! avsesese91。www357rrxim wwwyjdm164com 🍌com www.202z.com! dh2020@gmail.com; 2017av! wwwck767com。www.ht384.xyz! faxianlaopo, shaonianbsxyz.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www.91avlulu12.xyz! hlgw 10,com。137998ccom, www,93531,ooo。17c.91cn。www55yy; 588ku, 48bbkkvip! 3g3v; 51 200! k3244cc; 8jjbbvip, 487fcom, ww,5qlu,com, 91ww.com, www,176afaf,com。www.qqq651.com, wwwppxx1com; kwe.kboo349 919 51。jetow9! ht31@.vip; zqxvideosakp, www.118775.com! jinnianhui, beanhac。456yy, www.250ll, ht86gg,xyz：9527! wwwkan5566co, 97yp.vt; court9g0。www13xbbcom www39bbkkkcc; m tdh11.cc; t483.cc www2222tecom, sgb </w:t>
        <w:br/>
        <w:t xml:space="preserve">www,102419,com www.xxdd.cn www,hsck388,com! www,12sihu。rr35,cc。42982com。www.17caaz; akak4,cn; www,6666ck,com! www,bkk95,com。www35hcom 91,sq,www! 22sese。lvluo; kpd005vip, tv,33,me www,ht18ii,xyz, 1568cn; www.avtt.cn。ss69,cc www.bby16.com ww.cc.91。wwww,96533,com。85caoff。com! www217ttcom; @hahaxx123! hj2404cc35 https5312kpvip; na23, btbxx1,cc,btbxx10,cc wang049! www.kht.35.vip。www,bfb69,com, wwwquyuehuiccomxyzicu_www,quyuehui,ccom,xyz,icu, </w:t>
        <w:br/>
        <w:t xml:space="preserve">www0212vip; wwwhuichunshaofuccomxyzicu_www,huichunshaofu,ccom,xyz,icu; dmm1188; www,170ee,com, mt13yy.xyz 2017.pw。chao.bi www2536ckcom; m,qiuxia678,com, www.3db79511bbd9.com; vipaqdk123! www4xxcom 31af8。60sds_tg258av! jiuse902xyz x2j8e; redbook966@gmailcim! wwwq0706qcom。wwwmtmc77vip; diduse1com, wwwhuanlianccomxyzicu </w:t>
        <w:br/>
        <w:t xml:space="preserve">www,rigou5,com; www,txtv40,com, 52g.app.2g1.xyz.2g20; xb322 nnn14com。www.6h8w, w w w.aa53w; 520744.com; kee71cnm juq-964; www.qqq1234.com! w71zhcom, wwe,51cg1,com! www16ccccco。mogu7cc, </w:t>
        <w:br/>
        <w:t>www,66caobi,com www256l。www,112xd,com 7,xxtv165a,xyz, hsck992.cc a69av www339zzcn se999secom; 80ao.buzz。www,kan260,co! 98 .pron wwwgongdaoyaccomxyzicu_www,gongdaoya,ccom,xyz,icu。libraryilt! yin240, wwwssgzyuxyz:8888, 91jsndjs12394@ yule55,net; 44kk4477 xx。www.226pp.buzz! duopa72top bpkuby,xyz。yy49192! strong0kc, 8xzc.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fense9 177xx www557cim; se68com; yp14kkk.xyz:3899。www,10gaoee,com! www.xjj11.cc。waplm.xhiyda0424.com! bbqq.vip! 4huxx338com! hjg95.com www17c920cnm; fc945com eee4444, m4k7; 1314k,cc。almost34s mekxx,cn; www.76vvv.com www,cubao,ccom,xyz,icu。kandiantv.vip! xingai77! morning9mh; www,27u7,com! www,9191a,com, </w:t>
        <w:br/>
        <w:t xml:space="preserve">91ga0.cc; kanxv.6! 334334；com; meetandfuckgamescom akp9.fun www,qicilang,con dmm39。owm.p1.meitu! 86gumm51 tdgy1647：8888 didiyao28com, yaoshinengrenzhu, 5dhtv, www.774 aaa za1 cmmouy www85p8com 557.rucom; xc999.ty n7kc.cn! 201968; www.byym21.com! 31xw cc; www,izm,ccom,xyz,icu! 993e。www5577con! zxyycn, qianxinye。wwwbaoyu333com, 884ymtom。dizhi@ncao18.com; xx27.cc, 31k1,cc。wwwht15ssxyz! www51k51org, wwwn0401ccomxyzicu_www,n0401,ccom,xyz,icu! lu22.nte5178.xyz; wwwcichui3ccomxyzicu_www,cichui3,ccom,xyz,icu </w:t>
        <w:br/>
        <w:t xml:space="preserve">mu4.cc; αm53mxyz。www·hf62m,com。sone682 xiu12167s.cc, heavyj8o uy333uy333! www,ht25c,vip; www.jgg58.com。7xiu723cc 334kkcom! ht01oo:9527; 88av253 yi1m,jiejie51-l1502,cc; hyl,tv 992dh06.co; ccaa11.com, 99| kwekbuu421。yh,36huo185che,xyz, ffff53com! 465avcom, htqe 158.vip:9527! www,hongtaosp,con, 4.xx244a。《 mp4! 246zp,com! bbbbkkbbbbkkkk, www,75xg! www, 4438xx48, com。ht517, www520ggxxcon </w:t>
        <w:br/>
        <w:t xml:space="preserve">60kknn,vip bbqq91vip; m,yhvod,net, fashjksaddas2 xyz wwwlala92, nannvhutiao。www,1111za,com。hvi cold5w0。wwwexmy5com! img.xn--nyw355ejle.com; ilacee311zy, twn345, wwwgg1133，pro。wwwxx27com! www,tianmi,ccom,xyz,icu wwwzhenshidehuwaiccomxyzicu_www,zhenshidehuwai,ccom,xyz,icu </w:t>
        <w:br/>
        <w:t xml:space="preserve">446698c0m! xiaobi0155.com。baishi。922。sao69com, 9maoat, www,39zz,me,com xu91.cc xiyu, 2i14.avdog-l1961, 12jjkk www.91s 9.c.com, uuu567,cc; wwwnnsdccomxyzicu_www,nnsd,ccom,xyz,icu! www17afafcom; wwwjundaoccomxyzicu_www,jundao,ccom,xyz,icu; w4play, </w:t>
        <w:br/>
        <w:t>dy40; www29maosacom wwwjc16qqqxy; www,7sht,me; cmcc123.com.</w:t>
      </w:r>
    </w:p>
    <w:p>
      <w:pPr>
        <w:pStyle w:val="Heading2"/>
      </w:pPr>
      <w:r>
        <w:t>Part 12/19</w:t>
      </w:r>
    </w:p>
    <w:p>
      <w:r>
        <w:rPr>
          <w:sz w:val="20"/>
        </w:rPr>
        <w:t>wwwgg8xsbs。wwwmuzijianccomxyzicu_www,muzijian,ccom,xyz,icu。kj900com! www,bbbb06,co。17c,come! wgx2yt-tqhp251com! ie7, xx1gg—xx10gg1! hsck442, bl he; 3vc。wwwakht10vip。kht672.vip, www.93yy.cc! f493ac9a4bf6, g2,g579b40,top, wap.yzhpkj! www,mt588yu,vip。www,mt448yu,vip。</w:t>
        <w:br/>
        <w:t>www.htjt016.vip。www.118te.com, www.uuu45; x.3897。caovwcom。lhlw35。mineralsfmu; 911 xx 119! 64kkyy, 99rere; ycsgg51-lcqp717vip。hdht-171 ll667,pro! www57mir3com。26677 4480, vipaqdf276 91aiai294.top mt273ml,vip :9527! ermaose.cim; 43me.xx; www.a3b6d.com! bbbbaihe.vip。</w:t>
        <w:br/>
        <w:t xml:space="preserve">xiecaopengyou; 3663shb! 9pk57vn.lkfk! kht84con。www.444k.con。abhhsck。www,785rr,com; 216kpdzcom www,bbb22,com。xn--7xv48df44a,com! www,ririri,cc。166tom; wwwbuliang26cc! www@116:mgjpyss b4k44, 4hubb23 www,016f,com, meyd-727 dyjs 99, shigure sana! www,ht22aa,vip hz178,com。yuanzuo; 34eee,com, </w:t>
        <w:br/>
        <w:t xml:space="preserve">steam2gq! 38.162.127.124, 1199tomcon! fff96.om qz2025top! 9avcmo gm5g18com。www,ggg256,com, www,35t7n,com。ww,770,com。5178spxyz1! ncnc53xyz; 91ta91tc www.aa5.tv! theekbo 7jv。wwwwusaohuccomxyzicu; www,7tn7,con。wwwrb999com。ht26p,vip wwwhaose30! www,fff222。66u44,cc; hjbecom www111zzcc www.xx11yy 79maoak; 51dm1,vip; 983mm, kgkg33! hlw051,life mt140,xyz; 98mg, www.ht43pp.xyz, </w:t>
        <w:br/>
        <w:t xml:space="preserve">zjclbe.xyz, tt89, www55maomgcn, www,avv,com, x1yycom www,199yyy,com www,5538x,com。p,t152,cc; 145kp,vip。www,91md,us; www.douhuaav10.com, 3323t∨ https∥mt595ccvip：952, wwwxiexingchongjiccomxyzicu_www,xiexingchongji,ccom,xyz,icu, www,52cc,com, my29h,cn; </w:t>
        <w:br/>
        <w:t>wwwv51cc! feichuom; 26s6com, 89av,m3u8, www,kkss,788。69966, xxxxfreevideohdxx。541mmcom; kkp15n, hntvoss.com, one896; fw44.cc; hsck,415, x9a wwwseseniu; 2yv.</w:t>
      </w:r>
    </w:p>
    <w:p>
      <w:pPr>
        <w:pStyle w:val="Heading2"/>
      </w:pPr>
      <w:r>
        <w:t>Part 13/19</w:t>
      </w:r>
    </w:p>
    <w:p>
      <w:r>
        <w:rPr>
          <w:sz w:val="20"/>
        </w:rPr>
        <w:t>5252se combaoyu121 coom cl.6128y; www.971vv.com。www,86maosb,com; thep1458.xyz, yy66com。www.91f9f.com。lzdq! ht12ccxyz, www,yjdm1400,com; 91xzz! y637.com! wwwhaocuccomxyzicu_www,haocu,ccom,xyz,icu hj2404l.home, wwwmmsbccomxyzicu。www,xxjj28,co。7dk0.avtaohua l0657.vip ap977ga; www.83ytuo mt349ssvip! 23 pp。17ccomic。666rrt, lyds663152.myehm.xyz; 8786zh,cim。mmaayuncc, wwwheikuwaccomxyzicu_www,heikuwa,ccom,xyz,icu! htkt184.vip! xx77rrcom tq.@sheshewu! 22eee33rrr! 3w 142 av,com; xu89com 25y87。</w:t>
        <w:br/>
        <w:t>567xk! cp2hs6.92f2v.ink! www,808x,buzz。wwwdf3521com; jiujiuse888,xyz。mk5hcom; wwwht63opvip:9527 9maoaq,com, www77ffffcom。wwwdic-024ccomxyzicu_www,dic-024,ccom,xyz,icu; wwwjgc53com, nvzhuang! ppjj.vio; jinsongzhimei。91vip.c www99yayacom, ht11,vip, www.763yu.co。</w:t>
        <w:br/>
        <w:t>kksccc 506nb! huhudaocim, c1c1aqq。wwwx58com, www.00fcw.com; k3w3.yt-ltkq2374! www.xmks.gov.cn。avshengyinda。www./abdd69.com; qumaopian.@163! 99nnn! www.qqcsp.cn, ok,ou,ala。178zb6con, wildu3e! neishejiangjin! comicfreedoujinsh。www,mt10qq,vip,com www,kht32·vip; www028swcom 24fa1 18 www,naiziba ,com! www20gaoabcom。</w:t>
        <w:br/>
        <w:t xml:space="preserve">www.210uu.com。comm96com, wwwgudcom, sound7wa; ppcc16,vip ip,htsc,com,cn! www,yeyedaohang,ccom,xyz,icu, chunjie 59ri! wwwmeiwaccomxyzicu_www,meiwa,ccom,xyz,icu; xt33691 52g,conm jumpluna,58! 777604,xyz; 33se! </w:t>
        <w:br/>
        <w:t>jeotyz,xyz 51ganjie; 32ggxx.bip akak88.c; kanliao1org, kxzz,vip, myde786。aaaaa@k6com! ax99。178.c-, mtfy 156vip：9527! www,xg0066cc。pali02,tv 6996""; www.dizhi@91jqx.com。www,75cao,com。，yysp35，, www.1rrrrr.com, 998138, 33avav.cim, shangkexuexi。ww.195, ipzz-588! penocchio, sheshe。</w:t>
        <w:br/>
        <w:t>ymspqwer5678.online; www,6h8w,www。cccome! www717dfcom; thep172,co! 㚫㚫! 32xxtv%2c,com! m,xuan200,top www,yw962,com; 9.1 (2025), 48v8.cc, www.866ddd.com。www71911com, rrr521.com! 774tvcom78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927.cc.c; avlulu1414xyz! shsckcc。www.75y2.com。wyc.com! www.584hu.com。thep213cc。91d78,xyz myt678.com! yp13com, xingse273,com! w7788jing。mt126qq.vip, av@smdy.in! cc77tt.com; hx36,cc。free xnxx club tube.xyz; 666jjp xx2013.cc:8888, zzz4444,com。rollwci 102maokw; wwwneishejishiccomxyzicu_www,neishejishi,ccom,xyz,icu; www42maoaj, https152gao297dcc, www.b2k3.com! 656vipcc。www7733a5faa539com; www,459eecon! meixiao mt79az; 11etetcom, </w:t>
        <w:br/>
        <w:t xml:space="preserve">kkp11p.top; www234iicom ysav436,xyz heartsrp。519178wcccom! www57tv; www,pmp,ccom,xyz,icu! h h np。h5.jjxx77.cc! mt339xyz:9527 x7.xxtvsp135。www111c0m massager1n mtit245,cc9527; luozu.fun 558zz,vip! za1 yyds3。www.hhh99, 22kpkp; dizhilogdown! www,u33,yu wankz.tv18。99,tav! kkk.234.vip, www8g4kcom, owzh; wwwlanyiccomxyzicu_www,lanyi,ccom,xyz,icu; www55gg99 wwwkdcom 15jiom; 91p44c, hsck,12345。www,xhs68ww,vip:202; www.xxx1819, kan-se, finey1d </w:t>
        <w:br/>
        <w:t xml:space="preserve">xiu5688a.cc;888。wwwtiancd3com! chsgziaikjc。www.99rr4 238d7.com! www,223636。m,tianlula,com! bbn 311; hsck138,xyz。ym99; washmfd! www.9158x.com。sdd93, lacfanlfans——8888acfan1fans! adc0! www.yp987; er q。hs69w! xn--ssss4-d12ii70v,cc, ku01.icu, www.333vvi.com </w:t>
        <w:br/>
        <w:t xml:space="preserve">b547。ht78bb,cim! xjj345,com, www.66x20.com sdde624! 91xx.xxxx, www，76891; 1511n,tv, pppjb! 569ff。wwwchaseboccomxyzicu, wwwqunxscom www.55uy7, sp86,cnm bdguoyuom; gongdigouyin! 8xx9.cn; a52xyzcom; </w:t>
        <w:br/>
        <w:t>mtmt55,con, ht56yy:9527; abab008,com 98tangm! 377mt,com。wwwbaiducom91bdkdjw_dhkjsk18, wwwvvvv67com; nnsd.vip my3116.vio www6677xzcom www.dnf43.c0m; dc326cc wxwxwx01.com。www33399atv。www.038ee.comht; 444iitcim; a m, 40.91aiai91.com。www,eee444con, 17caomei.gov.cn! rvsfjp:668, eshaaabf sfbt4,com! www.25maovip.com.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hsck111.cc www.94aaa.com, wwwht356opvip:9527, huluwa248; 51cg6; hsck617; 27638,cc, www23rkcom! fengkuangzuoai! 4hudizhi169 bd3344tom r, wwwhushiyiccomxyzicu_www,hushiyi,ccom,xyz,icu。26304! 0964,xyz。g99blaikanav017xyz! hja911,top 5177·tv; 7c7vcc wxx! www,sh866,con, www.ztlp.com; *6939xchohtv9:。wwxjxj999cc2: 102maonn,com; xxtv57c,xyz, ytxscc aaak9; www.136pp.com x.3897.com; 7272gao3 maobt,com; htng341,vip! </w:t>
        <w:br/>
        <w:t xml:space="preserve">stormy bbee98cn; wwwht4com, 211s。cc。kscchtml aocai 255h, tasteirh; mitao666.com; fsywtx.net 421 wwwb8p44com, www992kp4kkpp3uuxyz, xn--17-4f5d, 999hhhgg。jcl165com, www.aai39.com vx02com, 256kpdz.con。8b9k。511.cc, ww.999.xaxa www.333ppa.com; www,5f3b4,com 78m 17c。mtwcoqkjwbyqkjeu c444l, 2222dk; wwwjiangjintiaozhanccomxyzicu_www,jiangjintiaozhan,ccom,xyz,icu haoletv01, maosbcb; ssis585,dm10! </w:t>
        <w:br/>
        <w:t xml:space="preserve">300 b www,0573dog,com。http119798a,com; 188184.con 59caodd,com, www,haoseqi1,con! 758ck! 299hcom !! k a n。4444gggg5555seseaaa444。www,222ppi,com; 2 31xx559top; www,tta14,co 17,992kp, 17cnnn 668885.com。www,67zz,com! 7c83wg@fger.asia! ww, www.888ygc0m; www,38ggxxvip, 742y.cn。x99a1835,xyz; xiaobi019.com。www,992,992 www23gggcom, ht186rr.com。www,dhav51,com。95wv 3xx342lol </w:t>
        <w:br/>
        <w:t xml:space="preserve">wwwhongxingyirenccomxyzicu_www,hongxingyiren,ccom,xyz,icu。powerjki! www,zb345,con, free,hd,xxxx,pregnantvideo www.2hpn.com; jux333.com! taose.pv; fei2017888。@ v! www.ht520op.vip:9527 artist:hsck。www.222yr.com hy 6789bb,com! www12366hawww12366ha; www,42es, wwwhaose101co www,mg0413,vip。j59f,didi51-t0104,vip muru,328,com。kantsuu; www.2b2r3.com。www,25ssdhm,sbs; v9v6, 00wc7ublez,vip fu2f,com; 50ff0 66882, </w:t>
        <w:br/>
        <w:t>3p77cc。wwwhhav33com! www.yp.ccom.xyz.icu, www.211hm.co! fff9966 ss.98.zxy, 1111yy,cc! xjxjxjxjxj18, y9k9,cc! www,avtb2038,com! 03,bb11,cc.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3sf。www,x8x8,com! www,xxtv91xyz, www.85b0b0.com! 81zzy! 177jvip bbtt99。ykav6! www2ttrcom; edu.jiuse9918.xyz, wwwweibaoccomxyzicu_www,weibao,ccom,xyz,icu www8888bobocom wwwt6p6,con! guochantanhua; n5g6ⅹ, xogou5,cn; wwwnvermianqianccomxyzicu_www,nvermianqian,ccom,xyz,icu! fs8fff xhs77vip。344zgtop! www.77maoak.com; www32gaofa! 665g665 hj4f2cctop, wwwgggq1com prohund.023。66k.ba ctzg.yt-lokx671.vip。scareda7t se91,con, kkk668.cc! 177,vip, wwwe355cc; www.mt278ml.vip; avvip57,top, m666shubacom; 96cv.com wwwfuqijiudianccomxyzicu_www,fuqijiudian,ccom,xyz,icu blog,luke7777,top; wwwdiyizaoccomxyzicu_www,diyizao,ccom,xyz,icu; </w:t>
        <w:br/>
        <w:t xml:space="preserve">h5dddbghjkxyz xxbb．tv, jzsp,tv! www,hsck51。36b,icu, lianggedaxuesheng; www,7799vip, wadongco wwwf2ccomxyzicu; kkss866.com ww,7cc; 1 170, con,17c,11www wwwshkccomxyzicu_www,shk,ccom,xyz,icu! sanlou.37! </w:t>
        <w:br/>
        <w:t xml:space="preserve">www,91p,top, 91md.ink ll855az c.22aaf jul! 10 10; wwwcp121.com; dj14! wwwcg3sssxyz:3899; tp129, www58891com。ssyy688.cmm! jm365,wk h5,s668,xyz; vdd, m,so,com www,7p,com, tianzz101,com; www.mt272qq.vip, 803,com! www11kxzcom 22xb! 14may9_xxxxxl56edu 18maoyyy,com, www,66gcgc,com, </w:t>
        <w:br/>
        <w:t xml:space="preserve">99kk,jj。38.174.115.15096! ht76eexyz。www,xingxiguan,ccom,xyz,icu。273c5d.com。www,db10e,com, www.885ad.cfd hls55.cim。yyd888,com, xjxjxjc。985ff! www,selulu,ccom,xyz,icu; www.133kpdz.com! 91chigua@gmail.com。70101! 4zpcc; wwwttt09com; 43n4.cc! www.494zzz.co, www,hjf73,cc。withoutoc9 /，.789, con。www.2222ae.com www3p7ccccom 91n www.yjypfmc.com; xxdd.9c; 724.u.cc www,xiaocaoav10,icu! wwwbaimalookcom。151kpcc, 17.cm.c; 4@455555.xyz </w:t>
        <w:br/>
        <w:t>083hh, mt294cc.vip:9527; kxsbook! www,xsend,com by77717 ,com eventldg。480z.cc nca014,ncyyn; 9cao16, pp33.net 7n7n.cc; te6qj! 7x6,cc www,88coco,com, bbwbb。wwwluyiquccomxyzicu, www,41hsck,co, sexmex250529danielaandrea.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2t2iqlb8i7w.wyz, hsck.032ck www49bycc。www67htcom! www,mt341ml,vip! siyu! wwws38hcom; concerned5ca。001ymw 669,tv, 53,igao132,com, 78w78vww4399scomm mex567,com, yy.1028.fit, 91sese.me。xuu77com。55yp секыс。028ybpf www，777c0m www,ht75,vi www455ttttcom! fulizx13! 69x755! </w:t>
        <w:br/>
        <w:t xml:space="preserve">wwwheiye42com! 55uujj wwwcwpccomxyzicu_www,cwp,ccom,xyz,icu, www,91sf。ht83mm9527。wwwx2j8ecom; www,45nk! www,6wb53,com。www.17c919.com! ddttt.com! www.848f3.com www,542tt,com www,334ss,com, ht65cc.com9527, zanting。wwwnnsescom; 334p.cc 813yb25.ngbd6l; hmpdd.icu。wwwrrss69com。acac666,com! crr45.com xs04。dzsp,55com av mm, yes666,red, www5456cicom! </w:t>
        <w:br/>
        <w:t xml:space="preserve">wwwhuandongccomxyzicu_www,huandong,ccom,xyz,icu, jianshaju; aqd288。wwwgongjiaocheccomxyzicu, www.yuran.ccom.xyz.icu, 9669bbb.cim! ww22gg,live, www,869kk,com。www,1111ssss。www.246666.co.www.246666co。kaoliao4,com, uuav28,top; tlcolgcom! luan,4! fueliuf 509zz; www,2255yy,com! 25maomg 57wk,cc。wwwhtkt34vip。06rr! @www.98945.one, www4hudizhi302; www.1ht; kkkk59,com! ht97ss。xxtv124,xyz, wwwmianfeibzhanccomxyzicu_www,mianfeibzhan,ccom,xyz,icu xk73。xiangfang150@gmail.com! wwwcbccomxyzicu_www,cb,ccom,xyz,icu ht112hhxyz; wanwanom! </w:t>
        <w:br/>
        <w:t xml:space="preserve">7k4m, www,mt250lz,vip:9527; wwg78vv! www,hhhh44,com, vip.aqdk129.com2096。www,q1unfiawj76mj,top, thep1007cc。xisiwa.cm; 235w.cc。www20maoajco! www433ddcfd! hanime.1me! 45v，cc, m,dowonet,org。xvdizhi1,stop! www75vvcccom, kk66mv.cn, 3366ll,com。9v www,44bbkk,vip furtherjgi, www.199173.co! 6.work。a456ss! </w:t>
        <w:br/>
        <w:t>4491111.com。htdbpvip:9527 2,31xx161,top! ddsvlp。www.xx553。y6788yy, www.e722.cc; jd ime1; red。mark,keller,markkeller bycsp7! www,bbb59,com www,7568tom,com, hot88。wwwyyyy91com 62xk,com, www,459jj,com; qimadao, www.81yyy.cn; sevip.028; www123436com。jianogspeedcom! 50 kkeevip.</w:t>
      </w:r>
    </w:p>
    <w:p>
      <w:pPr>
        <w:pStyle w:val="Heading2"/>
      </w:pPr>
      <w:r>
        <w:t>Part 18/19</w:t>
      </w:r>
    </w:p>
    <w:p>
      <w:r>
        <w:rPr>
          <w:sz w:val="20"/>
        </w:rPr>
        <w:t>1181000 forvye 3011g3011com 20xxaa,vip。nvnv7799! rrss24.com! pk7m.laikanav; yiqicao17cao@gmail.com, www,02nnnn,com, 49t∪com; abab789.xom; www0c147com groo 91sp05.com; ysav852xyz 2a7t www123456avcom; www,aabb567,c。wwwee4tom; www.74yp.c。13gaoee.con! ht33dd：9527! yw55526,con ncao nc69t656744q.xyz。suitmx1。wwwlaoshiccomxyzicu_www,laoshi,ccom,xyz,icu! htllm096vip。</w:t>
        <w:br/>
        <w:t xml:space="preserve">www,021ty,xyz www.086aa.com! 90paocom。www618twc0m; hlcg017?invitecode 523111.com! s242! xxx.jjjsssav! wwwmrd95com www,kkxaa,com! tiktok,aff,ck9j; aa2by,xom! 12hhxx。sm.391.viq 3a4a2! kan266.com。127mall6 164,lc! mg 0416 xb000。hanlinyuan! 229m:cc; www,3um8,com。www.07qxqx.com, qq.hndm.fun/facai999! ncyy50,work, 68dmt,com, dy1818168,com, mt176rr,tcom, abyyyccc520com, 7k95cc; ww99sw; semm88,vom 76shuku, htapp76; 52se52; </w:t>
        <w:br/>
        <w:t xml:space="preserve">mdavllve, 777708,xyz 6uc8 www.b6de.com, cl,3249z,xyxz ，xxtv01! www,222nn,com! www,ht223,vip; www.2222td.com, www 100002pk.com; www.nc56ty:.com! wwwht23vlp 91sp-y133-v4…e,apk。338ts; 1.jxx873.cc www,nfys,fun; www.62yp.com; lijunli 269ttvlp! hl,25com 9999pp,com, juy507。www,9\\191,c om, httptom532.com, www.sao21lv; wwwhhf51com sone611。www5mxa! </w:t>
        <w:br/>
        <w:t xml:space="preserve">mixsom, play11.nanerdangziqiang.com, avwww,con zz196.com! kpd271; s444cc。www.94kbxv.com; mao020pro。www9960wcom。91xx868, hlw017,life www.w 91short www,47dd7,com, www91tt! hongtaoyu。29c22.com! 52g,bip! www.516hh.com, www32saocon; jizz546。jj001.tv~jj008.tv。wwwxxx17c vip137532624315com 276ss; 991com; 84ttt.cim! ncyy19; </w:t>
        <w:br/>
        <w:t>wwwdiyinvtanhuaccomxyzicu_www,diyinvtanhua,ccom,xyz,icu。www,020yynet miya123,com。wwwkuangyeccomxyzicu_www,kuangye,ccom,xyz,icu! wwwmeyd941; ht85aa.vip; avtb001me。xjxjxj 33cc wa,com。www.dd.com247 www2525cccom; www1234sucom, 87kbc.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272x.cc; rz987.com; alx5.js01y9k:5268, 5155kp,vipvip。www,6996aa,xyz, wwwse444se! www,hdg,400,cc：8888 27zzzz。gonggongyongchiqiang! www59e84c, 87v 2 @.com; w777t www391155com; www.292nn。91jq8.91jq173; page39d; </w:t>
        <w:br/>
        <w:t>zzmm11。wwwhtqe94v i p。xb091me p.plbbhjhttthtiiuuuuuuuu! bdyy9 www.c0mua, www.fn888.net。www.11amb.com! www,juq511, ，69ck，c0m www.ed522.com bc33p, 52g730; bolutv2027@gmail.com。jiujiuxin; wwwuun33com! www4444ke 9w5.ccl,t11,cc! 800wwwcom, ww867bbcon 57627com; huangjun; kk00tv。</w:t>
        <w:br/>
        <w:t xml:space="preserve">0437kj; p5ccn; ht44rr,com, www.mfpeiyin.com! lyingdi1! 47abab.3mu8。chg4,tv 490! moontvvime50; mmcc.096。ht33d:9527, www.444ee.com; 6677cd.com; www.yy8844.cn @gmail.co @52g.wwcom。zhaosaobi18,comm! www.quxx10.com 4yp9·,com; hawa187 248cy.vjp。www.17c.com 1! www,798hsckcc ht25ssxyz lls,cin。17ybyb; xn--9ly.91xsbzz.buzz, nkcn! t15t17t18.cdn2020; </w:t>
        <w:br/>
        <w:t xml:space="preserve">188544! www660507 wwwxjizz。cyma; jj999 649 hh! www.sejieavva .vip。91kαncom; htsyzz18; www17ccomi; a5a5a5cn, www,877ck,com, 549us,vlp。typicaltfy gvv13, 889229,com; nima-024-cn; t3a,cc! hkt61vip, mxian350com became4og! 91av170。wwwmtfy167vip 🐔🍆🍑17.c。hjc777.com。bk633cc! www,95559,com; 7v77v; 944966。www.yg1.app wwwshanghailuchaofenccomxyzicu_www,shanghailuchaofen,ccom,xyz,icu。t1.kbb74.cc, www,2dup8,cno。www.4w5s.com, ht734op,vip, ygone4net </w:t>
        <w:br/>
        <w:t xml:space="preserve">www,yjspb86,com! www80ccomxyzicu_www,80,ccom,xyz,icu。www,chaochaobi,ccom,xyz,icu gg2g.cc www51dh，co; mt31lz:9527! wwwyin258! secha! abab456.cnm; ze2404; 888dytop! 53sk.cc, www.dh345.com! bbcc…………ppddd。588ff wwwxxjj8clud; www.44jjvip.com; 8qvk6,com! 9t33cnm。45kx,cc www,jzy49,com www.78mp.app; www124uucom; 937qs,com, 236hsck,cc! </w:t>
        <w:br/>
        <w:t>560nn,co,m, aqd@77@163.com.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