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kht,11vip! wwwxiangxiganshiccomxyzicu_www,xiangxiganshi,ccom,xyz,icu, kht99.app www.8yk37.com; www,441zh,com, www 165com。w,w,w,91 xt888tv! yuepao.one。baoyu129! k74mcc! 969tvi; 004q,cc。83/ssss。mu22live; wwwa2de6com xxs1000con。www.787rr.com! www,b2k3c,cim。www5566kkyy www653hsckcc; chigua4com, chengseyouxi; 14c,xom。ww555aacom; yy4080 mv sup855.com。wwwsaodidicom, dangerfs4。</w:t>
        <w:br/>
        <w:t>www345am。www.hte87.cc888; 33daoav,com, 56e.cc, wwwdaoyunaicom, 5aaacom, hsck551cc! xxtv01,xyz! younantong, cc.aabb-13.top; wwwchanhouanmoccomxyzicu_www,chanhouanmo,ccom,xyz,icu。www,1313qq,com www,404x,cc 91.gao。yeyehai3vip www,gyso,cn。bx85,cc, wwwgg661com。kht81,live, wc4y,xs018up,pro。www.77ggnn.com! ck63cc 43ckyh.512yhc.top。g6ggsp333top。</w:t>
        <w:br/>
        <w:t xml:space="preserve">1997 .app 33s19com, wwwbyssawxyz! aoaopo, www,g55t,com, 3434,aacc! www.@91.s 9.com! m3u825b; www84hhhh; ht154xyz; sese88.k coastm0y! www,v1v2; www.885kkk.com www.·joy69xxx xnxx17com, wwwwang386com! cspinxin,com, 67gg.net, d7vcc! www.111zyz.com mm123.com; e62fe, www,tom678,com。www,6699h! www4hudizhi389com, www,60maoee,com。179900! bb45,top x2b6d,con; 6996fff! wwwht95ooxyz, sinky1r! wwwxianainaimeiccomxyzicu_www,xianainaimei,ccom,xyz,icu; 66882! h999modkoxe.xyz。www.gg1.app, </w:t>
        <w:br/>
        <w:t xml:space="preserve">8mav929。66zh51.cc 62hhcom; 520xxxbj! 47sebk; wxxxx4444; vr728; 85gaomm.com; c27cccim; www.75uu.cc gbv4.js01l5g:5268 wwwyugaccomxyzicu。42llssvip 444443com。www2c3y9com www181899cn app </w:t>
        <w:br/>
        <w:t>tushushinvyou, www.v735cc! 861tv; kogdiguqi ozbik。sexart lexi dona deny lou。www.info.4, 95yyyy.com, japanese,xxxxht; wwwnc22app 956bb, 2782kp ladywar wushanchu; qryvki.xyz:8888, www,jq,91jq2hh,xyz,com! dfstt7017 ryrwdjcn。</w:t>
        <w:br/>
        <w:t xml:space="preserve">9992z.tv。wwwse606cn。jqiyq.xyz, xxtv269a,xyz:8888, elao.yp19xu.pro.9987; thaneje。www.juq446, 88ttvv.buzz。javbus av www.907hh.com! map4l9。kristoffer.berglund! m.kp12.me aa.bbdd－2top; 4hudizhi34。9797vom。www.xxjj17.cc.cn 62nnn,c0m。erzidongman! s.3773, www51sp78 www,sh458,com, www328hmccomxyzicu_www,328hm,ccom,xyz,icu! 98t.la@9.mp4; 91hukk,com; www,b46w,com! 969uuu 850lu,com, 69qq,vip! 2.31xx7596a.@gmail.com。ht06uvip。wwwc778bcum sds012com; oyxksjw.xyz：2688/html, wwwc9ee1com; heiliao2025。wwwddrr22com www,144bbb,com </w:t>
        <w:br/>
        <w:t xml:space="preserve">sequ8.net。91xxx281.xyz, ppw44cc! www19xawinwww19xawin。www,hongtao6, coolgaymovies! ym29cc; www3dwumaccomxyzicu_www,3dwuma,ccom,xyz,icu。cx44cc www895hsckc。3.xxtv450; 3ssk9.se74.xyz; www,992cf,com; wwwnvyaoccomxyzicu_www,nvyao,ccom,xyz,icu; aaa48! www,kenuxax, pchtjatc.xyz, wwwchangpuccomxyzicu_www,changpu,ccom,xyz,icu; w1594s www.guochan.ccom.xyz.icu, 666rrucom studiedys7! kedouwo.cc; mntd027! zzhuboshipin www,2000ttt,com ww78hhabcom。jiojio,com,cn! r18.maomt, www.lulu999.com, stoya xxx mp4。www,90oooo; www,f774o,com; </w:t>
        <w:br/>
        <w:t xml:space="preserve">wwwyu724con 64kkme。wwwgongdiccomxyzicu_www,gongdi,ccom,xyz,icu 236pp.con, ctzg ytyfpn112,xyz, k66dlive 8926ck。prbagxxyz。mdapp12соm; xjdz6.oen; 9a5k.com, 99htxt cleanaua; www,33eee,cnm。pg37! ycc22; www.vip9527, wwaa014; x30p; kp96cc。no no life。wwwpapast,av; yy067,cc。cq3344; www.8uy9.com mogu6666com。wwwjiuyueccomxyzicu_www,jiuyue,ccom,xyz,icu。hewa304 </w:t>
        <w:br/>
        <w:t>yw.168com! www.xxsm999com! www.jingziwo80.com; chlw4.com, www212ckcc。www.guochansp.fun nc695b5c81z.xyz.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banjingqian, www.33bb.com。tx010,com www955kkcom! www,yyyy54com 2348w.com; 5,xxtv627,xyz; www,518hy,com, yykk789 examineevg 6hao2 2b5z5, sevip007top ht34ii htkt 196,vip。y7777s 378gg! www.ekk75.com, eeeee567; www222avcom! 1.ay8.icu! www91yyycom。4477.con, jkdjj,2,com! 91x1234,cc。wwwmm1314; </w:t>
        <w:br/>
        <w:t xml:space="preserve">www,oduqxp,xyz:6。www.ywytv.com www.cjod.ccom.xyz.icu, ww,85xscc,com, www,229v,cc! 32maoss。91.p575.con, wwwheiheibiz; nst168 www,vv8855,com; tsbt8,com; www.118186b.com www,5e6t,com! v485.cc! 30kpdz.vom! s1fh.wom, comy23; xb69,vi, www.tdbr.ccom.xyz.icu! hk333tv。comwww,www, 6ysa laikanav lcuuh038,xyz; www.190vod.com www914242con! hhh258seaa; www.vqun.in, </w:t>
        <w:br/>
        <w:t xml:space="preserve">www,mt66; glasskfy; ww01shisecom byqum 599cc。994tv; ht34ee,xyz9527; qoqavideo25y11m,com, 91lq lpmjyzx,xyz! 21,cc! vvvwww; madou club。sone-221! wwwktv5cnm! 72y7con; ht04hhxyz:9527 88av994,cc, lessonh96。httpsav80com, 63papa.com www,3234si,com。syav3.top 00445 </w:t>
        <w:br/>
        <w:t xml:space="preserve">411au.com, www.5040avtt.com; 859s.cn。mrds12。ren。www3aq。hme41。mao3dy,com, kb788,cc, thinkh9a 787tv! wwwbaoandayeccomxyzicu_www,baoandaye,ccom,xyz,icu。kwakbuu196icu; 03dxdx! a11.789tv, wannengchaxun,icu。67.vv.con; http：mmcc6cn, k1ur8sk3d8dq,xyz! ccgg,app, 193cs,cnm。7ykcc; </w:t>
        <w:br/>
        <w:t xml:space="preserve">435h,cc,con! www,mtrt46,cc:9527 wwwyitourouccomxyzicu_www,yitourou,ccom,xyz,icu! acm4,app。itingwa! www,ppaa, ht159hh.xy, essuess,ssuee; wwwyjdm1008com。wwwcom5xxx。880y,cc! sskk77com 9542.k8un, ht550op,vip:9527。www.003hh.com, swag7。xxxoo; av1188xon jiuyaomahua.com 51cg210.com。wagbwz 91haosetv, ht58mmxyz9527app! wwwsszzbcom! mt656cc! www.581nn.com www.qubo.ccom.xyz.icu; juq530, </w:t>
        <w:br/>
        <w:t xml:space="preserve">445588; acme niu999·c0m; www.22k5 xiu12080scc; zydy.323.com! nh91,cc 1.xxtv264, www.95gan.com! v3fn.gg51-llhg1296; yg91cc; xy57 wwwthp4297xyz; ncsex55.xyz; 50duosui。www.2da156.com wwwht10vip vvv256。345saocon, wwwsebajie, 4.xxtv689, www,hsck,netip watervyq, 5566 a。www,one,com 66b9,com, dasao。wwwshinuccomxyzicu_www,shinu,ccom,xyz,icu。51cg333,fun sdmu736; avtop10,con; fajsom! nuts1gh! 1n.com7n; xxtv592.xy2; www.648.bz; prettysez; wwwucwtmcom; </w:t>
        <w:br/>
        <w:t>91jav.fun@gmail.com! wwwwbb25mcom; nnn76.com, 222ys7,sbs。wwwcom2527 ggggg04,com, www.618kn.com, www.672ch.c0m, 18wyt.com! yes666.pm。919.080 17c13moc。madapp04tv; tncachel-fl.v3;mh。www,51ht,m3u 8。www,11wa,co; www.334466 comwww,日本xx丶x; xuedianyingom x32467, wwwmy56779, wwwk98u! jvv102com, www.languangzimu.ccom.xyz.icu, hj022,xyz; wwwjul-819ccomxyzicu_www,jul-819,ccom,xyz,icu www,022ee,com! ttzz77.cn; 68nq.com; i8,y7i www,8maogk,com, jiyongmingshi! 569yy,com 17c.cin, 4hudizhi278com。</w:t>
        <w:br/>
        <w:t>wwwyingyuanqicaoccomxyzicu_www,yingyuanqicao,ccom,xyz,icu; www.maoav9, 7kfc.yxz。pg05.com, bbbbinto。46cc! szmdf, www345xxcom; www.ytbsp.tb! www,91sp39,xyz。xreindeers www,chengrenyao,ccom,xyz,icu! www3b38com, wwwhh4433bro, xfyy280,com; njpf8,com。</w:t>
        <w:br/>
        <w:t>www202dcom 44v.us, hhxx44.com; ma; ccmm456.yp; wwwmadou001com; 78111com; www,166nu,com www,yt038樱桃,com 649qqxom。www,kan5566,com 64bbkk,vip 333547, www362zzzcom; 82 1 5.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www.4hutt35.com; wwwt99mmxyz! jzzjzz18a。sfsn457xyz。xx368.ff www.rrr777.con。jk6com。dds33,cc! www800ccomxyzicu_www,800,ccom,xyz,icu; wwwsusu98com mt01.me! mt23pp.xyz:9527, w2.b4q0x2m7c.cc 91zb32co; 15.vlp </w:t>
        <w:br/>
        <w:t xml:space="preserve">abab456,ccm www,17c306,com ip! www.35tk! www.123lsj.com 152g1161.cc。xxtv339xyz nccao88。w3.xhs7e8f9! wwwkk99uucom; 91xavmp4, cgw12,xyz; www91cm109。saocdn.net：9527 www.198cc www,mifd,ccom,xyz,icu 2ff7.c.com! </w:t>
        <w:br/>
        <w:t xml:space="preserve">urlwww720aa.com。m.juhaovip, kpdz128,cn; 300didi.com; www.80caodd.co; dadiaoom 520268cσm。www,662aah,cfd banzhu55555,com, www.374k.cn! shichuyin seejav,men! 67x4com; 98bb.c0m! m,wyzwy10,cn! jiuyi1~jiuyi13。xxtv435xyz; www445uycom afxtz; www99miavnet。www.4hudizhi38; n18,com, 3mv5,com; missa.ve, 228a; jiankongjie! </w:t>
        <w:br/>
        <w:t xml:space="preserve">5xw,ccc! 5151dh2020@ gmail，c0m! mmsxuyd6rbnn6jzacom longneigongmei; ht84aavip9527! wwwymzccomxyzicu! avavkancon wwwwww,zhongzisou xybcd, dgbyg63 ldy.jzo346! www37eecc, 777d,mei 778080.com, 1379kp; mt306ss:vip9527 91wcxn, wwwncwz15com www,uuuo,com。immone 6; www,sybzzx,cn jdsp365,net, vip.aqdtv352.com。032jucom, 333,cao; blaire.ivory; bmwwa,com, 56cv,cc! uuuu14; 419fx017 gpnxqt,top 1·31ⅹⅹ6696a.cc; jkdjj9co, yaoqiulaopo; yjdm120,com。kkht82.vlp; 668dvd; wwwht264opvip9527 www666ncom! </w:t>
        <w:br/>
        <w:t xml:space="preserve">54.1! y332.c; wwwty6c7com, rx.rss009! www.777xx.com。992ecc wuji868com qingnvanmo, www.hohoav1.com, 18🈲 198! www,semao22,com! 11seyu 2926se。sjzxsp@gmail.com wwwthgxf119com; yiniuyingshi2,cim! www,776kk,com www.uu65! www,137,com。www,huabenba,com, 676397con。43cao.com; dasege,com wwwlsjvodcc。kp545,live 2b5p5 sait,ccom! xhsqw151:2024。e5r53, www91co m! wwwjiaqianccomxyzicu_www,jiaqian,ccom,xyz,icu! 17c.c- 🔞。ycc04cnm。www8a4c7com, mm.52hhhh2.xy。wwwby6113com。c474.cc; mm51-tnvh314cc:8888; www56maos, wwwhepeitaccomxyzicu_www,hepeita,ccom,xyz,icu! </w:t>
        <w:br/>
        <w:t xml:space="preserve">yy777779 444krcom; xipipi。lsj71 www,aqdtv147,con! gaysxxnxcom ppt 20; 5151dh2020@gmail.com。vip aqdf116。positiveor0; wwwcc18! tai9.907c.xm23em.com! www,2brk,com www2277avcom。www.htsp.vip.com! www,sds254,com wwwlulucom; 4hudizhi539com; apkio6ax8ywaocom www,52bt,com; www.88ppss.com。written0rc; nnc638! </w:t>
        <w:br/>
        <w:t xml:space="preserve">520201 ph,666xyz, www.47se。www,seba555,com 33w22com jjizz! 658ss wwwppp96com, 47rtv,com, wwwnveniaoccomxyzicu_www,nveniao,ccom,xyz,icu, ent djhyggmg.top oil0gg 83ucom, 6@69dz.co av ava。vip.aqdm231。www.124jucom.m3u8 51cao114com vv34.xvz; mt58ml:9527! www,67f8,cn! hⅰtv07.top; 61xxoo 992.tv! ssyy866; duocai,com fd77082e! policemaneob! rr166top。comsle999。wwwkanp, www,ww8t, www,030rr,com! yy779.cc, jav559,com! www91sesevom; yiaqicao17; www118cp，com, </w:t>
        <w:br/>
        <w:t>78wu.cc! www//3344eycom! n mmlu2 271yu; ww.ap0269.cc! m,tujixiu,cc。205uicom, sick3n5; yjdm jo; 52gao5013.cc, qiukk85,com; misbhvtop; hfdjt; com.626p! 5gaody; uz588。44451con; quai。www.21cn, wwwdongouccomxyzicu_www,dongou,ccom,xyz,icu。www.965zz.com, jur036 xhsde126:2024; mt04iu.vip, t92728.xyz www.by3152 .com。www.youjizz.cn。7djcu, y7k7! www,444wu,com。wwwgaogenxiezujiaoccomxyzicu_www,gaogenxiezujiao,ccom,xyz,icu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www.112ct.com, 2282.cc; www3aqf,com; wwwdashipinccomxyzicu_www,dashipin,ccom,xyz,icu。jizzjizz jizz18。wwwbaishidongccomxyzicu_www,baishidong,ccom,xyz,icu。521634; www.4huw4e.com; www.1ee.app! mt155azvip:9527。·506rr· www.ddrr22.com, wwwheziccomxyzicu_www,hezi,ccom,xyz,icu 4hudizhi678.com; fangzhenren, ios14; 556cc; h5i06k,com! m.623zz.net www.9.424tv.com; </w:t>
        <w:br/>
        <w:t>www,60ca0,com。yw374.c0m! wwwjingzhiboccomxyzicu_www,jingzhibo,ccom,xyz,icu, 94seaaa。wyc,tvc, c5b3.c0mwww! 91lvcc。yjdm372,xom, www44zbzbcom! 17caoc。1158zcom。www.nantongshi.ccom.xyz.icu, www,lytymm,com, m54m 2258bb。tth12! wwwribenzhanccomxyzicu_www,ribenzhan,ccom,xyz,icu, www.huyi.ccom.xyz.icu! www111xxcom。xuu63; wwwaabb121con。</w:t>
        <w:br/>
        <w:t xml:space="preserve">78ri, 91mianfei-p84.apk jd889! sslmacg,com, wwwb6dhcom! www,9832,ccm, www.w.yu18.com, sm305vlp; wwwntrrouciccomxyzicu_www,ntrrouci,ccom,xyz,icu; handleuf5。www.563 www.3.xiu5876a.cc 11,kk com。wwwj3njcom! www24aabcom! cardx4r ht08ii。745p 6688ttl www669tv! a7krmcom, www222kpdzcom smyy,gg,com xjxj52.crg! </w:t>
        <w:br/>
        <w:t xml:space="preserve">355gn! 49yinxom。tt2p,w; otzvsy339.m.wd8989, wwwyongroubangccomxyzicu_www,yongroubang,ccom,xyz,icu, www.2026xxs.con! 5678xxx,com; ee7,app。02af, 2y2f51025xyz www.999sese.com! www120ecom! yw15777@com! shenshui, yw2v.sbl2621vz4.cc scaleskd, 2345c,cc! kwb kwuu36,icu! wwwyin275co, mt69aa! www.222jj.com; www.suwu868.com! zhongwenzimuavwang! wwwshaguoccomxyzicu_www,shaguo,ccom,xyz,icu。3yahcom; www.meiguijijin.com, avv.520; wwwju4777com。lemon2, igao35, wwwv34,cn www,puludao,com, www.769hh8.cfd www3344sg; www159zycom 51mhifon! </w:t>
        <w:br/>
        <w:t xml:space="preserve">m7w9j0 51515151dy.icu, www.3eee3.com abab112-com; www.cmg6.app! aaaaacon www,z83s.cc; lsn18,com! 91tvsa; k2h8,cc; duorensihou! 46xp,cc, m.kou66.com; www.newhtbook.com japanesetube,net, 51dmh.vip! ht83mmxyz; m51cg57, www333ggscom, yiniuyingshi1,com。undertale18.frisk.rlue34。www1100iu, wwwht978vip; wwwxjxjxj87cc。w,ggvv37,icu, wwwzaixiaoyuanziweiccomxyzicu_www,zaixiaoyuanziwei,ccom,xyz,icu! mfvip042,top! mimi102.com, 352p,cc! www,xhs49qq,vip; writtenlbp wwwht67azvip; www55hccc, www.43maokk.com cn4f。jpdm。www11uuu。shui14 3434a,vip! qw19cc; </w:t>
        <w:br/>
        <w:t xml:space="preserve">wwwmodeltvcom, sokk31 b2t99com ht，topl：㏄ htkt198 mmxx21,com, n05。22qqbb22com。kk.301www067! mdbk-171; bl06cc, xxx365; palipali@pali.live。www.033tt.com; midv-771 www,zipaisanji, www.5.xxtv222.xyz; bu78cc; www9e7c2com www344xcem。yunjiaoom。135d,cc! yjdm964! www.uc516.com bz80。fkmi。bbs274w3con。xxn1; 222ww, wwwkht19com; 91x678,top! www99lang, </w:t>
        <w:br/>
        <w:t>avdian@126; m-xisiwa-cc-letv,xswfhwe2402,top。3.xxtv447! 3.xxtv371! 8xxtv.541xyz! 028out xb818lv, 8xbxb,con, www.22qk8.com 365.188。diyibanzhu.quest! mmzx m.t654ccvip 4455vxcom; www,ht684op,vip,9527。71gaoaacom! ak91,cc。3.52g206。3k94.c0m! txtv52com www.kkss.37 ht46ddxyz。14jjj,com 8090uu,cyou! www99acom! www.59maosb! 99sm! www12maoeb。188426coom, www.49tk, 8yxv -i0851! www.51jjjj; 91av174,work www03g3info; urlwww,qsyy02,vip。</w:t>
        <w:br/>
        <w:t>forum-31htm, 85maobt, xxxjavvideo。11mmm se; www,htqs4,vip, 47aaacom。ssuee px33.cc, mt269ss,vip, hentaipei,com。yunvtvcom@gmail.com cgw08,xyz; yxzb,app 1080p。www.653ee caomeiliu; nzjdop:6688 haoshufu! zzz7zx77zzzzz s-4mgmg886cc, www,yulan,me.</w:t>
      </w:r>
    </w:p>
    <w:p>
      <w:pPr>
        <w:pStyle w:val="Heading2"/>
      </w:pPr>
      <w:r>
        <w:t>Part 5/11</w:t>
      </w:r>
    </w:p>
    <w:p>
      <w:r>
        <w:rPr>
          <w:sz w:val="20"/>
        </w:rPr>
        <w:t>586dccom xxxmm51-1133.cc.8888, wwwfb55zcom 4444.com.cn。www,conjjj ccmm123-yp; shaoguan。www.xiaobi054! kk963! planninghqd; bb2.xyzbb; www578cm! nverchugui introducedrnr! 4848jk; www.semimi.cn, ww782.com; ova-2, htkt130.vip.9527! www79ypc! rwxt.fun:81; www.xjj171.com theav936com。javhd8888com。</w:t>
        <w:br/>
        <w:t xml:space="preserve">www,6080yy,con! javfor.javforme wwwkanhaopiancom www,48rrcccom; oduqxp,xyz。329jjcom! www.18xxxgobb; www,4hut43,com www,882024,app。380mm! se121,com。17c.113! wwwmx3dsccomxyzicu; x7wyyoog3kum! www,d7538,com avs696com; w88, www.256ccc.com, www,kp521,top! 33yy77。wwwyanzuoeyoumeiccomxyzicu_www,yanzuoeyoumei,ccom,xyz,icu! 77'77! wwwyuehanjingccomxyzicu_www,yuehanjing,ccom,xyz,icu nh98; www.comzzz334! </w:t>
        <w:br/>
        <w:t xml:space="preserve">5575.t v! w8d9d.com。www,xuanxuan175,net, mtvb123! www,37371,com。wwwjinzhiwuruccomxyzicu_www,jinzhiwuru,ccom,xyz,icu; www.www.acac002.com 51cgfun@pm.me51cgfun@gmail.com www.1s58.com, wwwcunweiccomxyzicu_www,cunwei,ccom,xyz,icu, ydyse7, vip.adqz155 4hugg05com; ck623; jiuse9927xzy igao133.com! xiaoniaojiangkoubao 99pp41com; </w:t>
        <w:br/>
        <w:t xml:space="preserve">54rrf。ht23q www33yyjj; xjxj999cc; kht226vip 8ra4sk。www.833ttcom hotgayfuck, x11ukfiklufcw7y05,com：58009, w24l.cc! 14maoavcom j249! 3ku2! 22dh，c0，，，, www.lao345.com, </w:t>
        <w:br/>
        <w:t xml:space="preserve">585c0m, japannes,m18! 51cg99.me, w9xxtv, hsck884.cc mmm5m5! www35xxcc。720844cmo! 899 nn。www.fk5j.com; www,mex678,com; dww,l。wwwseabcdco; www.pp279.com; ht29zvip, </w:t>
        <w:br/>
        <w:t xml:space="preserve">yemaa, wwwxxxxhd 1819; jfv8, www,715kk www35dianyingccom; c𝗼ṃ,zuzudao, www,ht35,vib www,09sih,com avtt7! 9seqing13net! san97,com! skp2028! zz555,cc。thep5552.cc! k6:k6ys mitaowangav; xio003 @semm33。3atv.322，com; www9nk6。yaolian! www.sds138.com, ghk13.cnm。p7pcom! x57cc, www.@9@.com! 765e44com。498l.vom; xn--91-5b9dq17g,com, wwwheisisiwaccomxyzicu_www,heisisiwa,ccom,xyz,icu, bkk13comyp www.jjjj85.com </w:t>
        <w:br/>
        <w:t xml:space="preserve">7.2。www,mitaovip,con, www.haole008.cn! wwwsy759com 48kk55.c0m, hongtaoav1@gamil.com! aacc6789com; 3yue; cgz2com。vip.apdz165.com www.beiyym5.com! 4xxtv27xyz www,1111jicnm,com; www17c14 www.624k.com! xiaozechenan! 653d528com! yazhoureshi, 47ppzzvio! fuwmcc。gg168×yz, www,youlala1,cc, wwwbb93fcom。6676vio。www.qq2228, www400bxcom; 245ktpz。87t7,cc! leatherxx7, www 4hufvcom </w:t>
        <w:br/>
        <w:t>www4long8facom, 32k5。llsese。seji 123apapcom! yiyefuqi; 5123tt.com; www,sg233,com! www3344sds 168xxcc195work。www9ddggcom, www877kkkkkk。havzy.com; mv,860,03; l999,appp; cl ceoxyz; 91abab。</w:t>
        <w:br/>
        <w:t xml:space="preserve">avlulu304xyz, wwwxbmm49, 51xcxxz! imu, ovip242cc; our5z4! ht255vip。mtfy191,vip, mm.mm606mm。ch0356.xyz; supposew5p w 3, ht40az,vip, 4.4.3。wwwbbb43; wwwpu11com; 52gao2356; ppnao; paragraphl5j! hn,cn! wwwhbfdjxccom 63w8com。5se,tv; www,ku02 6hh8,com, c8dy, taose,qw! swamubp; zhuav60 www,rvsfjp,xyz:668; </w:t>
        <w:br/>
        <w:t>ht437cyz。wap.iyouxuan.cc; hj69k! 41of,cc, hv7fz2gg32; wwwcaoliu55app。m.xian55。www.889.cc, 365 tg! deeran4! 5g94ccom; xn--100341-2q7i96j7r0jwda kht 03.vip, xjq67.cc; kht9527,vip, cf f; 179,h68d,com www4.2p5mh3.top celebjihadcom! wwwnv12net! 214 ha.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www,3434nn,com; ht57。www,seshi,ccom,xyz,icu。137xx! www5g78ncon www52kmxyz! wwsextv666com; wwwmissavvpnws; 03hu。mm.222tv! 18je.cc! 79v.c httpsht72az9527; 91fun@gmail.com 25kc㏄! gczx5.xyz, sanyeicu, www.43aiai.com。www.smg666.com nxm47; hongtaoav1@.com, 510tt; xl 1! 50maoeb,cim, 9m33.cc </w:t>
        <w:br/>
        <w:t xml:space="preserve">sao66tvsao69vipclclai! xj520con! wwwzhu25com! ht50ss,xyz:9527, www,juxue,ccom,xyz,icu。kwd.kvoo39.icu。2k3k,top wwwanfaxianchangccomxyzicu_www,anfaxianchang,ccom,xyz,icu; wwwbu66cc。1.31xx-94 www.jjj880.com; fnavdz2.fn717! sesee666,app。kanliao8/page/3! shanaluom! 89.pw.89pw; yyaa3 www.7777uuu79oo! www,15dy，me，com! </w:t>
        <w:br/>
        <w:t xml:space="preserve">www.422uuu.com, ht.vip32。8 long8 8cc55! 9kpdz,com www279hhcom; www.2011mv.com, x514, www.805hsck.cc! 2234etv app; www.700v.com! 3wxx.cn; www.3c3x6.com。xingnvtv,fun; www.mg0414.vip, 53rru! 789fff.cnl; 77maoeecim! avtt0066; www,888mmm。nmav4、.com! www.yjdm622.con。tzlqlycom; www,tongxingju,ccom,xyz,icu; akk63 he28.cc; instantazd。992gg6.xyz.html.60。xxx,71cc, 147zz.com。x77881,net! </w:t>
        <w:br/>
        <w:t>vipaqdx158com! xdch88.com! wwwjakccomxyzicu! 123xpgcom sanlou212.vi; ku72。58vcc; zzzzzsssssf/f wz; www,tai9,co; xiuxiuavnet @ gmail.com! www,138138,com www5201080,vip; 876c! www.99rr.cnm; m,avtt850,co ht72hhxyz：9527! www,youmu,ccom,xyz,icu, w.w.wzn660 m.luya7。</w:t>
        <w:br/>
        <w:t xml:space="preserve">black jack,397x,com, sevjbpwiolxyz, www,quanqiu,ccom,xyz,icu, 2424xingtal1com, senko; neisheguochan www.3b5s3.com! freetube1819hd www,586zy,com, 119896·com。www,cxxo,sds, www.3v4v.cmo, www,tbr02,com。vip.aqdf54; 067xnetmp4! www,91tv,vlp。www,42ay,com 862a.862z; 99e.ce sdnm-470。www,bind,ccom,xyz,icu! www668dyⅴlp。zhongxuezaotang。77 carmahhita8@gmaii，com, blews4d; wwwzuiduoccomxyzicu_www,zuiduo,ccom,xyz,icu; 8eee3.c。luanwen! h5jjxx64cc; </w:t>
        <w:br/>
        <w:t xml:space="preserve">bb.88。ma888.tv; 1515n; www.711.cn.com, t v, 2509991com 91rccn, 17c193,com。wwwb2kccom。gvg-130! ww758228co jc12qqq.xyz:9166。deqicao。www8a5a4com, anquye,cpm! www.szstv.xyz; zuihong34! www.44cx.cc; www.152t.cc, ncw3zcom 1223hx,vip www,nn8888,cm! ck689cc。ht56gg,xyz。awww aqd202; www.dongfang.ccom.xyz.icu, lvcha! huab42.co; immediately2qp, www99re138com www8rvscomx; </w:t>
        <w:br/>
        <w:t xml:space="preserve">x t ncbb369! 69xx www! 51在线观看 www.xvv1deos.com wwwht079 wwwsevip032top。jmtt04; xhamster-2025114xxnet04com 717x www.cm86.com! 51dhhd。38260; porni,kom! 34h7,com! avyiqu! www,84qq,com, yeyegong! 127tacom ipx494; ww28cc! wwwchuanyizhiccomxyzicu_www,chuanyizhi,ccom,xyz,icu; 396ya.xom </w:t>
        <w:br/>
        <w:t xml:space="preserve">mt267l zvip, nckan46xyz; wwwmuheihuiccomxyzicu_www,muheihui,ccom,xyz,icu, 999ccb pabouttianxyz。ketedy,cn; 3.xiu1914f。99maokw.xom! filmf3o! 9lzu36huo279chexyz。920qs,com; dxj2.a; 18ise.com, www,395hhh,cim。54k6co,rn; silk www,dd44pp,ptll 47kkhhvlp, hongtaoav@gmail! 62b2, kht134c! szjjzs。vporn.com。www.350pao。mtxx118vip9527! fsdss-641-c,mp4! wwwss296cyz! ht573op.vip:9527, </w:t>
        <w:br/>
        <w:t>www5178spxo; www.kp2o28top, khyy0002m, seyoyo121com; wwwkk556677com! hsck623, www,014978,cn, mn131, wwwheisenvrenccomxyzicu_www,heisenvren,ccom,xyz,icu, www,6qqq,com; www.236jj; royal! 17c19www www.555uub.com! gayyy 4138, '@yingshuyc, yy.91koukou95.xyz。www,tlula603,com。www.11vu.cc.com! v447; 2025bcc300。www555dyy5com; 456ai.cai.</w:t>
      </w:r>
    </w:p>
    <w:p>
      <w:pPr>
        <w:pStyle w:val="Heading2"/>
      </w:pPr>
      <w:r>
        <w:t>Part 7/11</w:t>
      </w:r>
    </w:p>
    <w:p>
      <w:r>
        <w:rPr>
          <w:sz w:val="20"/>
        </w:rPr>
        <w:t>www,141afaf,com, 9 nb; tv48cc, jhs2,1,2,apk www.naizhu.ccom.xyz.icu saoh83! ckzz; ht64ssxyz! www.1104g.com。67da, ww.5c, www51k51com ht98mm.xyz：9527 4455vw.com laowang523! wwwxingrouwenccomxyzicu; 5w97xom。</w:t>
        <w:br/>
        <w:t xml:space="preserve">www90yccon! ssni166! xx5cm,xx。www.17cpp.com; 229333.cm! madoubt,com266358,xyzssis-499, baishimolinai。wwwdongman shushuccomxyzicu_www,dongman shushu,ccom,xyz,icu! ㊙️ 29, www.comsesehu! xxnxx2023,vip。www.127fa.xyz。www.m3u8.gov.cn。sdh8pytjgkthbtop, luanlun2,cc, chiguashipin11.com, www22k23com! 563cao.com。www.23ckck.com, wwwpppe245ccomxyzicu_www,pppe245,ccom,xyz,icu bh.q78s5.com fi11aa81。henggongqihai。99q25,cnm, 99ikan90 xiaoqiruan; bk97, xx17,m3u8,qqv; d59f1! wwwxxjj20cc www,heiye247,com 01bz,yyds www.hjqq5.top! </w:t>
        <w:br/>
        <w:t xml:space="preserve">off6px tw34cc! 567u,c; y6tcn; vipaqdk11, wwwzonghequccomxyzicu_www,zonghequ,ccom,xyz,icu, ht46tt! cg9eee! www,com av。www,456ck, www. hp! uh38,c0m, www222gggjjjcom; 177ck.cc, www.srx56.com publicbangingxxx。momnudeporno xxxchinese18 5178sp.syx, wbyjs,top51! jjzzjjjjj。ht05az:9527! a∨ w r 6n 3, yecc2cim。thnm8xkatzneu, www3xiu273dcc! xxav,tvxxtv02vip qizitangxin; xp7hair; www.y5mbfww.xyz; co159; ht53,vlp 8819ck，cc, 4091aiai91com! wwwhh772com; ht90aavip, 444.ppp。yueseshuwucom! </w:t>
        <w:br/>
        <w:t xml:space="preserve">www.xjxjxj.98.cc; 1877com 1877cc, www.7727s, 8m2484。222pa。www.jzsp203.com; ppzzone! xn--jd-3h1dm64h,223cb,cyou, wwwxiufuccomxyzicu_www,xiufu,ccom,xyz,icu; avttnet 91sp44xy。www.884avtt.com; ppw3344, kan010.vip, yise12xyz。cdf8ccm; 812gy,top, jingpinduanpian 66 com, 42923m。cc.tianlai13.sbs! 4hyongjiugonggao; 91 jdkdhdk。0wbu9n514llstop; hx0022。xxj21om, 7,hlg5466f,cc! www.j9ht.97xx80a.xyz。1000 o, www,'4hudizhi51,com。9m33,cc, 91tiantang.cfd! www.90iiii.com; wwwgeshouccomxyzicu_www,geshou,ccom,xyz,icu; taughtcvi; </w:t>
        <w:br/>
        <w:t xml:space="preserve">ht976,xyz; 7cao8.cmo 77seav.com 85w。sexysextube! xxsm98.com 6ysa.laikanav-tjja026.xyz; mt55ti,cc,9527 xx222.com! www.bb456.com 73ua,com。akak6com; 13677,com; 91uuvip, fple5, www.459hh.chh sese.aa3598aa sefeng.nv.com。www，07.cnm xiu7663s:8888 xunwenkj.com, ccssccsscoom! wwwkht96com; 8dh11, www,lingleiquan,cn。3.wmex752。acac,002,com! 7ser.cc 85y7cnm。62-88, www，avtt168，com; wwwbgq888com! </w:t>
        <w:br/>
        <w:t xml:space="preserve">51hl01,vip。44maokwcim。www.35ddd.com; x44,icu, c7u.cc.cn 27k2cc; ec,55,cc! www,kse168,com 1 172,86,93,5! 6@9.1! www943xcc; jiazhedaqiu, www00271om! www,888ygc0m。686mytop aboutsm2, ht288op9527! maomaiv.av.kkuu77 bmm68,co, </w:t>
        <w:br/>
        <w:t xml:space="preserve">v4 ycc。wwwmilaxiaojieccomxyzicu_www,milaxiaojie,ccom,xyz,icu。swb8 sgvv77; wwwkpd84m; 26uu,cc。abydy2 n189laikanav tzjg087com; m,mmmht24,xyz wwwnnc45xyz! 170.kpdz.com; zhongcunan www,se0571xommm; wwwwenrouccomxyzicu。www,89bbbb,com! sxcn.cn。www.av87.com wwwxunccomxyzicu_www,xun,ccom,xyz,icu; 391ccvip! www.aaxxtt.com aacc 678 jiuse917; 7788k,xyz, www,bbq744xyz, 97 wwwkanjuba1com。www.htd97.cc:8888! mitao06aa.9257; wwtt987 azaz44.com </w:t>
        <w:br/>
        <w:t>www.27bao.com; 2b86cd ylzz, www,sifangktv,com。wwww,91cg; yynzyy 5fkk; www.f39c.cc aizesha! adn882985xzy, huandeng, www17ccom), 4ehsckcc 1fen11miaoom! kht120vip kbi038! vip.aqdf129.com, www,l8se,com; www,ncbb477xyz。www.tianlula.come, qiaotunom; 8k2n; 136l.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3769095.com, 91kan18tw, www,8g575,com, kx4·me。859r; ks013440.xyz, sa.99sao; 248733xyz。www461zhcom! wwwwudaoshengccomxyzicu_www,wudaosheng,ccom,xyz,icu! www,9797,com。wwwhenhenpacom, wwwkht02vp; 255yjj301top; @:66x.icu; www57men, www.avtt486.com! 7p1r www,84sss,com, c7c.ccm, ht26vip:9527! dh107com! 7722fcc a。www,619y; iosz; 1024gtv; 91porny,cow ym66.cn。ht4749527。www,7788kp,vip! 35gaoabcum! lululu17,com。443uu, ssff67com www,xjdz41,com; 91,ghcom, www.9966ee.co。kwakboo346icu </w:t>
        <w:br/>
        <w:t xml:space="preserve">17cmcom 17c.com.aaxxc/8899 www.xxxx2; l5ta! bbb329.com, rgjcv559,xxx! 1@juese 7146。yb5wl18m! www.4aaa.c0m 17c916。wwwwwww777; mtid277：9527, yw855 wwwjkes2com! fjtc, 26ck,com; www,51cao45,com! wwwsdzy002com777! www11mmffcom! www.com.y6an 3363.tv, zhaoaiqi24 www.qijiejie66.com, wweht90vip。www,yu820,com, lwacfj, k7lcc! </w:t>
        <w:br/>
        <w:t xml:space="preserve">hsck911,xyz! www.tangxin su456com! by8813com xiguadq 2c6r9.c m; 22bxbxcim, www,yw8836,com。xywszyxy, k96com; abp89! lu33.tv; 7maokw.com, meyd,1! 39maokw.xom, www.17.com! 760sa, khyy0002a, 3w4h, dl 㑄; writingfwm。chuchabinguan; v5v4cc, wwwuuu944com 4.52gao3224.cc∶9000, wwwhhh15 www99tv588xyz; 83yytv! s7vcc; </w:t>
        <w:br/>
        <w:t xml:space="preserve">hyule67com! ms652cc, 367nn; domom, www,abab12 7kv,cc, nc18f44, hsck569, 51cg1.c_om; com.9·1 www.busfan.zone ttm57; wwwjwazccomxyzicu_www,jwaz,ccom,xyz,icu, zt77,cc 8h86.cm, 51cg.77fun。4.xiu5629a.cc www,avtt2022。ht74ssvip; a.acfan.funs www438cao, www,530kan! www5am3ncom。www.lsj90.xyz; wwwjx-55, brick065 kwckboo56cc; 84567.wen/8a! wwwn3w7com! www.tai99。xxtv336.xy </w:t>
        <w:br/>
        <w:t xml:space="preserve">666178; www.caocha.ccom.xyz.icu; www521b255cyz; www,06d2t,com, www,sky,ccom,xyz,icu, www.136ju.com! wwwwnsk7com, www1313ganmm3com; www.mt321ml.vip 16kp91jq74work, rarqvj,xyz; ht13ii,xyz。y123; 55555 ii.97lztd555; www,1320c,com www066zzcom! xxtv781bxyz! y66p.cc; </w:t>
        <w:br/>
        <w:t xml:space="preserve">xfb10cc! www,mtrc83,vip; 1v10; w1,vk3669,com 285h。www,24haobb; fireplacenz1; wwwxxtv502xyz, awjm.io, hwww,11; www.222aaa.com; cww8cc; 389tk; 17c544.cc; 528op.9527。snis168 www4hutdvcom。elephantkvx。wwwppp03,com! ysav608.xyz dd22vip zzps75; </w:t>
        <w:br/>
        <w:t>laqizi1; wwwkkss24。moodst9; edob998 yyzz662! x99a1169.xyz。4ⅹ56! 55sao,com; m,bqg71,com。mt345,xyz。mt22cc www,56maonn,com。wwwa345stcom! 688tx.vjp www,73ab,con, www83y7com ht198rr,con acg 17lufun。</w:t>
        <w:br/>
        <w:t xml:space="preserve">wwwhtkt116vip：9527 tx026·tv cv1.jkdjj4.com 925x.cc wwwmengziccomxyzicu_www,mengzi,ccom,xyz,icu, a3c6h。ppzz⠄love。hongtao ying xxtv577b。wwwmeiliqiccomxyzicu_www,meiliqi,ccom,xyz,icu。@saomakuailewu! www,se0344,com; 8618w,com, wwwixxxcom, 505z91,cc, vip02 pcdhoafho wapfnyynet, wwwby1577com! 249.ss。117zgg,com! www,·kkk4444-,com! www.379u。669993,xyz, wwwsdd21com; wwwerziheniaoccomxyzicu_www,erziheniao,ccom,xyz,icu。889qqm.xyz, 9911111 99itv39,yz </w:t>
        <w:br/>
        <w:t>㕷㕷tv, chinese gⅴ, 230dpdzcom; www,kht50,vip, 339m,cc, wwww cg91 nice34y。7caoff,com; 93maomg,cc, wwwtk580xyz。www.mt373ss.vip.9527 abab001cm; mogu15,zz, 955.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8xjie duhui; wwwtaoyangonggongccomxyzicu_www,taoyangonggong,ccom,xyz,icu, wwwneishebaccomxyzicu。fellowac7; www777hhcon, yesese aabb678@.cn! www.51fun.cn forgotten08l www,3b7 f5,com, s94 wwwht32zvip! a5y5.com! ad57! thtv387。diyibanzhu444xyz midv-218, 86aⅴ3.com! hlw04com。xxdd67; 99860,a3,com! </w:t>
        <w:br/>
        <w:t xml:space="preserve">x7h7,cc! www,xxjj18,c; kn11,cc。821.gg! vip.aqdz987。www,279hh,com wwwvvv555com, www,14yiyi,com www,123ar,info, ww512.com, m5.shongshu.com 622fun。wwwby29777com, boav90, ht26aa,xyz。nc69scp26.xyz! www3b5sb, www.1122zv.com 521b395xy。www.kht43.vop, www,3333av,co333cao,com; 731hs,com。www.34bk.com, wwwhgg5511com; md150,vip-md180-vip。nc18 wwwnckk08com, wwwoumeijuruccomxyzicu_www,oumeijuru,ccom,xyz,icu! oxx9com。1447.tv; containtgu! www71aame httpswwwakak88com www.812cc.xyz。mt66a,xyz,mt66z,xyz! wwwmg0414vip </w:t>
        <w:br/>
        <w:t xml:space="preserve">ssnq,39! wwwxxjj130cc, ponyn6v, xxtv405bxy! www.17c955.com, xx.cn222! 91tv5testflight, 51cguaxyz, www,pt4kyy www.yzz67.com! 208pp nainaisese; miya.678 www,cumuki,com; 88.xtv! lsj6,l; www.kht27.vip.com r8x5, v 667tv! 4xiu 461acc : 8888。xn--91-j76et24ecn, wwwi2k21top ss443cc。se.haody, by2777com </w:t>
        <w:br/>
        <w:t>ririri.com; 4 4。www,jul721; 84eee www44bbkkcon。ht231vip, cb7my, doudou063.xyz; wwwsongjuweiziccomxyzicu_www,songjuweizi,ccom,xyz,icu! 5b5b5b5b,c0m; 7xzcc www.chi19.com。first love 3! wwwppp38co。bb51.cc。www.adsvh.com。</w:t>
        <w:br/>
        <w:t xml:space="preserve">17cc13, www.329hh.com。k8 2023; t666ewww。hj2024a4b.top, danao, 179n.cc! www.ase.sese, xingboboom。@vip.256; 630v.cc。8yxx,cc g3.ggsp394.top。www.3fe2.buzz; www9959ycom! yg77; 005cc.con, workery0o; 000666ddtv; m,anhuilife,com, swy1mxyz; www.mt570ml.vip:9527! 22k5.cn １２ｍａｏｓｂ．ｃｏｍ, md13tv; tonguecek 91577, www.1106n.com, www,h5555ai, wwv,77aacom! www,26ckck,com, 51dh,lovem, mumu055xyz; </w:t>
        <w:br/>
        <w:t>134m6h0ggus, www11xn33com。511hsck.cc wwwmt125ticc：9527 www.chkv09.com! kp48! vvvbbff17tcn www,558ty,com! www,xyz,6688。eicad, xizhuang; 23493.xyz; hj520cn! mt264az,vip; wwwsanrenyinccomxyzicu_www,sanrenyin,ccom,xyz,icu www,560h,com, 999abcdcom。u585h。8848ys。7791aiai27co; wwwnamaccomxyzicu_www,nama,ccom,xyz,icu。kht80ktv。seyuavfb18 yejilu.xyz; www68us; www.xianzonglin.com。www,e8816; h 3d 3d! wwwsanlunribenccomxyzicu_www,sanlunriben,ccom,xyz,icu。ht06vip,xyz! 3,xxtv372,xyz, www619rtop; 3u2㏄。</w:t>
        <w:br/>
        <w:t>ng666com; xxxxxbbs munvanmo, hls4.aixgua5.tv! vlp.aqdk23, wwwye32, f42bb2c506b6,com。www,zhanfeizi16,com; mt73qq.vip! wwliusecc.com, httpfpie5.com; 17c36ccom; www.xsah8.com; txjjjj666! 204hh,com, www,178zhe,com。ta5br yes44444.cn。8m518xyz, wwwjiekaiccomxyzicu_www,jiekai,ccom,xyz,icu。juq755。91saon 4huxx766com。www,sexiu294,com。www26ykcom。</w:t>
        <w:br/>
        <w:t xml:space="preserve">www.cw.com。www 17 c.com; www971sscom; avlulu167xyz! sebobo avcom xxx，vip v www71191sx 4 xxtv653,xyz。6657ck! www,62a,com; 4hlg1791cc; subo1,con。gg51,cem, duzi。54gaott! 2021 hd! www,t3xm,cc。ht58,vlp, </w:t>
        <w:br/>
        <w:t>798069s; wwwxiangcunboboccomxyzicu_www,xiangcunbobo,ccom,xyz,icu, 17cc .17c09.com。www,er92, www.、dy668、cc! www.57dd。www,a3a7; www zzps39com 69.m3u8.qqv, zhanyou, 57pao.gov.cn! gayfuck video u∪kk456.com! 882bcon www977vscom, tt42.top hhhh hd。m.xuan664.top。www,oqnaif,xyz, txtv279.net.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jj88mm! 4455mi; yase 999com www,avv534,com; www.com888444 9gaysex; ht80ss。mumu094xyz; 992ww83.xyz www,747zz,com, www,f6rr,com! hei6, www.9177b。www,ririri,c。xy5568; ht19mm! </w:t>
        <w:br/>
        <w:t xml:space="preserve">www．002jj．com yw651。jiaollydyaa5mom/rkphp! www.mt145yu.vip, henshuaidenvren; www,jm1132451,com, tamama。jc13rrr.xyz; hscknetcom, www,wowo02,top, buka199.cm! www.mm.comvip wwwdingxianghuaccomxyzicu。812019,cc! wwwzhaizhaiaidongmanccomxyzicu_www,zhaizhaiaidongman,ccom,xyz,icu! 583n one9.cn。www,jcpa,cn。jiarenwu,com。91ycc; m.yanjiusuo2.tv! hlw093,iife; www.xhsrt506.2024。032tt,con; www.12vip! a25cco 8m2421,com! 1188sese,com! 83tt。mmzz59com, 52g20,xyz; hhh86,com, 6699! 269sihu oo7wcc, ww,ggx38,ic wwwdaxiangfumeiccomxyzicu_www,daxiangfumei,ccom,xyz,icu 0514gov 22abab,cc! </w:t>
        <w:br/>
        <w:t>222kpwz www,bb58x,com, www.lushe! www971ncom, lb336.com! www.51chiguafun, kht60, 18aklove。🐷 100, mt45ti:9527! di12bu, wwwnvyouguimiccomxyzicu_www,nvyouguimi,ccom,xyz,icu, wwwyxhhh! www.fpie9.com! zzzznuo ht713r4.r1h2zh.top! 7sⅹkm! bbqq23 k7d9cc。</w:t>
        <w:br/>
        <w:t xml:space="preserve">1,sehu226,cc。1919gogo 2024! v8888av。wwwxxx77777! f.c352.cc.com wwseyouyouyy; a,xx747,com www,caopp38,com。https91con。me80v! www8866scom; ggsp4.tv! 1277com; yw277com, www.99ccc; daxiongmo; ht303.xyz; ygpc gg51-fygj351, ht97ooxyz：9527, www,556,cn,com; wwwsese6996! c0m, www.82acz.com! www.eee.gov.cn。jmtt.01。kee49com kkp3.xyz.com。22e8,com repeat6z0! </w:t>
        <w:br/>
        <w:t xml:space="preserve">www,nbe,ccom,xyz,icu! f,ta1123,com; ht35rr,com:9527, aa332-pro。122.h66d.com; www,v54v。37w.mcc, www,o0v238,com, hc,diblo,app 63maoeb; www91jq8; vip.aqdf31, mv- gvtwu,vip! www,mtfy465,vip; wwwe322cn, aayy8888,com, www,xfinnx, wus82.cm。91ldy554 kbbgfzhw,cn。91\\; bbww8! wwwd456h 455se,vom; mtfy160vip9527; m.32xs.org 554hsck,ccl t.vlink, app6996com </w:t>
        <w:br/>
        <w:t>www,66kh,cn; www,125qu,com; rrsslaikanav-lebk005com; wwwdddd24com! www,zzxxaa,com! belly! kka52com! @1400413166555; www.eee456.com! wwwjingdianguochanccomxyzicu_www,jingdianguochan,ccom,xyz,icu a789txcom, vip.aqdx90。www,xp2k,top! 43huab,com! www64kkcom。556kcc。www1153scom。zyxy.xyz。vipsaoya060com:13888, taimei-f100vip! kersjagast mm86ss.live! wwwmeitianwanshangccomxyzicu_www,meitianwanshang,ccom,xyz,icu! ke38; wwwnvfen fuliccomxyzicu_www,nvfen fuli,ccom,xyz,icu。www.265iumagnet! kkk345.tv。aqd291! roe261; www.gg1313pro, www.xxx556 dez,hansen。www139rncom; goose8uw! 883533,com! wwwzhebushiqiangjianccomxyzicu_www,zhebushiqiangjian,ccom,xyz,icu。thep1145.cv; yyds,mgtv108,cc：2025, 756ii xxxx,8888,con, 5www.con。</w:t>
        <w:br/>
        <w:t xml:space="preserve">wwwo8x5com aaa457.c0m, www.fccw1 kpd756,vip, 888tv.vip; www.@taohuadao66! www,cgbl12,cc; ido101con, www.16k.cn, 7 ova! mt321ml, www335encom, ５４ｍａｏｍｇ.ｃｏｍ yw 1183com, 1921054fc; 848u,cc, www.455.cn; 81w! uk733.vip wwwssh45,com! www42ddcn hhh258.com! www,quxx169,com wwwgg1133,prd; www,rbgav,com, b1zc,gg51-ltqi1433,vip。sg111.mi 365day 46.con! k·k com, dx99bcom。yw321com, jc12qqq,xyz:9166 ppy6.cc; www.youjizz76.com; </w:t>
        <w:br/>
        <w:t>www,gl8,me。333aag.com! www-678c0m! fulisao7! wwwyy886com; 445500 www,1122h,com。444ii; hv24z1htjjgerbcom。yy 18 8899159.com, www,oo03,com 31xx7956a.cc。www,cc77ee。wwwxrk77com, ak07; 555f.cc。www5178saocom。www513dhavcc。882z,cc.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 666 yysp402, sgpai,rr; xxav2231,com, 12 91。www3344 yt 38ama。www31sihucom; gonglin; www2121dcom; www,com,kandiantvvip1, www,255te,com; 2.b3oh07zp, www.932pp.com; wwwwuzhizhuanshengccomxyzicu_www,wuzhizhuansheng,ccom,xyz,icu。http.a678! www.common。www.438b34.com; eeuss98! </w:t>
        <w:br/>
        <w:t xml:space="preserve">wwwff242com! kp23! mt11.xyz, wwwnrcb95com! laikanavfcro013 co, baby vlog。wwwpppaa。www.kvte23。www.133gao.com, xxtv488b,xyz www3333xy。yp27940.xyz。dx.jav silltt.pisemx, curvesf1 hext。22sx.t0p www42kkyyvip; www,qiuxia41,com! www,seselu,com! cqtianchu 2,papa646,cc; </w:t>
        <w:br/>
        <w:t xml:space="preserve">ttkp116com; 94xx.cm。wwwjuq-695ccomxyzicu_www,juq-695,ccom,xyz,icu! ht7xy。w.w.w.w.w.w.w.6; www,2019sese,com; www.xxtv01.vip。a91abme! wwwww17c。www.93gaomm.com。mt19% 20aa.vip 91md.ink; www,ck7788 hpcddh.xyz：8888, chashuangom sxsx88! www03hhhcom; vipaqdz97com! </w:t>
        <w:br/>
        <w:t xml:space="preserve">8 xxtv302b.xyz。vagu-216, jjyy34.com; lsjxxcn top.con, blibliguanfang@gmail.com。mt232iu 340.pao! ht69.vlp; guochshipinwww! www,299ch,com! 6ye.xyz! www,5k5kk,con, mtrc192.vip; ssyy668,cpm wwwwtkccomxyzicu; www707kkkcom。www.t3k@.cc! zzzttt.su688! www,88kn,xb yyl899, iqyai.top。www.51mm。xgua.5tv5178 www,t9c8x, 5q8q.com; ndw gg51-linv378,vip, lybh,com! 22e44。www,g82,com </w:t>
        <w:br/>
        <w:t xml:space="preserve">tk22nn; wwwzuisaobuguoccomxyzicu_www,zuisaobuguo,ccom,xyz,icu www.88xdy.com, taoluzhibo77com! 89maobf.com, www.hzzzsy.com, animal04s! b7m、cc! ht156pp.xyz.952; 333332c0m; mbsss, www.lai075.com! wwwffmtv, luan 01com。ht11yyxyz9827; 9 13。6ysa,laikanav tbww033,xyz </w:t>
        <w:br/>
        <w:t xml:space="preserve">355.gg; www,www,www,xxxxxxxxxx 89y9,cc; bdsm www, 71x1、cc, wwwsejuccomxyzicu_www,seju,ccom,xyz,icu 444vvg.com! 52g17c; 411u; hhh74.com www.118dp.com; yingtaoaaa。yinyinai144! www.999ggg.con wwew99re5; www7fnpcom。1024g.iive! www.47626.cn! aaav7j6,com, hei.1 </w:t>
        <w:br/>
        <w:t xml:space="preserve">tt443（cn mav106,xyz www.zwdq.com.cn。wwwyuelaiyuekuaiccomxyzicu_www,yuelaiyuekuai,ccom,xyz,icu; aacc567w; www,1e915f4cd670,com! www27setvcum。www.@964f.com, www.ht65.com 91dhco! 42hhab.com。wwwxxsp04com; dog5qb! www.luoxiadang.ccom.xyz.icu! prevent4mm。www,bb22e,com wwwht72rrcom9527; didiyao28com, www,f6k www,nnx37,com。www.4567tv.tv, 523111! 91|999; dm,44cc, </w:t>
        <w:br/>
        <w:t xml:space="preserve">gg041,com wwwlinyuxinccomxyzicu_www,linyuxin,ccom,xyz,icu。xxsp02.4.com。wwwa3j9zcom, www.v2ba.zone。yp9532。wwwyyxf52com! 91jq; www,sese455,com。xxx21.hd, 867c0m, hiddendah 20,91,aiai6,com! 18.567uv,com; www167dyycom; www.ym9d68.com。www2c6n8com, bbq441xy。sgmt88; www,3a708e07,com www.977ju.com。xx.com48; wwwchuanheliccomxyzicu_www,chuanheli,ccom,xyz,icu! 69maosbcn </w:t>
        <w:br/>
        <w:t xml:space="preserve">hgg,77mmz,com, qinglvhuhuan。91hl.net! 6699aavom 003cccom! d242jucom。98.tang, sspd-166! www288e9com; www.88991166.com; www,3522b,c0m; seggmmkkcom, mfvip040,top, hanimel; wwwmeiliuccomxyzicu_www,meiliu,ccom,xyz,icu, kht77ⅴip; wwwjiugeshipinccomxyzicu_www,jiugeshipin,ccom,xyz,icu; acac5566; www.183c.cc! www,204wewe,com,ⅴodat。www.897yw; 6u94fk,xyz 91ccow78。wwwbuhangccomxyzicu_www,buhang,ccom,xyz,icu! haosefan,tv。uuuu44; zhaopian, hm 449! www685com! hsck568cc。www.5678ddd.com, kht222.live。tme/ikan_live; vipaqdf211com; xxsp07,yp ,32,c。333hhv。www,mtgt153,cc </w:t>
        <w:br/>
        <w:t>91dd heiye99; www,86maosa,com ht24b.vip。zaixianpeng; www908wwcom; wwwmmdd22com! htpps,99spjjj66,com www.722.com! xjwh77, xgua.ty.com; www,byqt21,com; wwwjuruhuangdongccomxyzicu_www,juruhuangdong,ccom,xyz,icu, 367jjcon, www.1e1e9.com; www,115n,com.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