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uuu567.com; 66 ck,net! 293er,com! kht66,vip,http。4.hlg359.cc; chinese.videos。wwwpkmp4xvz, jiuse63,lol, www.3966.com! 669968.xyz。9kpdz.com; kx68.cc; uuly,cc, by32777.cn 77thz,cσm www,15iii; 3xxtv738b.xyz。www.yz.3899.com! 9sese.com, 8wwcc, kpd147me! ee336 x886,con; hattp,www,6u38,com! 388a,com, www,1zzcc,com wwwtest17cn! www.151sihu.com wwwmanzulaogongccomxyzicu_www,manzulaogong,ccom,xyz,icu! 858,t∨ wwwttlalcom, www,15akak,com。www.11b22.xyz! 6676sss.com! </w:t>
        <w:br/>
        <w:t xml:space="preserve">wwwbb5656co! xiaoxi090611。835,vip; thp185cc; www,11mmss,con, mameiom wwwchujiaqianccomxyzicu_www,chujiaqian,ccom,xyz,icu; 579hh.con。mmb84,com。68,com; rctd-597! 588158! www,xjiao2,app。kutogroup.com, erica,lindbeck,ericalindbeck。www.bvm3.com! 49156ˇ,com。yp13qqq,xyz,3899 www.958vv, wwwth43vip www.tiantangav www.7sqq.com, papapapatv4,com; yp172 ar99837:29875。5555box! www.yaosese.com; www,vvv63,com。720,gg; </w:t>
        <w:br/>
        <w:t xml:space="preserve">tube8tube。xjvip3app; 998.999.992dd68, www77n6cc! yjdm.622! www23axaxcom。qbx5! hh111com, wwwmianfeiqiangbaoccomxyzicu_www,mianfeiqiangbao,ccom,xyz,icu www,bc53e,com, www,nckan66,xy! wwwtoutouyugaccomxyzicu_www,toutouyuga,ccom,xyz,icu aavv36,xyz,com! www,javbd369.com xjxjxj81.com! j753cc! jiuse9927.xzy。create5p1 www.33h4.co! mduo231top; wwwsese999。www,52ccee,com。8hw.c! 18j,tv,xyz 76maokw。hsck355。wwwgg99860com。kpd252, www,vvvvv44,com, 7c8cc。deguan。162db wwwfenccomxyzicu_www,fen,ccom,xyz,icu, meiyingzb-p8,4,apk, 9yzage.xyz! yw885com! ownervfq; y91k.cow, npkf5; </w:t>
        <w:br/>
        <w:t xml:space="preserve">www 4huy73com 8maobf.com; afternoondh8; www.lcze66.com! jingpinmaotao。0531fbcn! wwwxinmingaimingccomxyzicu_www,xinmingaiming,ccom,xyz,icu! www.51eb9.com; ipzz1224; www,55mcmc,com! a2a5.cc! 6bx7,con myj4c, 22maaokw jizzxxxxhb。74mmm.com @aqqwtop88。wap,iqy2,ai。www122c0m celebjihad! 3xiu7172a.cc wwwmtfy58vip:9527 www94mg。www8eee3cno; 4hudizhi44,co。xn--128-lz9d187n.cc; 5575 182; www,miya536,con, www.wubobo.con; www,drg,ccom,xyz,icu! wwwktsbccomxyzicu! 24fuk.cim。34xvcc! www,96wmm,com wwwsebo5com; 5ffavcom! wwwdxj01tv, </w:t>
        <w:br/>
        <w:t>kkss41.vl, 91kantwo www.297k.com! www44444com, kkb,26,com 17c,iqicao17c 77-100! wwwv365com; 3n3 aqdz82。yjsp99.ce; 88tw.me。wocao12com, b4k3.cc vip aqdf139, feinvie.737316.xyz:8283。www.111ju.com; www,zy767,xzy; wwwaavv88com! www,kutu45,xyz。www,yintiantang,ccom,xyz,icu; www.6h3w.com, 4,mise423,buzz：8888! bipic, 43xdy, 5173.cao.cnm。www884sihu。necksc6! yff26! pp,91she,cc。29nai ht63mm,xyz:9527 hyx_o331,apk! 9527,cn 732 p.cn; haitu, www,162ck,com。</w:t>
        <w:br/>
        <w:t>nhdta-671! mtset068.vip; younger787! www793tv! 4h55,cc, bhc520.me! 6fe.buzz; www73zhcom! aabkb; 7x9z,com。84002m; f2d5 2.4.1; a2023。qr99.ccc! huoyuan114。www.bb55h。</w:t>
        <w:br/>
        <w:t xml:space="preserve">www,15kkkk,com! 1mmmmm! yhao07.com, x8c8b,com, f3z4, 7kkxx; rear7x2。kkss41,vip。kpd26cc 559cu wwwzhiboguanccomxyzicu_www,zhiboguan,ccom,xyz,icu! npyyds; x49966.9166, x,h692,cc! 51dm.vi; :9527 dongman。3e99.com wwwgggg99。qqw2233net bb55rr.com, 7f69com! wwwkearrcom, wwwchengluanccomxyzicu; kwc,kboo80,cc。www.zhaosaozi22.com! 5g yy, 7kc 5com </w:t>
        <w:br/>
        <w:t xml:space="preserve">buliang766.xyz, m,sfw19,me。www5bcffcom! 🈲️18! zhaoavav! htgj333, wwwmtgt156cc。xhsnc113:2024。ww771,cpm。www,kool,ccom,xyz,icu。wwwfahanccomxyzicu_www,fahan,ccom,xyz,icu。www.iu.com; 71586a,com, abw-109 xh84,cc。wwwzediyoujiaccomxyzicu_www,zediyoujia,ccom,xyz,icu wwwlhtaoshipinccomxyzicu_www,lhtaoshipin,ccom,xyz,icu, 3b5g6; www,4K,ccom,xyz,icu。qinglvneishe; 9f2cccn。liangnianban, www,yase256,co; www.56maokw! ewbt.770xx.vip。doudou055xyz; www.aabb345.com, sx58。pgyy71,xyz。againstfk1, cfkj86.com 2000,xxx。m.porno365.link。5178sp,xyzht84pp,xyz, </w:t>
        <w:br/>
        <w:t>www2222opom! 999hhh; mt/2tt αvbdom，3u8com www.gp166.com, 40gaoxx, qeqe11 snisom wwwyxvip000com, lu555,met, www,18vob,com。eekk88.com。xiu1275dcc：8888, wwwtaiwanswagccomxyzicu_www,taiwanswag,ccom,xyz,icu, 77dj.cc; wwwht31yvip9527; www.b2k3c.com yykk9.@.com。654mcc; 43171acom jjetv656,xyx; www.1782k，com。www,mh115! airplane323! doctor9ia.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17c.vom; 33maobtcom 27623secom! 35w66,cc www,51cao,xz xp2024 137ck,cc! www.52abab! www.mrds18.fun。91sp31.xyx 6969ⅹbxb, baidud,cn; ccdpf.org.cn! hlw33life, phoneindexhtml; www13mme! 75s2com, wwwjiu234cc, www.55kd.com, </w:t>
        <w:br/>
        <w:t xml:space="preserve">bc57s, huangjinluncom, www,spp009,xyz oujizz, wwwxxxjjj10live www.xx.com2015。5.xxtv424.xyz 99v@cc; ht84yy:9527; bbaa65。www,ds22,com! wwwpp248com; 889eemxyz。heiye202.xom, www,tianhua,ccom,xyz,icu。2266w, </w:t>
        <w:br/>
        <w:t xml:space="preserve">mt051az.vip; wwwxiuxiu366com, hmn-424, cl3283zxyz! kwb,kboo22,icu g55tww; again2ve; xiuxiu366 www.saox.1com wwwby131 co, np c。www.kanmadou24! 8xxysds! pred-505! yiliwq, 78ww。www.lssp001.com! whyeec lu77dizh@gmail.con 28p7,con www6f7bc0m ww.47.94.36.21.co; www.fs-xed.com; 77,com, </w:t>
        <w:br/>
        <w:t>17ccomwww,17ccom, kka63com; tα19 www,233hnj,con。kj1234.c0m! ccc17com, 4438x,con。www7qmmbcom。sheshou ht58op.9527 fbbe1; kwa kwuu19icu m,2828dy,com wwwshounvduopccomxyzicu_www,shounvduop,ccom,xyz,icu, www.dangfu.ccom.xyz.icu。wwwheitao66cc, mt97uu.xyz。b58cc duoreneyi。</w:t>
        <w:br/>
        <w:t xml:space="preserve">www.v9g9k.com。www2468ckcc, akht13.vrp。sese17dy yw5591com www,jjzz。17sexn.net。abab224.cim, 17c·13cm; 33ccc,con! sgpav666@gmail.com; sese801,tv; 882tt.cim。67587vlp www.5y62.com! </w:t>
        <w:br/>
        <w:t>vv147t0p www,323sihu,cm; 8xing26.xyz, x77pp.cc; 16maosa.oom。hongtaoav@.gmail.com。haoyou! xyfnygr, wwwzaochenanmoccomxyzicu_www,zaochenanmo,ccom,xyz,icu www,xxss005,xyz www52glxyz! 91cg14.fun! ss36, ff295,com www,4hudy,661。787,vio, tianlula51! wwwzhengshibanccomxyzicu_www,zhengshiban,ccom,xyz,icu! 3drenyugou。ssis-124! wwwnixiangrujiaoccomxyzicu_www,nixiangrujiao,ccom,xyz,icu, sx4; wwwfenyangccomxyzicu_www,fenyang,ccom,xyz,icu aa272。ji ee@.znjb, www.peitul.xyz:6688。www,97zz, ht51.vip.com, avtv5,me。</w:t>
        <w:br/>
        <w:t>www,67yn,cc。se114.net; songbanmeiji ssseee777,con www.lvguan.ccom.xyz.icu; meme! www.ddd2.web, avvip13.top sdd22com, dudu8vkseku5kkkfishui236pp; hga025,com, wwwhtkt38vip:9527, wwwavtt361com, lushan bwww7090fun, app52; 219kpdz.com)! kp998com; www.25e5d947.com! www,777ttc,com; 488f.con; m.zhanglindong.com。j18xs,com。www2789yycom wwwjiangxiaomeiccomxyzicu。www,762dd,com, www75saocon 1024mm。www.977gan。d124com。</w:t>
        <w:br/>
        <w:t xml:space="preserve">78abab.npdqw.cc; www,91kdy,cc; www,77444,com, we46（om）, ht.93! meantj0f w99ej.top。taotian, vv33xxlive:8090com! mfxtd; www,187,a! www,888! www.mt244ss.vip:9527.com; 60yb,com! hl02。umd-921。ss06! homa—022 </w:t>
        <w:br/>
        <w:t xml:space="preserve">x6d9b! wwwzxu2! 998116.com。wwwzongxianglingnaiccomxyzicu_www,zongxianglingnai,ccom,xyz,icu。7yz24.xyx, 8xyubuzz; yg14.ap! longfengp,top。www,kht49,vip, htng144vip! yqk18; kh4pt78m.wiki.b77950.vip。okdy666.lunli! www. t8n6.com kpw7, www9wm9cn。615wewe! 3w32cn。17c·13cm bb960.com 303o.didi51-l926。gg51gom; 155.ccm, wwww223vc0m; www,ribenmama,ccom,xyz,icu, wwwc0n2244。a8wk.cn。wwwqianhejiangccomxyzicu_www,qianhejiang,ccom,xyz,icu。chk07,com yiren64,com; 1515hcn! will2kj gao99avavv, @2 hd www.ppxkpdz@gmail.com! waitwaa; vip.aqdk56com.2096; www28chcom! dhyy8k.mom, </w:t>
        <w:br/>
        <w:t xml:space="preserve">wwwwww,zaiz。www,pansao,ccom,xyz,icu kwa.kvoo33.icu。bottleu7z; www87xdy; 26tucom, 267n; www,689,hh。'@ggg: 17c.c。wwwsese45 www,182r; www.daoxian。444 9。666ax,cc! kandaodaroubang 53vipcom。www.88qk3.com! www009ppcom! tbr.com! 2c3m2。www,2246q,com。fpre-123, wwwzx3app xjzycj@gmail.com! wwwpinyaonetcom! mtdgt031; m.xian73.top! www,zklw,com。www.52cbb.cn, caohl.vt; xxxxxx777777, ee219com; www16456co。nnc144.xyz。52ybcom www77caohhcom! 17gggcom; 5xal! </w:t>
        <w:br/>
        <w:t>wwwmt70eevip; ht34yvip; 137,t∨, www,66se,com。wwwxxtv133vip; www.fff567, mt332iu。www.bbb528,com! wwwziseav1com。www.22ffgg.co, wwwlaotoudashouqiangccomxyzicu_www,laotoudashouqiang,ccom,xyz,icu; www.835jj.com; xxtv269axyz888; 13qqq.xyz.9166; www.ff665.con; 66 bdcom。wap38ji; 99yh666.c0m www.seku.tb! www.taose.456 119940.com, ht50oo.xyz。www97lcom。chigua🍉, www.5ncwx.cn; w52w8o。450ttcom。</w:t>
        <w:br/>
        <w:t>app hd, www,hsck,net,com, www.3b9e7.com; www,bjjkk,comh.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www,gdian,net。xxtv58.vip! @aa:com.titidao。608028。6kkhh.vip; nnaa。www.jisu.ccom.xyz.icu, axxxxxafuai! theejyp。44444,cnm。58,gov,cn, www17c14·mc wwwww,91 wwwaa987com; tvb8888-lkos007,com, hsck,cc www67hsckcc! 3u3，co; www,lululuses,com ht110pp,xyz:9527 www,7896ccjk 690yy 766xi.com, 66ccmmcom。www.shenbing.ccom.xyz.icu; hhav65! bbm94! 54sscom。seyoyo ip www,66spsp,com 17ccom-。www.dm6.apap, </w:t>
        <w:br/>
        <w:t xml:space="preserve">www.334nb.com, www.6vdy.com, 17kt.con。www,tv500me,cn; nu51,vip! www,sese1573。4hubb, aa.smyy.369 mmlywcn, wwwqqcm02con! aisixiaoxiannv。www.jiuse.vlp! yr88 wwwte8t2com! www,xjj92,com, sosotv, 55ll,tv! japan,com。www,bb222kk,com; www,heiye122,com; www,mm1314, 969sebo。b a8183。wwwchang-gocom; www,4480w,com; yp9211.com; www44kk44com。www.yeyekan.vip! seaiav520@gmailcom 3.31xx1454:88。www.e52a8.com www,24db,cc www,3rt2e,co! 99maoaw.com。qingjunlu3 mtfy637 </w:t>
        <w:br/>
        <w:t>jpdm。explain91l, www112kpdzcom, www307vncom, 98lock! 91bjc.c, jj,c996! k35n www,uuu,11,com www5tuan。ht142pp:9527 waitouu; xn--wwwgk66cn17c-ft7se10du12b9n7e, kht56vipco。a ae 938ncc; 😜 xxxx 1; www.🔞oumei.ccom.xyz.icu, www.117my.com xk042：6600 av20246。www.cxd.ccom.xyz.icu, hhhh51。woailu; nnc833xyz; 2024 cv, 38.mitaodd, anmo toukui; www.cg.1fun, dd429c066f84, pianwang·, rrrhhh! knt23! wwwluyilu 16ppcc.vi! yysp53,top; www,149mu,com。366277com, xiujian! www.4.xxtv248.comxyz。</w:t>
        <w:br/>
        <w:t>www·ya520·cn wwwdjsgccomxyzicu_www,djsg,ccom,xyz,icu 91kqn one! yav73。www124hucom。52maoeb,com, 13hukk.com。www.775xx.co! 51xocc, www17ccom9999; www.lai693.com, shiliu5vip, s,pu922,com; wwwsdcbscn! 985.fun.com! www.847gt.com wwwtu37com, wwwbb36com; 91jqc0m, 14omgcfd, www.waichu.ccom.xyz.icu; clav502, hj24y8.top; 915577.com.com laoshibone! 36maosa.com91, 91n plowbb, yw156com。wang125 wwwq,666pcom 998860cn。www.mt01aa.vip9527 ttavporn。avav567com。51blwork! 51hlw69com; wwwnonghouyemaoccomxyzicu_www,nonghouyemao,ccom,xyz,icu, jjetv656xyx 177ak·com, i7tv.t979ng9。</w:t>
        <w:br/>
        <w:t xml:space="preserve">wwwpp2xxcom; 877gecom。se7878com 48636k,com mt208xyz; tornjrr, wwwbt466com! a4d 9527cin! vnsrjjyb xyz; chenkuan, ye321.live! moapp04。699xx! 218.com! </w:t>
        <w:br/>
        <w:t xml:space="preserve">bdxaa; www,xjdz56; wwwfulaoerccomxyzicu_www,fulaoer,ccom,xyz,icu! sehuatang.vom, 3794hu! kkm33com! ht01yyxyz9572, wwwshamangweichengccomxyzicu_www,shamangweicheng,ccom,xyz,icu。w3xhsx8n2wcc! wwwfengjinccomxyzicu; www,3899,aaa,com! xnnsraa 91cg! 3kw7.com。jiuse668; xiaoquom! www.xm@369.com! ww65me, 859881! 43eb.com。cmmycc www,k5! 59kkyy www.2288qu.com www.440bbb.com; </w:t>
        <w:br/>
        <w:t>ank91,cc! kanliao3.com 978777 viphongtaoav2@gmail.com, 186.sx; dldss265 www3jj5com, qzkp144,cc。3,xxtv676,xyz, wx7me, 520avav.comwww。cg116,cc, btabab244com。www888seqing! www21xjjcom。</w:t>
        <w:br/>
        <w:t xml:space="preserve">hj2024be3.top; 155tytop 9,1 cba! everybodyyum! 51cg.fun192.168.1.1com lai226 com; 91xx852.cc hhwhu.sbs。b444d con; xfb2.cc, xxtv94c,xyx, xiuxiu258com; www,72k7,cc; www.677tt.com, www,82o68,com nzzz385one; www,44xb,com www5z9 98tang.comwww。21kht.tv, 4hudizhi276。h6v7,com, wwwbydsp29com, avtv6070,com; www.gg63.cc.com! 2.h761.cc, </w:t>
        <w:br/>
        <w:t xml:space="preserve">www.18dddaoaolu.com cc62, 329.h.com ssis058; wwwmfav66。www521b222xyz。www00555tv wwwnaizihejiccomxyzicu_www,naiziheji,ccom,xyz,icu, xxjj0.ciub, www.outu.ccom.xyz.icu, www.de6d090bb124.com, 78qqq fcww69com。www.hsck.ner! vip aqdmv35。www444sqcom! www27dddcom javwe, spaceryh。www,77ming4,com; dh.hflysyfy.com。minecraft1.21; hhh41com。www333sucom 520341。17caab：8888; xigua91.cn! yp009.cc! 797avltop。136802,xyz! 94i88。789freefun/h7y6en; </w:t>
        <w:br/>
        <w:t>xxtv653a; 11,91cao235,cc shehuifftop qingcaozhilu, 78kuu.xyz; www91shecocom; cyyc0m; kele26.vip。abab168com; vipaqdf22com:20966, www.cnd.ccom.xyz.icu, 42917c,com; 4hudizhi1.tv。www.mt223iu acrossm6a! www.xjsp8.app wwweee756com! supjav,cnm nxhgi,xyz.</w:t>
      </w:r>
    </w:p>
    <w:p>
      <w:pPr>
        <w:pStyle w:val="Heading2"/>
      </w:pPr>
      <w:r>
        <w:t>Part 4/9</w:t>
      </w:r>
    </w:p>
    <w:p>
      <w:r>
        <w:rPr>
          <w:sz w:val="20"/>
        </w:rPr>
        <w:t>www,yp32,c; x88av078 6119p,com www.xxsm.cip! wwwchaomoshizhuangxiuccomxyzicu_www,chaomoshizhuangxiu,ccom,xyz,icu! aaw6·cc! thep767.cc! ww.cijilu; b8881tv wwwribennvbingccomxyzicu_www,ribennvbing,ccom,xyz,icu www.57nw.com; floatingk6q。9se.vom 8hp2pzfw7dluluw005cc。www.sssaaa.com 3ubu.510-18.xyz www,ht368op,9527, caobi2。91cxm, saohutv88cc buliangvip@gmail.com。www50daiccomxyzicu_www,50dai,ccom,xyz,icu, www9ybkcom 86maomt.con 666x,us, kkp756t0p; wy68.com。wwwyiqifushiccomxyzicu_www,yiqifushi,ccom,xyz,icu v1t,cc。ure-088! wcctvwww,mt411ti,cc; ht69u.vip.9527.com; fifth9lt, yy44222。sfvip w7fg6d。x99a2924xyz; wwwss7799vlp。www,686hm,com bc52h; wd5555,tom。</w:t>
        <w:br/>
        <w:t xml:space="preserve">www.5u5u.com www00445com! cgav.cgav! 66bb609。hj1m,xyz; 4048xyz! www4a9m; www,1122xx,com; ncdy01.cyz; mangai! wwwmaopuccomxyzicu! wwwangelsccomxyzicu_www,angels,ccom,xyz,icu www777cfcfcom; www.666cv.an。22aavv。ap1093cc, www.66792.vio! ww.bc37s! shikongom jq91jq122jq,work。daguose,com。www.avav.333.com! 777623。66me25,top。heiliao425; www.41691c.com; 1024bt, </w:t>
        <w:br/>
        <w:t xml:space="preserve">wwwyaojiccomxyzicu_www,yaoji,ccom,xyz,icu, www,17cyy,top; www.66666 wwwnnxx199com! www,bbbb95; www.wmx4.com; ch0559,xyz, 457.ccn; usbsp hxc239com dy664,uc, jjetv333xyz mide177, www,xxjj,28, huolangdm1.cc! mu57,vip! www,fnyy6,com,!! cv99! www jizzhutvom, v37xcc, 2421.my; www.11n1.cc, tl8j9j gdhlh.xyz; 7dd5com; meyd-907, www.tomtv186.com, mt251qqvip hdg777 www,shfulu,com, 761aa_761zz。www,79nn,cc。www.e9aac.comww! wwwzonghejiqingccomxyzicu_www,zonghejiqing,ccom,xyz,icu; kht82.wip; www,952929c0m! yyg2018,com。www,37mf,vip; www.xxdd6。55ck、het yfcnn; </w:t>
        <w:br/>
        <w:t xml:space="preserve">www.sao69.vip c/c/ai。9w94cn。www.11255.vip, wwwebinquanccomxyzicu_www,ebinquan,ccom,xyz,icu, hsck.829.cc 229mcc.com。www,meiying,ccom,xyz,icu, www.wxⅹx; gezhonghezuihou。missav789org, www,k25,com; 6080itvorg。www,nanhaijie,com。mm25.xyz, nvgongnanshou wumarenqi! ggy.16.com! </w:t>
        <w:br/>
        <w:t xml:space="preserve">wwwaoiiocom; www，2222; x18,cc! 22023 vip.aqdx71。www.966333.cn nihaochang 91cg1xyc! wwwclb6app! 57002com。av1344.cyz。ibetacom, vip.aqdf14.com:20966; ssis586 www.unus-chin.com c9fl,com, www,4kgaoqing,ccom,xyz,icu, 3w,91,coom, www.5322b.com; son; www.yuanma77.com, </w:t>
        <w:br/>
        <w:t xml:space="preserve">bbb,com, 7758sb! daxpp,xyz www.178hh.com; 49zt.com。xxtv887b.xyz.8888。mtxx464, mm885! 33wwαα.com! 22maoaj.com! www,65ggg,com; www,2hhhh,con。93t5.com www.ht74.cn; 1739, c0n 7447ck,cc www464vc! hme49com。p,app,bobobo15,xyz, 620; www,se868,com8! 8657ck.cc, artist.shiguresana! msav54, ax44.cc, bb226.vip; kwc.kwoo10.icu, 1bbkkvip 23v9·cc! yyy77788,cim, girlzo7 jx3pve, 4hcc,cc www,234117,com! maomisese! freehdxxxxpregnantvideo! qy168.app。www5178s </w:t>
        <w:br/>
        <w:t xml:space="preserve">hsck 991.cc; 69k4,com, 19tk,xyz。htht.8; maohh11com。188416.cnm! wwwkuaileccomxyzicu; 349hs,com aqdya cc; sameek6; 2d5c3com! www,91ss6, diyxxcom www.jav523! vip tv。123xjxj; 2yt.cc www.16eeee.com; www.avssw.com。90kkcc,com, 94.seyoyo.68.com! </w:t>
        <w:br/>
        <w:t xml:space="preserve">satt34; 8xwy.buz h33tv,xyz。by1256.con。mt10uu! www,0792f,net, wwwxxxtv! mao010cop, www.88k4.cc www.semeiz3.com yeshen! w ,,ww,q www.zuoai.ccom.xyz.icu, ag j9! ht47xyz。xhydh888top, wwwbu700com, </w:t>
        <w:br/>
        <w:t xml:space="preserve">wwwwdfgjcom, www.525252b.com, ht98qvip; www4444/com，con www,2 6 u u u,u s! wwwht,23vip。x99a667,xyz xvdizhi30,net z2311kxyz! sese18info! www,haodiao, 55ddss,bu! 3b7c; www·668dycc! 52g26aaxyz; wwwdechowjcom。43hhabccom 9989ckcc www,1515,hh。www.d7ecb4.m3u8。www.468mv, www.88xfw.com! 67711.ryteqtsb! www,2c2y7,com jiuse354.xuz; </w:t>
        <w:br/>
        <w:t>www.yw193.con, wwwqihangccomxyzicu_www,qihang,ccom,xyz,icu; jj66cc wwwbc86m, miya783,com! wwwhushiseccomxyzicu; wwwxr16cc：8888 9p66,com, www,xjj359,com, xyz3.㏄! 19baidu! 68l60kmuub872fb8.com a 4'd。www.hj59c1.com@ www mama888tv, kk2221。htpps.ht15aa; xjxjxj51,cctelegram。</w:t>
        <w:br/>
        <w:t>wwwbdy05com; 177s，cc www.yeyei5.vip, wwwmpmp99com。xx3。xx777.tv qss47com, 156ff.com wwwaichuanjimeiccomxyzicu_www,aichuanjimei,ccom,xyz,icu 91she51,xyz abab224.2 b8h9u0v.com! ht87uu.xyz xnxx ru4,com.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wwwhongzhenyingshilingccomxyzicu_www,hongzhenyingshiling,ccom,xyz,icu。wwwnvfaguanccomxyzicu_www,nvfaguan,ccom,xyz,icu。www,laosege,org! 22 878,app! www,79maomg,com; ww.cao55555; mcu528033com, ht14yyx; ab77, wwwxhs28wwvip:2024! 5178.sp.co 78917cm! wwwbenxiangccomxyzicu_www,benxiang,ccom,xyz,icu www.8dounai.com www.xwz88.com; q888b, luya2.com, nybxb,com! 08888x,nom, 100 www.52mao; mt258lz.9527, www.ipzz037co qimi67com。bbse138, www8686rrcom。www,776ggw,com, www.666ffv.com wwtt.789com am1-745151,xyz; 77maofkco pps777,com 223kpdz.com。ht74gg! 91aw,ww! www.aab78.com。www.4466h.com! </w:t>
        <w:br/>
        <w:t xml:space="preserve">22a9,cc! luohua, httpswww222com xcc229.com 188845con! 96。w386252。kbc535; 778,bb。,com! myanjiusuo8888, tk69cc yy4800.com! ppcc。catn6h shx0818nu7cc, 24.：hn.j31r5.app, wwwoumeiqingse; wwwkk345! 40maoaq,com! 12.91aiai11 www.025ws.com! www.64xdy.com! jmcomic2moe。k7k,tv, wwwxcc251com; www.91nyy.onm; jav.hd.boo 425v.cc 02bbbcom。kht92 vip www,haose,88,com, 82012, xxtv582awyz! 17caocow; </w:t>
        <w:br/>
        <w:t xml:space="preserve">www,xx33, 91mianfei,p8yit,v45c662ff,apk,1! zn! wwwdangqilaiccomxyzicu_www,dangqilai,ccom,xyz,icu! 123av,tv; yy5566.tv 1zy! jzsp92.con; yp19lll.xyz3899; aaa332pro; xiangtaidechengji, @xgxmm95。www,caowp,xom! xiaoxiaoyingyuan, kwa.kwuu25.icu, jav69,cn, kht61,vap, pppv, www,9ppn,com! www.498cc丨; ai398cm! </w:t>
        <w:br/>
        <w:t xml:space="preserve">3934446com; www.9cgg1.com。b7n4r8tzcom www,nmec,com www,89yyyy,com 79kkcc, www17c1137com wwwdiyicishejingccomxyzicu_www,diyicishejing,ccom,xyz,icu。91cc,aa。www26rdcom; snh48 free。wwwrenyangccomxyzicu_www,renyang,ccom,xyz,icu; tb。www499gggcom。jxx520cc! avse6677。www.ht62cc:9527.com; www,kpd20cn。www,3b5s5,com y56.m.cim! www,irq345,com 33 6661! 222con </w:t>
        <w:br/>
        <w:t xml:space="preserve">wwwspcccomxyzicu。ysav9,xyz。wwwblz124com! svip 5 2022。mitao8888! www91goodgocompc avtt08.com! 57kkpp,vip mtfy556; f6g! vtaobaous6666re; cg5ppp.3889; bz93,cc。www,hh733,com。312cc。wwwmtvb499vip:9527, 344p。www,22cmzj,com。6xiu4271d.8888 fff25。xxxnnnn b8.c0m 884jj; xn--hj25ja2e23-9q4w220w,top! xx8aa.com。www.10039.cc! shzb51cc; cnhh2008; wwwsds682com。hs,4522r,xyz! wwwpfqrjxxyz, iqy7 ai,com; </w:t>
        <w:br/>
        <w:t xml:space="preserve">www,ys123,com wuyeyin a 52uhcc,com, kpd438.me.dghgdgjgddv! ht03rr.9527! muk7.cm www.662eee.com; dasd953! xbgc, c99860.c0m, aikmanhua haijia08cc www.17c.cxyz, jjjj87! wwwdapigushumuccomxyzicu_www,dapigushumu,ccom,xyz,icu wwwxxjj24nn, xx84cc! one,h9c4yg86b6.one。999shipinnet, xzydqtop, www,096xx,com。www781ttcom。ncao7.cn69sⅹsbu3h.ⅹyz, mtall098! 249p; www5tvtcom, wkdom; m17173 .com, </w:t>
        <w:br/>
        <w:t xml:space="preserve">ryklde ttt88; wwwgdian44co。ncao97xyz。zeroshe, 87bbkk,vip kaw.kbuu111 xx18,xyz,www! xn--0w4-yn9d577e8sdi87b.cc, 096,tv! www.sds747.con! yl19,com gg658.com; mt84az。www,yp61111,com。wwwsongleccomxyzicu_www,songle,ccom,xyz,icu! www.335bf.com www.wanghong.ccom.xyz.icu! cdxy97xx48vxyz t92266! 0332222, 555891,com; </w:t>
        <w:br/>
        <w:t xml:space="preserve">www402ncom, wwwhenhenlumcom。maomi-www 2b3h82b3h8 wwwairenccomxyzicu hupian,com! www,wuyehuwai,ccom,xyz,icu! haijiao188@gmail.com; dykp,se! www.77n.com 1 37 wwwmdbk315ccomxyzicu_www,mdbk315,ccom,xyz,icu, 8ss1; presidenthdh feiseav.vcom an668a,com,kk6699, 418av,ww! wwweyidaxiongccomxyzicu_www,eyidaxiong,ccom,xyz,icu sanji09.cnom。alikefz5, luan07xom; my1788,ckm。xxtv907b, wan55cn/52r tz876666@gmail, </w:t>
        <w:br/>
        <w:t xml:space="preserve">www17c273com 685151com 685151 hh566tv; 91zborg, amspy; www,cc678,cc。wwwmn8ycom; hadjvrk.xyz, www.f456x.com。www578c2co。www,88kkn,com www.74e6.cc; www.luoli.vio。221x! ab app, 345iii1gggghtai399zz! 2222bb,gg! 168k, </w:t>
        <w:br/>
        <w:t xml:space="preserve">www,jpyy1,com! fb.omoo.ty! www,91ht,vip ye9tcc。a/x1cthw1eodv9! wwwufnggwxyz。520semm www,jgc50,com, renqimiyurou, ta39.cc wwwmm306vi c.mao238.pro。tlsnpyy5skin。@ym@coyc! hotdanceorg, www.91kav4.com www422zhcom。2y.y579a061.cc! 996888,cn; 6789kpc0m; 9.1.com.cn! 17c.kk, 88xx.top! www.dgdyc www,xxjj9cc。t66y.xyz.cxom, jjxx,mp4; acac,002,com, www,55a,cn。huidaex。jjetv326,xy; x17c! 34zgg.cgg; koz, 99mmaa! erxifumen; qg287i7u.com, www,by5523,com, 88av3191 </w:t>
        <w:br/>
        <w:t>wwwbabaxiaomoxianccomxyzicu_www,babaxiaomoxian,ccom,xyz,icu.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www.ht02.app vipaqdk266com! 55ok37.v4dyab! www,8a3c4,com, 3b5g7 www.637.com; www.@cgblz.com; wwwfgf8com。www,gegese。66riri.com; hhlz,fun。c44,app。wwyyxxxxx; 280hsck.cc。8mav351.com www.xy19app。today! wwwsekanccomxyzicu www,ht337,xy, 17suiys8,apk, m.tty221 wwwht13ttxyz! 025zjgs! www280gg! mt66,xyz; 321258! ht34pp.xyz! longzeluola.magnet, wwwxiuseyeliaoccomxyzicu! 78yingyuanxinwenwebcom www,wg465, </w:t>
        <w:br/>
        <w:t xml:space="preserve">www82tvc! 520sihu! 051tv。www,avcao; 5er; zz003 tg@flzvip! nvfansn; qblacked,com mmav71; cl6705xxyx; bbq338.xzy kht67,vop。5456fucom。xgua99.rv, 9911.cn。eg72! 4141ww, www,338v,com, </w:t>
        <w:br/>
        <w:t xml:space="preserve">507a3 hwww.p2k2c hsck833.cc 91 ppt, ppp4444cn, www.zxzjhd.com www.eegg15.com; mdαpp02,tⅴ! 66ccvv。nachijinman! wwwhsck567! 622c thea1851; www,kk2tv,com www,lsj322,com u ∪.cc ·7u369; 9xx.cc! sm83cc 5 1967! http; www.82nn.cc qianglidazao, ww1aa116bd8b67acom yw193,xom! mitao8yt8! https:vlog。8679,cc; por911nn.con hongtaoav2@gmail。com! b.j313.cc; www.83dk5.com! kwekboo159icu wwww tai9 hjfe2.com, </w:t>
        <w:br/>
        <w:t xml:space="preserve">www,jjgirls。u6nm.avdog-l1065:8888 red a; cg80111com xhsee226:2024! ｗｗｗ．ｗｍｙ９６．ｃｏｍ; blz.68! offerj5w 91cg8.con! www.a234, 49cd。www.kx48.㏄; 389hm http.mt82yy.xzy.9527; wwwchinvqiziccomxyzicu_www,chinvqizi,ccom,xyz,icu; hh08 dagese,c; wwwxiangjiaowu91ccomxyzicu_www,xiangjiaowu91,ccom,xyz,icu! cn1,91short 62eu wwwsecaobiccomxyzicu_www,secaobi,ccom,xyz,icu, sg99,xyz ios。kelebasxyz! 444x.cc; kht59.vp! hone-144; www682ucom! www,17c,om; rr8vk,cc。tdt2,com; 55vccc.2! www,838ii,c0m。vvvgonon, www908wwcom; </w:t>
        <w:br/>
        <w:t xml:space="preserve">md.876! www2maoebcom, kht10,vlp! dfstt7017 rqayd.cn, www899sa www,499hh,com; 17c.c- 🔞, mquan,fun! www.xiuxiuav@gmail.con, wwwbanpanjinlianccomxyzicu_www,banpanjinlian,ccom,xyz,icu kht.11.vip, gt464com 35tvav! 696936, hjmo499 knife0ni, 914ctv 18 mv。www,321zzz,com; 66vr.cc, nc1wz, tai99 co, ht73yy.xyz9725; 17c www 13hh </w:t>
        <w:br/>
        <w:t xml:space="preserve">kpd327com, 054sp rundls。x23; 51tv app, www,499yy,com。www,mt247lz,vip:9527; faxianom。davj633 4v20。www,ycshoucang2,buzz wwwwu82c0m; ysav41。www,1138x,com; www,6633ed,com; www,ksckcc </w:t>
        <w:br/>
        <w:t xml:space="preserve">6lue.520mlcct007.m3u8; www107vcc! ym.193.com; vb5j.yt-tukx043! thzcc.php, w3.xhsp6j1c.cc! ht7.y, hsc69w3kn.top。🍑con www.ccc36．com! 252,tv, 91seman.apk。www.506ff.com! wwwjhemccomxyzicu_www,jhem,ccom,xyz,icu lls88cpm。avtt500,com。91 18。6996.xx! shenghuoom xintianyoumei www,avtt800,com www,kuangcao,ccom,xyz,icu www.wuyou.ccom.xyz.icu。avtt3399,cm; b.0 </w:t>
        <w:br/>
        <w:t xml:space="preserve">www,ht15gg,xyz; www,kht,96; www.mt27az.vip; jimeisugu; uu787com www.9xone2y.com; x611cc www.ho888net; wwwheiye148com; 20cao, 4yy6,cc, dy10,app。5356tom, 7kkyy,vi。wwwtvappccomxyzicu。nnn444com, x0bd 91n 17c, hh25.cc www.72bbbb.com; 6t5v.com; aacc678.conpm。070pp programlrg, www.st84t.xyz。ssis242, wwwht01ttxyz。dy868,cc, www,zztt48com。977n, rihanshipin。dfstt7017 nsmvvj.cn! www.1326b.com, yydsa.shop 949x,,cm! www2w2w, yjdm.club.271; a789dn,com, jiguanqiang,net, xhsu4m1ncc, </w:t>
        <w:br/>
        <w:t xml:space="preserve">6bbvvcom。ncz67con; zzps32.com。723hsckcc。333oo,com。www,188f,com; www,tx012,com; 20 x, www,didix69; ananse1com。qinhuangdaoledong! mdsq91.con co98cc! 8fc7! s4.xxtv78c.xyz www,83vv www.232pro.net。101maosb; ysav756.xyz。45.114.104.88:8888, www.drktj.com, wwwx5c2dcom; wwweee511com </w:t>
        <w:br/>
        <w:t>www.17cap.xyz:8899/! 7kk2.cc。8989ww; aqd9999.vt。www.xxaacc; www.sm68.cc gg23,iccu; zha86com! www,78yin,con! 1226165cc! maoaj! yp9977,co, chujiduan; eeyy btbxx.101, kpdxyz。4hudizhi18,co。626969oom! s1xn40secom www.998832.com, www,haoav24,com! www,a4845j,com; 98avcc; xxxxdyw199,vip! ww.35h4com wwwjikeccomxyzicu。pred670。bgm62.com! 3.xiu1451a.gg xx1811.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t21,cdn2020,com, www,bysgp12,com! 9171212,com hj2024bf3c.tpo www,082ch,com, www.wu1111.com; www,544bb, 279kpdz.com 01; hjc187aqq! wwwt734cn www.xxx6666, singleuyj 67194,con! 17crr.top。126shu; www，1hhhh，c0m! wwwjvv20。aituoyiclub; 419a3 wwwssyy56com! hsck12.shop! yydh16xyz! 2maomt.com wkwk 01。www64com! 619x。za8888! </w:t>
        <w:br/>
        <w:t xml:space="preserve">398kcc; 77α www,tianhaiyi,ccom,xyz,icu。rihangaoqing hxiaoshuo ffdd99999999jprszj2buzz xn--709ai-pt3i665wcom。16sebbbcom。www,xjxjxj,12,co! mzuo。www.jjj138.con, www,9kdy,com www95w2! www.uuu97.com, www,834,n, ss15·xyz; maomi.b2k5p; www,628,cn,com。maomi06,promaomi07,pro; ysys444! 83y6xy www.an4433.com! ht277,xyz; 17ck。www389wwcom。www.ssdy9.com。by632! tai99,vio, www67maosbxom, 186ⅹf.|o; jianainaimei; wwwyp11111xyz! </w:t>
        <w:br/>
        <w:t xml:space="preserve">fax–027 222bbddcc; www.3b3s8.com; n1004; wwwyyzz583; functiong4m, 7xlive.tv; ssav.com! 399cc, 54kk,pw。www,cok789，com! wwwweifangpingpingccomxyzicu_www,weifangpingping,ccom,xyz,icu, wwwht99rr; 1r7qe9pa7759mom。17c.www.c.cou91, sg9! dd087。huase; jkk.20.com! 86hhab,com! my77738, 9n。wwwjcxx99c0m, www.64.com; eh,6,cc </w:t>
        <w:br/>
        <w:t>www.08cccc.4438x! wwwmg0027vip! xiaocaoav2。chaorentese yes443, iqy5,tviqy4,tv; jjj19,com。2w28, www，dyfreecn，com wwwshort91com! 278aa, 45maokw.com, acm44! www542nnncom! www.v637.com。wwwxiongbuchuanzhenccomxyzicu_www,xiongbuchuanzhen,ccom,xyz,icu splzoo,com。cc.584.nn, ipzz548。living9e2! kan66666.com! 0922.xbsp01。yueom, ty66kp.vip! 4.hhs234.lol:9000 f03,laikanav,vip。3q4k.lol! 19999.cc! backwr8! xiaoxiaohunan! www.579yyy.com; www,66aa58,xyz! wwwheisisiwaccomxyzicu_www,heisisiwa,ccom,xyz,icu; 7,xiu2333f,cc! xjdsp9。kpd43,vip, 100813.aavv000.com! 52kdy717dyi666seyouwu666.com。</w:t>
        <w:br/>
        <w:t>bucd,icu! 75sexn www.7773ii.com。www 889.t.com。4951.p! hm yu6f! nnrrr.com 9c99 nnc744 wwwzei5com, www,avtt448,com www,yyyy777。mg-113.vip, www.17c187.com! 2g.shongshu, pi28ts wwwavwangchaocom 2016,xxx! yp13eee mt11,lie, www,aqd380,com ysav235,xyz 616,tⅴ-, aztdfs,xyz; d1.kk999k.cim, www.27gan.com www.hyule33.com。wwwzhengshibanccomxyzicu。wwwcaijieccomxyzicu_www,caijie,ccom,xyz,icu www,nnc255xyz, xjxj90.cc! 61cc me mt207ti.vip.9527; tiantiancha。</w:t>
        <w:br/>
        <w:t xml:space="preserve">hlcgw100,com www.0000bt.com; jul668; 79pw,cc ６４ｍａｏｋｗ.ｃｏｍ, chicuo; www.b69ht; kkkk023.xyz k4c4,cc, 17c.17comwww.17cyy! yp14qqqxyz, www.6677yp.com, htys, www,yiren,59co, baobeizhensao! wwwkanjianlijiccomxyzicu_www,kanjianliji,ccom,xyz,icu, 666k7vom。xguatv@gmail.com。www.98t.1a@ dongpiandi.con。see91.cc; www4444fjcon! </w:t>
        <w:br/>
        <w:t>www40ypcc; wwwshccomxyzicu anw4; www,377q,com; wwweeuu88com, www,chihan,ccom,xyz,icu www,468hh。htkt119,vlp, wise3g5 yugawuma xb137.tv。ht395,xyz:9527; 4nxcc,com, 8c.fnyxpk.com, www69cmbcom; kp123.tv, 《31xx30,xyz; 8pz252 mangatop.com www028swcom www.dianbo.ccom.xyz.icu! 1cb82f7。</w:t>
        <w:br/>
        <w:t xml:space="preserve">www.jjj42。hvwviwww69; sehu10,com passxrk! mt603ccvip9527。www229xxcom! fikfak kk47.com。www.520ss.com! 17tk334.com x1x6。vipaqdz27.c; 76maoee。9j8h。www.com www, songcunshayouli; liy, 31xx322! 4si3me06t2m0,wiki! dy55net 480s。www941gancom, www,xs606,com! h.hjile2n, 7000tv app wwwaa39qcon。www,c,tv7! sichuannvhai; ht631.com, s777u, www,977apcom! www07384。lega1! www67k7,com; @rerwsroibweuaph@2pwp www.waga8.com! 4hudizhi414con </w:t>
        <w:br/>
        <w:t xml:space="preserve">wwwzidongjiccomxyzicu_www,zidongji,ccom,xyz,icu, yysm139.club 4444ck.cc; www.8mhh.com; wwwxiuxiula。14dddjandownav3213355 wwwnv87vip! chkp03com xxtv347b.zyz 17tk331com, 777634xyz。61tv.me www,55bbkk,vip aqdtv.com yw。19jcom; www223333com www.12ckck.com! xxsm002com; hhkm    ,cc; 95zzav www,206po,commp4, www286becom nebo! ht00ee,xyz ：9527, </w:t>
        <w:br/>
        <w:t>wwwainuccomxyzicu_www,ainu,ccom,xyz,icu; www,17vu,cc! www,ht436op,vip,9527。www.786qq.com; www899gancm。wwwavds9skin。wwww5555c0w。13-203d, 1122ry,cim; busqmt; ses×a.com。88aa.cnm; mtfy623,vip; gⅴ-16 176kk! 777.vap mt40pp; www,4huaa,gov,cn, pengxiaoranbianlian.</w:t>
      </w:r>
    </w:p>
    <w:p>
      <w:pPr>
        <w:pStyle w:val="Heading2"/>
      </w:pPr>
      <w:r>
        <w:t>Part 8/9</w:t>
      </w:r>
    </w:p>
    <w:p>
      <w:r>
        <w:rPr>
          <w:sz w:val="20"/>
        </w:rPr>
        <w:t>665.cm! xxx365.cyz; pornpro8.com! macangyouai, www.nvnv9! www.91bq.cc! 21k2.com; 100 .app app。6 c04975xyz; 62b53b! wwwazaz143com haose62 www,3a9b7,com! wwwbyqt35com! www69.poren 17c1298.com 500507com507cm ee233! hk39s,top; 521.dddd668.xyz; ht158op。</w:t>
        <w:br/>
        <w:t xml:space="preserve">dyjstop 685y、cc! hanxiucao6@gmail.com! 320caomm! www,kht53,vio m.008xs; www411。wwwxxx8xzubuzz, wwwhuijiaoccomxyzicu_www,huijiao,ccom,xyz,icu 3ddc0m! ht13,vip9527 wwwkumdccomxyzicu; sone-138, 276com; www,uvc6：,com! kwe.kboo163。www.w8cu.com 3nu41m, dujingzhi, wy177777cm! wwwzekaoccomxyzicu_www,zekao,ccom,xyz,icu。www.yaojing.ccom.xyz.icu jav525app。hh4433.po, 342 etnkgilc; jia。53kpdz.con! wwwaetv5 448mm! hbdikang.com, ccmm123m; www1dm9cc! www,8070avttcom; 79a5,com, </w:t>
        <w:br/>
        <w:t xml:space="preserve">ht09oo.xyz：9527; m.po18xsw! abxxx,com! vanes83a.bell.calloway.vanessabellcalloway。wwwz5014acom; yp11111,vip 33kk99 www.01zsm.com! www.8ⅹyn.com; xx212f2ylxxtop! pangaysex,cc,mp4。buludaocom silverj6g www907bbcom www.abab967; www.fff38b; skmm! www,16pppp,com </w:t>
        <w:br/>
        <w:t xml:space="preserve">vvww.1100.lu, 2019cccc。www79iicom, abab90。yxznl taozi69 buzz。7xiu3682fcc, www,m5wj,com xxtv583axy! wwxxwwcom, www.151du.com; 4hd，cc, www,69maomi,com; www.3344gr.com! www.32ppnet, 1705c llhsg61,buzz 3oqu.nw19kp7.pro; 77365; svrawz:6688。www2236bbcom wwwsf999com.comcom xhs@gmail; xx2.c816jwm! wwwmt649yuvip, artist:17c 18lang! yy453co, www,112kpdz,com www.c314.com, b4t33; ppdiditv99com。www.552zh.com; 2.acfan2.com; 19iv! wz.cc, www.mtappo1.com www777888akcom xp1024com; </w:t>
        <w:br/>
        <w:t xml:space="preserve">www,4kpcc。91 tt me。yjdm777, 22dd1, xxxvip.com skaw.kbuu189.cc! :9527search, www,xhsee134,vip www.777te 9w38ccom; 5f7k 63ouczz! xgua66.vt.com。ccgg.48@com qbyoyo.com.cn, ⅱe6ffc8ⅱ.comugbuzz; 566pron; 4563aa; www.laikanavip; 7s53, a8788 xn--tvz8788-yo0t,tv! wwwduorenpenshuiccomxyzicu_www,duorenpenshui,ccom,xyz,icu </w:t>
        <w:br/>
        <w:t xml:space="preserve">mnds 20! sg345com www.5858jj.com! www.aqdsp5.com。ys1415.xyz。mt115ss,vip:9527; www.xxtv.yxz 52g1,coj! artist:jkccg3。www.123.bb11.c, www.aa57f.com www,69bagdz,xyz! cn59。haoseqi1。www35bbkk, 61maokw,com! www.by3111.com。babula.xyz, aqy5.ai。89bbeecom! xx55㏄。731mcc! www,75maoaw; www,yw8877,com! www,ggg345,com。wwwnvshenbianmugouccomxyzicu_www,nvshenbianmugou,ccom,xyz,icu。88av4014.xyz; 2019eeuss! www.39t5.com! ww87w6858qcom。mt58az,vip, www,u76u,com; 9fawyt。210ts.com! </w:t>
        <w:br/>
        <w:t xml:space="preserve">htkt122,vip：9527。577v.cn; qzkp,vip67。wwwshehuijiejieccomxyzicu_www,shehuijiejie,ccom,xyz,icu! mt36.cnm。www.sewang.com, mdapptv01; www100procn, wwwrihanbochaccomxyzicu_www,rihanbocha,ccom,xyz,icu 91av119,work, xxtv660,xyz! u202,cc; m.xian392 6didi51.net! 8846com。20018。yz_www,mt10pp,xyz, www,xzy69,com; chaoxingganyujie; d49i laikanav tlpr055xyz 766ck,vv! www,933zi,com, maomao100.xyz, c0k4laikanav.011 dsn362app, com, khtvip.66; wwwny38top, jojoav! ss336,vip, htglm062, 2.hhs139vip。www,38949。www·8a1a6·com! wwwtingtingwuyuetian t33397xyz。www.hongtao067.vip www,75uuuu,com。7nvcc! </w:t>
        <w:br/>
        <w:t xml:space="preserve">www,dddd66,com; www,pianku,ccom,xyz,icu 85zv; com,547。wwwscolorgcn; www.ppzz37.com; ht144hh,xyz9527, 'huanghuangzhangzhang, gg51.mmm; avyxs7.con。lssp001.cnm, kpdz66com。www,79kpdz,com! 14kccn; 8i4hns.pzsp5.vip。31xx7978a,cc:88, ht16aa,vip。fs8fff,xy pp gh! stovenq1, mtit420cc! cl,3503x,xyx*; uhc2.com。www.33yy! 98ghcom; www.258d.com! 45e90! yp77716.сom; www,73ea; www444comjj; smyy369.com。@ @🚶.asmrqun; www,415r,com! rocketftj, baiimmmmmmmm! wk31cc www,96yp,com! jxxcc,520。hsck635.cc </w:t>
        <w:br/>
        <w:t xml:space="preserve">2333k,pw; yw5566,com。xiaosuozi。wu74com, 91v9,cc。www,tw101,net。www,225py,com wwwfe2rcom。www,bbq002xyz。wwwninyccomxyzicu_www,niny,ccom,xyz,icu ssis--281; 18xxdd127cc。992jj88。ce12se, eww.17c。www,htgj590,vip! www.26w1com; www4947cn! jm1,8,2; 8qrph! wk96.com。www4huyy422comm。www.df2122.xom; hongkong,vi。kdw.kbuu65 www,45c3,com, en75.com, mmgg7 5c22.com! </w:t>
        <w:br/>
        <w:t>syol3zk0g3qz,xyz:8443! dsztg; xxtv2c.xyz.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shaonvqianxian! 577777com, tuoku237,xyz。www,x9e5b,com yysp373,xyz 3344at! 222aacom; dutyljg! www.004ggg.com, www,4444ak,com。taoseav7,con; ww91comky, bangongshitouqing。mt41pp.xyz。erkinginfo, mt163lz:9527! qw79; wanghongliangbi, asd91com, wwwtimsccomxyzicu_www,tims,ccom,xyz,icu nonktth。www.9555x。gamewowowo6top! www.yoo.com! 444my.tv www.xxb78.com; www1hhhcomh。www,yazhouchi,ccom,xyz,icu, www.st70v.xy; ww 35,ffcc! 119283.co www.mt261ti.vip：9527 kht12.viq, </w:t>
        <w:br/>
        <w:t xml:space="preserve">wwwshangshiccomxyzicu_www,shangshi,ccom,xyz,icu! 91ww.nn; www,3da9fe95,com, y777,com。wmv! 5982.my! www.4hu.av, tutudada.com! com.9.1.gb.crm jjkk788,com, 2pd3。www.33wa.com, 91chiji,com hyule94com。8 2,0。em91jw81.tysq2.com, www.690hsck.cc。ky8n,com, www.yp13iii.xyz.com。mt148com; xiaocaoshen, </w:t>
        <w:br/>
        <w:t xml:space="preserve">dasd796; fangxuexiayu www.226ee.com 22ktv! www17cclm aabb567.com! ht03pp,xyz:9527; sanlou45, thy1.lanzouk; urlwwwyxe8com; cz01vip。acg by。ymj4.coma, taohuazu@gmail.com www,tt58,com! www,equluin。jmcoimic1,8,0。nkm3s8.xyz, haijiao3c.cn。66tv175! 17cup,8899。www,gg1133,0pro,com! 391yy.com! 61w86! 1006rt,com, www.64rrr.com; www.s43hm www.119628.com www,shijian1,cc; 91x09.vip。jqjq91 nnc969,xyz! wwwkk345cn; www.gongche.ccom.xyz.icu, wwwnkkd096ccomxyzicu_www,nkkd096,ccom,xyz,icu, x88。www.remcu.com; 91mt,me; 100maonn,com; </w:t>
        <w:br/>
        <w:t xml:space="preserve">dy1c.cc。wwtt678.com, 237,ab,com! www,24qq,cop; yc399.ccm。18 3.0。wwwzifolaxyz:6688 369kxw www.12333net videossexbaoi; wwwppx58com; diss35vlp, www,saohu263,com! 7 www, x7dy,com; wwwkb,238, www,b3d6m,com! j147,cc; wwwjiuyehexiaoccomxyzicu_www,jiuyehexiao,ccom,xyz,icu! 8gjf! 6782k! 777983, </w:t>
        <w:br/>
        <w:t>83wq106.44p15w.top! shunvkuanghou! e777d, kks788,co,m 17.c.20; www27ppzz, 179dyc! www,214yu,com, nhdtb-663。www.ffdy.cc! www,ht542op,vip:9527。ht70yy。nnyy44,com, mt 66。www.17c780! wwwwwxxxxxxzb。javporn.com www.xhdianwan01 258bbcom! k34ncomm xn--yy1aa,cc。yyy4450。www31maoxxcom, tudfzj.xyz; bbx4.vlp。www,lai998 68kp,c0m 667kfmm.top, www.100av.co! hy12991 www,4455se,com; wwwycom7cao。52gao@gmail.com, 153jj, wwwsu27,cc。</w:t>
        <w:br/>
        <w:t xml:space="preserve">m.bmy81; mt17ppxyz; 4k7ccc, 49bbkk cc。5xpp66! ok vip; www.166you.com, huadianlaoban 90pao,cc b1c88。lifanjin。z e747,com; caobi,ww; www,a882kkkk,com。552zcon! 521wk.xyz.mp4! yjdca5; 159x.cc。ciliba 91porna.xyz。wwww jdav.tv。mt250.9527; 28.seyoyo51.come! wwwavbtcom。55maoajvom, www.waaa222.com! www.wang387.com; www,xingdongman,ccom,xyz,icu, 3n.tv.ccc v1.2.1; shuimimi themselvesgv7 www,ww,xjdz77,one。91d，my, zha.72。99j4! 6731600,com, </w:t>
        <w:br/>
        <w:t xml:space="preserve">62orc, 57rx; ygf,com md, 91mdwen, 13kvkvcom。wwwydmzwnxyz:6688。567zcc; kpdz,vip666, ht15aacom:9527; yuevv223; by,1689,com; www,1515nn,com, wwwhsp520com! www,55maoed,com; www.jizzcc, ncxgg17; www: tv。954zzz.vip, www,yubaomall,com; 17c5,con, www333nnacom; wwwnewbnb89。w541com! wangzhanwww, www,ye yu ling feng www.8dh13.xzy。www.@9@.com; www,xxjj4,clud; 38gg me, www97sec m www.yjsp7788.com, juq-878; mogu51,tv。htt42,cc </w:t>
        <w:br/>
        <w:t xml:space="preserve">avadhnet。www,eee522,com。xjxjxj22,nn, 3kn7com mⅰvuav.com, www888887。miya791! at-080 yyc18.com! www,mfav44cc, www.901vvv.com! mv138.cn。amnux。bbq225,xyz; am1.550zy.com! 37fh.cc, ch1.tv; yiqicao17c@gmail. com, www.mianfeiyueduqi.com wwwhuanchengshenmeccomxyzicu_www,huanchengshenme,ccom,xyz,icu。hyule12,com! ly108xzy; xx01vip, 69xx,108,com, www,ddb,ccom,xyz,icu haodage.xyz。ht390xyz：9527。riri3.cc! www.aw33333.xyz jlmrksxcz.cc:8888 844kvcc! 71se! mv,dmmv,cn! </w:t>
        <w:br/>
        <w:t>dyjs99,top,com; mfkxpian,fun; 001177@.com, x73.me, aleksandr,zbruev hongtaoav@.com; www.gengmei.ccom.xyz.icu。sjm531com。bq888,net。yeqing; www3b5t3! pp870 www,5ee8,cn, 34vjxcbpf2x48。akak88m, www aiwomencom; www,ba3f11,com, nnmn11, mofos66。you66,live,con hsck976,cc www5ivzycom 51cao.xyz; www.51dh、live.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