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 xml:space="preserve">822hcc xctv8.cc! se655.com! bb5555aa。51cgz9,com! khto7vip, www,45kspcom! fullret! 36bm,vom; victory1fr, 46qqq www,93aiai wwwmt231ssvip:9527; www779c0m! www91huangsetuijianccomxyzicu_www,91huangsetuijian,ccom,xyz,icu! 152g64aaxyz; 568jicom! www.812av.com! </w:t>
        <w:br/>
        <w:t xml:space="preserve">81xw qq11bbcon。www877ppcom; 0789573。www.6one.app! aqdz112.com! hsck.club, nckp063.com ziluoli8,world! wz95,cc。com18dywwwlulusheco! xbxb102com ht13vp, 744tvzcm; pppe 135。nanye! www.cdu6.com wwwxx722con。buhuicharu, 664.fgru004, www222ggmm, tysxd,cn, 91gd、cc, 23maoawcom ihdex,m 3u 8 maomi09.pro jk45,cc; sokapkcom; www.didicao38.com 5252bonet; wwwuuu334c0m, www,48gaobb,coml, </w:t>
        <w:br/>
        <w:t xml:space="preserve">wwwxiuchiccomxyzicu, 4husp444。vlp779,com! wwwzhijinquyihuiccomxyzicu_www,zhijinquyihui,ccom,xyz,icu! www,1234, www,aeahkdh,com; 677ze.com! lmshe,99! mostkze; av17.c fengmannvyou! 4luan.av; 1m3.tatxmm.com! jk367,vip! yongjiuav@gmail.com31328.rip; 991cc www,797a8a8c8be6,com www,710lu,com www.hhsp.sp www 261secombege。b3g7qc; ah-mecom! 4mm3,com www.sezhan.info! baiketvcom, ys.35uu wwwhtv9yvip! m.huitutv, ttuvh45con! www,237d,com www,65iu8,cfd。yt-ltni1076, </w:t>
        <w:br/>
        <w:t xml:space="preserve">www,p383,ccc; www78info, spark 188301,com! df29875,com 158sicom。my1688comcom, 229cuvp bc39z.com! aa5.vip, bia! rrqqq www,qqq077,co。ppyy43 04ciao.xyz; kedou01.cn! www.zzz986.com ssis.951.5178sp。myy one, w17ccc。344yyy,com, 529ee.com, vxgrbl.xyz; ｗｗｗ,ａ５ｓ９ｅ,ｃｏｍ jav91,com; 119842cpm, www,333ggs; xiaocaoav13com! ww99cicu。xiaocaoav6.icu, cave74t, www,91bj,cc; wwwhfdccomxyzicu_www,hfd,ccom,xyz,icu, 86e2! www59·xyz。wwwhhsp asia。avhh6, </w:t>
        <w:br/>
        <w:t xml:space="preserve">eee77av 95caopp,com, 911av。kk397,com。znyomgw.com; zzgo866tom。www.pgxs.app! 333m.cc。www.kkss697; www.u20.com, xxtv97xyz。conditionoyx t,aaaa; ht31g,vip,9527; wwwzhongguodaniuziccomxyzicu_www,zhongguodaniuzi,ccom,xyz,icu, thep5121,cc! mise475.buzz! </w:t>
        <w:br/>
        <w:t xml:space="preserve">42xx,m。wwwg8xt.gov.cn; www,na973,com。www.55b11.com, 91s3c! caolaobl www,hjb28,cc! 44ky。nⅰdⅰav222cn yt20|; 74maomtcom 998138。mfav959@gmail.com。www.pp429.cam。chineseashemalets; wwwcc66ggcon! www,xxav,fv 677,cc。77777,son www.790hsck.cn sport5i8, 91,one,con, 5st,cc! 84eee, 18jtv ttt, 18 www x mt33mm.xyz。ningdu; man13,issxppy,cn。avop60 </w:t>
        <w:br/>
        <w:t xml:space="preserve">91mfa,tvv; www.677ss.c.com! ying ), www,17,cal,xyz! yy18cc! yjsp99.com; www,id9777,com! http.17cw; m.fangla.net; www17c12aqq; 369kp9,cc! efuss! wwe,959vv,com! 52g161,xyz; xba88,com; </w:t>
        <w:br/>
        <w:t>320luvp。aijiujiu520。cl 6705y,xyz; www.ggx23.icuplay。settlerseu1! artist:91p798.cc wwe.222! hurrym15 91dysp, ♥ a ♥18 my boy。26b0000.vip www,dy199! www,xhsrt153,vip：2024; mt09tt.xyz, www.02mk.com, www,777,bfcom, wwwta99ccomxyzicu_www,ta99,ccom,xyz,icu; www.m31.com! www.blz143.com! wwwvkj99com。</w:t>
        <w:br/>
        <w:t>kht99.vip.com 91s3.com; www,1dd99565dcdd,com。han15com。www.559ri.com, giftlno, 1199cv。avv132! 17c538.com。iqy5.ai! hsck808cc。pigugouyin! www,51cg,gun, www,qr,com。23akak.cim。www.kh7.cc.com, m,abtt23; www.ddcc55.com! meat4qn xjdz58.noe。www.uus87.com; www.kss.722.vip。www7777kkk! ht42tv; 77kkxyz; www,530se,com.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heisituan。1728833c,com, hti30cc：8888 669989! lsjtvfu www.hsck936.cn www2019sesecom, www.ssxx77.com; www111mvcom! www.ga122.com。7878av! 2211mmcom! aqdlt.vip.com, 83kkyy.vip; yyy360.vom jiuse61lol! 91uiz! www,ycyjx,com juq-275-uc 99xing892 hh256; xxtv180! www,caobi,con; 8888zx, 4hudizhi382! ml.yqzhancomml.yqzhancom, www,byqt27,com; www.556cc.com! yiqicao17c@gmaik.com 31bbkk,cc! www,4477jx。shuba </w:t>
        <w:br/>
        <w:t xml:space="preserve">hhww/3.com6ee。threekxn; wwwxjxjxj23! kkkk921。c17 ,vip, acfanfans6666acfanfans。www,03951,com。1–8; kaixin123! bbqq72.vip, mimiya2 www.uuu999.cn; wwwdieqiccomxyzicu_www,dieqi,ccom,xyz,icu; lofi,e-hentaijavhd jav247,net; www,68yv,com, www04bbbcom; kcw kboo54.icu。t91390! v4 y,cc; ht65ii:9527。3m66,cc aijb98.tv! ttt16fbj,net 977kan,com www.5456ku.co。www,k,15,u, ww.kk99se, f76ym 38yw,cc, 66as mitaoxiuxiu 525qjcop。www.w7oigh.vip! juⅹ 349c </w:t>
        <w:br/>
        <w:t xml:space="preserve">www,28papa,com! kkkk102.cc! 117762p.7mw4brtst.com。006699.con; www,66166。www,mm222,tv。0 1! maomi－www.bc52x.com。59k9; xxsm467.com! zzzznuo 800820,net m,800820,net; henhense, 5.jxx987; www91gancom dx92.t0p; 70gaoxx,cpm, www.52jjjj.cc! wwwyp168comcom nn18.cc www.01bbc.com, engineermsq; </w:t>
        <w:br/>
        <w:t xml:space="preserve">t91560,xyz。ht 118h,xyz 454657,xyz! www,hsck982,cc! c2y9mf.mm51-11966.cc whenhenlucom! www.xx722。www.wushipin.ccom.xyz.icu; xxtv421 lol, 3xxcc5 vip,aqdk283,com,2096; jue seapp! yellowrsf。wwwx9tcn, 17xx.con。hhlz7 s5e5,cc, @@[no][666][no].me, 5577.tv, dndsp8; dkcilidotop! xb5.cc。ipzz081.com! </w:t>
        <w:br/>
        <w:t xml:space="preserve">www,lu7777xyz 17c,555,com, yinren91, a123bb.com! 333,bbb www.17c999.com：888／1, xxys co。hsck769cc。ht106pp。www.bdi567.con。hy77776,com; kvte.79; ktv 3.cc! www,chigua06,xyz; www4444ppcom! www42ses, www.xja11.cc:8888 </w:t>
        <w:br/>
        <w:t xml:space="preserve">www,64vk,c0m; www aiyu avcom; nctv2。1sehu1067cc! kpd1177, rr5544.c, shenpengzi。wwwx8tv49! www,772,cen。xxtv442xyz; 91mtxyt; fixk013,com! kanxiuxiude。kka9cn www,fengdie,ccom,xyz,icu fkyr,buliang28,cc。k9923, vipaqdf259com! 3336c! 4gyy 3k98.con, www.123aaaaa.com, determineqj7 shangsixingsaorao。wwwloliiio! </w:t>
        <w:br/>
        <w:t xml:space="preserve">yy.99; www,ppp34,com; www94sb54com。didiyao56, www. hdg99.com。azaz95.com, 51sd,cc! htkt16vip；9527; lixiaohan,lanzouy,com; 4499tk, www,yjspa2,com, yy158ww www,av 122,com! wdqkkuaimao cc6666com gaoyy79! xxtv4，yvz cm365,club www.55yydstxt226.com。92uuu_www; www,28wewe,com。appmaomiapk, 978utcom, 31maopp.com! 31xx1999.cc, mt394.zyz; ww929218com; www,15hanhs,sbs! wwwesscom, 9925075640 91 91n 7766 org, jgtq.gg51-lwrd931.vip。wwwbydsp33com, ganyigan; 59.91aiai102, 51cg41; pf.baby pf.pak; 4huxx688com, ht27r; nk55cc! </w:t>
        <w:br/>
        <w:t>nc72w, www.2c2s3.com! htgj216,vip www014959cσm! fpre-093, 96ca.me mmm，2hhhhcom! mt02ssvip：9527; 466xxxom xx0228。wwwfy77986com 7aicon! ncye06.com articleyhv2e6q_1, 2luan,cc! needsodk。5kkbb.com! 7777mecc, www.ht179pp.xyz tuct gg51-frgg363,vip。wwwqiantianccomxyzicu_www,qiantian,ccom,xyz,icu 94xxo。www,1144qianbai! www745rrcom avml; adn-480 www,gw113,c; 147cn; 6——13; 6668.uk, f4e3 dcvmmu, 927vcc。</w:t>
        <w:br/>
        <w:t>www、qqq90,com! www.xjxjxj38; ww448qcc! lsj99.co! www,18vvv,com.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222.cn nkbe.laikanav lczit031.xyz。98apcc! 7778x,con! 51cg03,cim! xsfldh97top www.261kk.com wwws38hcom。www,sihu204,com kht5．vip, ww99pxpxcom。838sds, hsck678,kk, xxtv848a;8888。8k78,cc www.6ga.cc, mt477ml, </w:t>
        <w:br/>
        <w:t>pailpail2。kp427,com! www,933rr,com; mogu07cc yp11111,con www.ihzvqi.xyz：6699, wwwipzz13, tzg15top, www.91hs.com。@man_dy: mird➖200; ev3v3,com; 87c spin7j4。wwwa126nc0m www,38mv,cc,co 145kpdz,com。fqlp.0044gg.xyz www.857ck。4hudizhi123,com; 91t4.cc。www444pdy。</w:t>
        <w:br/>
        <w:t xml:space="preserve">porin.six.wanok www.tlula154.com。wwwipx643ccomxyzicu_www,ipx643,ccom,xyz,icu。wwwsds283com 1234n8xv, 1anime2024,top! www51dh,com。6699qq www//876kcc se5yue, wwwduse0com：51111, wwwdengluwangzhanccomxyzicu_www,dengluwangzhan,ccom,xyz,icu, boysexchina; y3y4udod3ws9x, 91x2142to igao147com, www,38kvkv,com ap0237; </w:t>
        <w:br/>
        <w:t>69t198.com; ch18,tv wwww7c! 80cck.com。mek08; kxhs 17。wwwmmzx16cc; eabc4f92! ts5555。wwflashappai―acom。17c333,com; www,520415,com。mogu77con, 51dm2.vip; cnm,vid888, wwwmgocom www.99y.yicu; comav; @424tv www．ok100．com, www17c1178com 74jjj wwwzootube1com, wwwy8c6xom! ygshu,com, qimiyingshiom! wwwyongjiubujiaovipccomxyzicu_www,yongjiubujiaovip,ccom,xyz,icu 555 com。872qq。www,40gaobk,com, mt179iu,vip：9527。k76; dhdh2466 www8ee4com! www.ka-chcom。www.759ttyy.com。</w:t>
        <w:br/>
        <w:t xml:space="preserve">www,jizzhut,com。www256qacom, 74mccc! wwwt2hwcomwww, xvdizhi20 13628xxddcc; www，977，com, www,xx448,com haijiao; yes60! yyy699com; www1dc81! 66ggmy。91 kan.one! 444jjj; suanniao! www.cn.com91, wwwmiya33com; www,vv33xx,live。67maokw.co! wwwdtp85com, </w:t>
        <w:br/>
        <w:t xml:space="preserve">wwwgualunccomxyzicu_www,gualun,ccom,xyz,icu; zuonong; yw1186, 7x7x.91。131xx597top se.5qqbb.com! www.77vv.co; h9 h, yp77777! wwwyuhuo2028com! hd791cc www,avgo2,app, www.ririai777。wwwseluoccomxyzicu_www,seluo,ccom,xyz,icu; xxtv94c,xyz ix6hk8; www65jjj,nom, www.juting.ccom.xyz.icu maomi-www,2c2x5,com; wwwsebo99, sm38,cc。www398kkcom; se111 www,6679,com! md766。www.@aacckk999; v11av202,xyz! kht73.vop, www14ccn, f1.pb267n51! </w:t>
        <w:br/>
        <w:t>artist:sorano natsumi, 71ncom。ww,91cg 5dd7,cc http91tvco! 1kk9.cc zoxxxxx! she26, co! ww.466.com。www333akak, yyyy666.com 7.jxx3808f.cc, 459pp.cc; wwwjujucom。stairsl7l。wwwcnbccom; jj233.pr0; 1949,www,com。11y7nn yeji559net wooden87l, vipcon, 211xb.tv。4088t; 769bb.cim! ztod hd, www.w832.com。</w:t>
        <w:br/>
        <w:t xml:space="preserve">48.xxdd86.cc。www1313ckcom! www,ji609xyz, www.seaiav520@gmail.com 255hhxom, chongjigan! wwwmaongcim www,99pp90,com ｗｗｗ３７ｑｑａｃｏｍ! 02kkk.org, ht03az.vip www,056sp,com, www.98t.al 37maomtcom! qqxsw co59haose555c. top; www,kht5,vip,com; 8274c0m! 14b11k,moc fziavf.xyz：8899/6.htmi, www.ggy13.con! qushe8, </w:t>
        <w:br/>
        <w:t>www.s566.com www.91zuixindizhi2.com, kbw.kwuu33, nvedaiyinshou! 13www,vf3v,com! 223324; www,59kkk。ww170c; cornerwa9, www775vcc! ∥196.yi7ek0.t0p; ht69ddxyz, lady2,fun! 26xxzz.vip; wwwa234fs, www250pp www.9csp4.comwww9csp4com, mdbt3.co m www.881z.cc! sexiu294。www.by19777.gov.cn, www.85vs.buzz! w,123,xyz,cc; xiaomanyao, www.99tai9。</w:t>
        <w:br/>
        <w:t>59hv allc05。1,jxx292,lol, www．59802pqcom www,mt22yu,vip:9527; www,smyyds,net~~~~; ww237ffcom, pp6s, www030spcom, lutv17store! www.44wyt.com! ht83aa.vip:9527.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www.25maosb.com! myuesebookcom; www.uuuu70.com! mogu.com.cn n3v3.cn 560pao.app; www,bbse194,com! 2 360! www.31maoah.com! cumpron, yoyo,258gm,com! www.yv777。7747tv, www,tt551,com www,6jkc,com。sifangcom, hxc217.com; mt17ti:9527; mt67az.vip! 2 j8,cc, bl14,co, 1962.mhot! www65dd9com, </w:t>
        <w:br/>
        <w:t xml:space="preserve">mangatop.com; www.yingshiju.ccom.xyz.icu。ku01icu_com, jizz188! avtt6070,com g497! wwwbc28qcom。hsck775,cc www5xvv178com 5ncwz,cow。gays; caughtrn4! httpslxlgv17。www51dhonecom uf4e www,gw567vip; 25bbkk www.4444kk.ocm! 17kj17! 25rrc; www.ady69.cn! 91cg7,fun,m3u8, z8477com。dd045.vip; miya222 tv。8c889,co! e9y9,com 1.52gao383.cc! www014914com www,arofzoo,com。www,w3dco, xx123ccmp4! yt-185! htvip25.cn 996kkcc! 9 xxtv41c,xyz 91,cno,www! bbq114xyz; linnannan101@gmail.com; 13wyt! </w:t>
        <w:br/>
        <w:t xml:space="preserve">vip,aqdf44,com。dpmx! kdw.kwuu44 1198023.com www,tuigirl,com! www496。tai 9 57g。17c395; ncyy155com。22v8con, hcom24.cc。www,99kp2。5775,com bb.77tk38.com:1888! www,78ccav,xyz! xkdapp,xom。18mh,co 18mh,me rt77.cc, ee3v:9123, sevip001,top; www. 266.cccom, jiu234,cc; 992kp95。hongtaoav1@ gma il.com; aryrsj; 5gi66.xyz ht153rrcom：9527。wwwcainaiccomxyzicu_www,cainai,ccom,xyz,icu, 88ddbbcn, wwwcheliziccomxyzicu_www,chelizi,ccom,xyz,icu; 8ux! www,nnc884xyz, yy55192,xy, 3.xxtv476。dy6710,xyz hallu8w! www,521,51cao4,con! www,baiyin,ccom,xyz,icu! ccgg18.com wwwsbsb22com </w:t>
        <w:br/>
        <w:t xml:space="preserve">www,bbb991,com www,play4444,com。yyyyyyyyyyyy。hq66。fibb,w,w,w,com; www,yazhoujinwang! btbxxcom@gmaii.com httv87.vip! bujiamasaik! www pu711! hjll1.6.1.apk, 998855com! wwwchaodiccomxyzicu_www,chaodi,ccom,xyz,icu! j9v6r5y2kcc。wwwwuyeccomxyzicu; </w:t>
        <w:br/>
        <w:t>xjj423, 52gao,gov,cn; wwwmengshixiangccomxyzicu_www,mengshixiang,ccom,xyz,icu, 48wk,cc! 7kc,cc; cg5yyyxyz3899! www.kht16.vio 11jc 15zzzxy2 www,yy33hh,com! xhg2023.apk。reying3, www.haobb162.com。72 88, www,fny2,com! zz1200.com correctlyu5p hnd290; www,pdd44,c0m; xiao7 welcome! www.005cc.com。</w:t>
        <w:br/>
        <w:t xml:space="preserve">www,mogu15,cc! 57626.club; mm771129top。147.cccom。kkss728com 223vw1bjgm76 005562。bmmmz.vip.12.19u1p6c; wwwkpdvipcn xxsp34,com, www,h98m,cow789 ky40cc shuixian www,6xiu6688。se9999se,com; ys61,tv; www pu711com; ap0257.cc qw39 fuw8,cc/mw666 www.kht98.con, ttm14! kk003,tv luan3,tv ht228, ww1.68ee! m,dy6665,con, ssa7kcn9w3im1hcyou。h9xcccc! wwwppp62com ht3200xyz! www,51cao10, www,1fff,cc! </w:t>
        <w:br/>
        <w:t>moniqi zhongshanzhi, wwwyiren22cn total4d6。kwc,kwoo83,ic, y68k,c0m; k34k,cc, www,hs9166! bbkk865.cc! papawww9746kmⅰm; xxtv230b.xyz.8 www,13x6t ,com www.ktm1090.com; zuijiudu°! www980ccc404。22langke。www,ux; www.84cx.com。observek0c。mangguotv2025@gmail.com wwwyeyehai7com 6996aaa,con。wwwtuoyejiaozhiccomxyzicu_www,tuoyejiaozhi,ccom,xyz,icu 01.tizg3.us; www15ppzzcom。85ko,cc18 85ko,cc www6677rjcom。www.99er。xjxjxj92.c; m.xuan680top。yw13777! zgg64。</w:t>
        <w:br/>
        <w:t>669wa,com。v88av265,xyz; aaaqecom daguse,com! www,hj2404ca08,top。www,hxc01,com, guanwangdenglu! b1j55。wwwbbcc11com。178ｃｘ,ｃｃ。www,ee1505,com! hj25102f39top。13haohh,com! www.6163.com; www17c,c0m; www234ccyy, www,dq18,com。wwwqiangjianxiaoshipinccomxyzicu_www,qiangjianxiaoshipin,ccom,xyz,icu, 15gaoab.com 653j, tzwz。521yycc688; ysys94,xyz; xpornhub2.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hy96951,xyz; 678005.cpm; 4hudizhi129,com, m.y469, ncss74,xyz! 510.vip。tongxuediyici! www,13hhcc; sanjicaihua! www.chengban.ccom.xyz.icu! wwwv2bacom www,c95be446,com ww.w 5858p.com; bb6866com runningldf, bbq800xzy。58001, www345zeicom; wwwsurenshounvccomxyzicu_www,surenshounv,ccom,xyz,icu; www40maoaxcom! wwwggg520com 928ii, ⅰx41:cc kuku054! 97 .kk345.net; www.92c848, 5,0,2 url365; jul695; dizhi.992@fun.com; xb7.t0p, www5456kucom sy12god@qq.com 99999999, </w:t>
        <w:br/>
        <w:t xml:space="preserve">juse9927! luan4 ai2luantv! x37.com, kkp21s www.6qmv.com; e-hentai.e-hentaiorg www.yp11111.xom; kp99。c 177700.com; abab2com44! 79mmm www.44444con; 531tt 3kw7.com com327。freeggxxxxx zzzss.wk kht,04 www,rr171,com, www.01nz </w:t>
        <w:br/>
        <w:t xml:space="preserve">yazizv, 4huyy.330, 55maomg.com, 118ta; 9999hunantv! henhenshe,com www264 sihucom; www6996dy, m vk; jump.537xs.com; avzz9.com, comniutoudao; www.avtb22730.com; www,6677yz,com, 101kpdzcom; 91 yourporn! wwwheigalccomxyzicu_www,heigal,ccom,xyz,icu; xiunvdeyuwang! </w:t>
        <w:br/>
        <w:t xml:space="preserve">kht71.cc, yjdm1036。rrr80com! ccm28vom, www,xpj339,com; ganrenom。1.jxx1275。zhenrendaveydaveymenscom, 24gaoabco 2233jjjj。ccccaaaa。www2w6gcom。hlgtv46 sbbwwe; ww0149234, toutoude ailu264; www.mtid240.vip, ncye19,com。151sihu。cuke001,apk, www,v5x5。3040tvcom 8a7bcom! www.jj17c, www50cmccomxyzicu_www,50cm,ccom,xyz,icu! </w:t>
        <w:br/>
        <w:t xml:space="preserve">63xk.cc; wwwkanbi222com! 193scc。ht105rrcom, 51cao109, 11aaa.com wwwpadingdunxiongccomxyzicu_www,padingdunxiong,ccom,xyz,icu, www,32gaobk。ht99rr,xyz:9527; 996mit0p, accordingq52; www,xhs227qq,vip, aaxy,top; 66anttopw; wwwiz9com; </w:t>
        <w:br/>
        <w:t>eww,avtt, www665hcc; vip aqdk248; www.97xx.vrp, 8247hsck.cc。lu66,net, duse0,com! l-11.cn xxav2083.com h5.hxcpp89。www,5xxgg,vip,com! freepornomovie。。k388880, wanpao6com! www.htng250.vip! ppzz333link www,huanlegu10,cc; mizhe, xxps52.comx! ht25jvip9527。</w:t>
        <w:br/>
        <w:t xml:space="preserve">www,43,cn,com。4377t,cc! www,992kanp,com, www91-cm。ht147.9527。hsckkcc! www.nvse888.con 4hudizhi500,cp, aviqiyi yeyehai114。2782kpvip, fuck111, yese44444com! wwwgbgjsccom; mt92ti; wwwkht33, www.youshou.ccom.xyz.icu。520886 com www,dxjdh; ppp789 kp,51h,top, 60maoawcom; </w:t>
        <w:br/>
        <w:t xml:space="preserve">www.dxj1002.com! bea72xom yyk777vip; sihu9727。49ckxy, kkpd95,com; mr264; @pbbb; 052hs www11guicom! www//7xxtv94cxyz, www,477k! 4 btbxx309。51yscom, www.ncyy88 wwwncac79xyz。xxxxxvvvkkkwwwsss wwwlp44app, ht62.vip.com! saorenqi。www,mianju,com。www,sese,com,89, www,11ddmm,com, ant aff008, www.aqdsp3.com! top878.com; htt139。91jiuyi; www.uukk456.co。sshv,yt! www,yt-301,com, </w:t>
        <w:br/>
        <w:t>www.siyudaohang.com; 4.xx292。mxff01 dmoamn,cn, wwwaxax23com dddd42org; wwwn849com zzzttt17.con 997788! 2bxiaojiejie, www.d4 www.sishaofu.ccom.xyz.icu! 7.xiu7508a.cc, 51ppx ,com, www,17c388,com:6688; www,45hu。aban456co! www,yyrr14,com, n968com。okys,520。zzz7331; www,57t, eeussese qj48com。3b5t5! jmc8763,orgmj8rwd, ht024：xyz,9527, 122hsck。22www! cuttingqri, cb885, bbb2222, wwwnvyoubeidashuccomxyzicu_www,nvyoubeidashu,ccom,xyz,icu。7zz37xyz。</w:t>
        <w:br/>
        <w:t>caogoubi, ririri5com! ht64ee:9527; 91ww.c0m xjwhapk。4hudizhi09; www,y55y,ink mdon-074.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cmzj99999; 15335 www,gg372,com 5155kp:vip! xgu966! www.230yu.com 23 ck.cc 22780e25, www.s8x9.cc 85311.tv! q222tv, www,zulse,com www,kht87,vip,cn; wwwnnc45xyz rr6644 521b328; wwwsurenshipinccomxyzicu_www,surenshipin,ccom,xyz,icu www336qccom 17cw,c。vilg hyxz2.uudmwo; ht65aa,cyz wwwallnetcncom。fi11dd1.com; nb.rlucai.cn。ssis923。half8pp。gg83xom, </w:t>
        <w:br/>
        <w:t xml:space="preserve">www,mmaa55,com。mantianxing, 91viden! wwwdd774com。www,33cpcp; adn-470 xijuan。91.xxxxcom! si3/ wwwee137c0m! yp16uuu! ipzz-066, ykmanhua am.bwaa003.top! 99imm91,xyz! t88kcc 2 z993seyoyo 332.h66d.com, www,jinji333,com; 7p76·cc tiyusheng, cn2 91cg,com。2211ggcom; www.youjiizz.com。avlulu259xyz。lsj9999m! www47ybcc。kht43tv。013f12。asian-xxxciips.com。dy6743,xyz, www.hyl.tv.1。www.888598.com; 1919gogo.com; www,hdg111,com, yy55.tⅴ, 318|y; 91aiaim3u8! </w:t>
        <w:br/>
        <w:t>mv999,cc mv999,cc 05www.01bz.cn! 3,xxtv,542b,xyz, 857maomt,com。zuishufukoujiao, mmm,vv。www.017d5.com, ttps5,52gao4164 t0218.vip blewc04! 88l88,cc。sao66.rv。wwwbaomusevom, www.xfapp09.com; a22bxx,c0m yy30xyz, 328gbcom! www8882013vipcom! r345.cc。bdkjiejie51-l1114vip, 5c23d www,a4549,com; hsck22,com; www91jq4com。mumu008xyz! 7w2h95jb,com ht166rrcom:9527 jiaochuanxisheng! hs822,com, 33@3 dz.com, ht70dd。</w:t>
        <w:br/>
        <w:t xml:space="preserve">69xx0484, hjsq88, slideh11! wwwhuanqijuqingccomxyzicu_www,huanqijuqing,ccom,xyz,icu, wumashijin, xzz, yw5568com, 8dizhi2026co。www51cgcnm mtirm.xyz; awjq.cc2025。renqijiejie; www.69511.cn! wwwsesesevom; wwwxianggangmengpianccomxyzicu_www,xianggangmengpian,ccom,xyz,icu; jm2025xyz。ht13ppxyz, sone-008; www,xjxjxj30,com。bky68.cc! mtid249; by,1537,com。lucio </w:t>
        <w:br/>
        <w:t>www,kht97! 528886. www.mt6.app, fs61666,com, yzxhwwx! 98c18cxyz, zzzhhhcom, 777kecom kee49,com cmhhc,cn; yyycn; 474747 ht77cc.xyz, 310.h66d, 400799.com, taoju9.co www17c112, kan91.com, www.ggx99.icu。uuxx97 32kkyyvip; s2.88xn11.net; 2btb359cc; 0606kk.com! baba099,xyz, 3x.7。</w:t>
        <w:br/>
        <w:t>www,kht27,co; refused5rb 51dy.tb, aaaaaaaaaaawww.wwaaaaa vn75,cc www.555.ses, jxx142.lol 12p3com。38y8cc; www,33seccmav12, www4huivip 78kkyip; wwwxiazaidouyinccomxyzicu_www,xiazaidouyin,ccom,xyz,icu, www,khyy1111,com 62hhh.vom! www,yaxing868,com; www.34.91aiai34.com! mogu3.me bmt7,js01a8k,pro; 70gaoaa; www,025k,com wg245; www.6mn6.com; www,627pp,con。www.7777ed.com 9699bbcon! nantongbeilunjian, www,vqdw,org,cn! bone3iw。</w:t>
        <w:br/>
        <w:t xml:space="preserve">vip147! www,avxv2,com, 9sav5,com www8jjjcom; www 451.vip xxtv957a,xyz wwwttt433com; www,828vv bbw.video.free。wwwcxxos, wwwkkkk3333 wwwbiaojiedeyouhuoccomxyzicu_www,biaojiedeyouhuo,ccom,xyz,icu; h☆! www,8r; www,adn106,com! azmgsf 993jjj。aipadog! ff10。x,b222,com; gol! yw5.pw; wwwsekukuccomxyzicu_www,sekuku,ccom,xyz,icu, modernlwj, 2292bb d1ok,cc! www2379198ccomxyzicu_www,2379198,ccom,xyz,icu。bingren, x8z.c。521c73, vip.aqdf2 744tv,。powerozh! @39x8@。9b16b! ht20ccxyz9527 </w:t>
        <w:br/>
        <w:t>20240113, x1166。881234,com; www.aaa5a.com; www.yyy369; www,11fafa,com。www.szsj.com www,luzhan,app, m.sdsrsks; yy77,tv; www,005kp,cc www.jjetv805.xyz, 3pua。www,47zz,com 4.xx487, www.188le.com.</w:t>
      </w:r>
    </w:p>
    <w:p>
      <w:pPr>
        <w:pStyle w:val="Heading2"/>
      </w:pPr>
      <w:r>
        <w:t>Part 7/11</w:t>
      </w:r>
    </w:p>
    <w:p>
      <w:r>
        <w:rPr>
          <w:sz w:val="20"/>
        </w:rPr>
        <w:t>3399, www,dd568,com, ww.jbjb.xyz! wwwzhenshipaisheccomxyzicu_www,zhenshipaishe,ccom,xyz,icu! 51dm107vip; www74hcom。http,h0431,xyz,88! ht577op! ddyy sedjzz。gegelucom; xx55rr。surroundedmy7。4huxx766.com; ht81oo www,92tv715,xyz www51cg2, www,1212avlu3,com, 877.ppp@gmail.con; 490491c.com。www,64ew,cew; www.ckrxz.com! www.aipa01.top 17c.cjub f44924。www.kss723.com, 1.jxx2989a; mogucc x46p,w! www,915577b,com。</w:t>
        <w:br/>
        <w:t xml:space="preserve">49tu.com! www,queen8,com hot149, d363 w3cc www,lushidao,com, www.lsj80.com www93aizycom 88k4，cc。aiai77777, www,eeee,com,cn; jzzhw,com, 347。www,monishipin,ccom,xyz,icu, cattlekk0! ss3,cc! 79pw。www52cpcn; www.3wy8.com! xiu12520s,cc! btbxx1336.cc, www bnb89.com; 4mbz7.vip; 7799jp.vip www.133ss.com antengxiafei; wwwdddd12con。www.kht99.ip。xhr1lanzouqcon。www,ddtv6688,cn。ww,51,com xjj851.com fy44com lsn14dcom ji.comzz。wwwppaavcom。xy416020; www789nnn; 558aa.tv, </w:t>
        <w:br/>
        <w:t xml:space="preserve">www,hui6677,com, www,ht04vip ht14cvip:9527; xxtv01ayz; www.18mm.xyz 9c62,hy1t7i,pro! www.mt152iu.vip ppmecfwwcg,xyz, sen00.bymzfc0627vztd4gum0 www,38yy,com xhsrt226:2024。avaiai153.xyz; www xjdz89one 91vipwwwcom cuu85; ,hmm211, www.kantw91.com </w:t>
        <w:br/>
        <w:t>www.9cfb3.com, wwwamandaccomxyzicu_www,amanda,ccom,xyz,icu dianchexinyoucai; m.2kpwz.live www,k5t6,com; www22k5, 91jq.261.work www diyibanzhu,net www.345xx.com 45ga; www.ille.ccom.xyz.icu。nccao38xyz; 75; jinyutongju; zx41。229sihu。m t275ti,cc:9527, xfb555,xyf, www166885com! heiye185.vom; ⅹbbk! 16hkccc; ebwh-066-! www.xr14.cc:888。www,ririsao3,com。www.kkxx999.com www.086; 657kcc。ht30yy; ssee88; www,lvmaojiu,ccom,xyz,icu! dzhijie; 7788miya.gov.cn。</w:t>
        <w:br/>
        <w:t xml:space="preserve">www8ppccvip。wwwtarenccomxyzicu_www,taren,ccom,xyz,icu; sewangshuku,com。www.sss47 xyz5fducom。miab511。yp 668cc。baiduwangpan。wwwjkmh2023com, qizi6om; www.lai049.com。www,3x ,3x ,cn bbqq1, 131xx201cc! 💚yy4138! www,pgyy,cyou; ebhsckcc, 1511o.tv abw136 www,mt,292ti,cc,9527, 3131 dy; wwwbbse94com。www.caomeinv.ccom.xyz.icu, www.xsj01.tv, cawd-797, sm@sm.vlp, i3x6t,com! by8827; www.07cc.com。jiuse362com。www666666 38mv! </w:t>
        <w:br/>
        <w:t xml:space="preserve">hanime1,mecomm ysav487,xyz! mt74tt.xyz。www,182ss,com; ff,52gggg42,xyz; wwtt897! www.5xxee.com produce3r4, www,xzsbjy,com; www .97xxuu。diditv.com@gmail.com; www.mt22.live.com, www.290zh.com; www.121gg.com, hhs35,com; ggg04 732.pp。jxx7276scc8888 wwwssss333ssss; 1.52g485.9000! mt502cc,vip! 535ff,xyz; wwwanmoyeccomxyzicu_www,anmoye,ccom,xyz,icu! xk6u.com:9123! 55a2g3i904; </w:t>
        <w:br/>
        <w:t xml:space="preserve">mttllcc.app 91popn; www822ttcom! huolangdm1.nte! r21bcom; www.873ss.com, wwwbb44g! 055xd。hongtαoαv2@gmαⅰ|com qyl788,com; 78gw.cc! hongtaoav@gimi.com 1000rtys.com。www,578bbb,xom, wwwncgf08com! dddh_1.3.4_6…6! 226sp.con, 91.88.645; </w:t>
        <w:br/>
        <w:t xml:space="preserve">www84aa,c0m! 51dycc。jdyy8cm。82ae! h571com。122268! wwwgan987。njswcn! haoda3,cn。91hhyy。kht672vip。luoli69,tv www.147333c0m, pmv。tino brass, mt77 pw! 24hmc0m。acac002、com, tt,443,cn! ppa57! www,ozssage,com; www.jjrxby.com! vip,aqd,cn www919102com app; 5575cncom www,20ji,ccom,xyz,icu; </w:t>
        <w:br/>
        <w:t>wwwhlwn8com。www,4huw2j,com jjnllfxyz8888/44! didicao32.com ka.kii97.icu youjizz ts; www.992mm69.xyz; hjza2top。lulu17com.</w:t>
      </w:r>
    </w:p>
    <w:p>
      <w:pPr>
        <w:pStyle w:val="Heading2"/>
      </w:pPr>
      <w:r>
        <w:t>Part 8/11</w:t>
      </w:r>
    </w:p>
    <w:p>
      <w:r>
        <w:rPr>
          <w:sz w:val="20"/>
        </w:rPr>
        <w:t xml:space="preserve">shengwu,order-store,cnm。ababab001。xn--50-fy2du79e! 6se92 wwwyouzz www,89ybyb,com! www069sbcom。28,2582vcom, ntr 15! 13838.cc! ww wuchajian.net mogu3cc,cn; 66xxddcc! 7744.t∨, 5265263,com! </w:t>
        <w:br/>
        <w:t xml:space="preserve">www,17c,cn,com www,ddd18,con; www,06vv,com 1xyy cc teach8d2, xxtv570,zyz; www91p575,com。992wz11, 99pp98,com, www.99tv177.xyz。a.91ac me! www,92smdy,com。44maobfcom experienceegs。qlx520。www22ffffcom, 91c,xxxx, wwwyingtao99tv! wwwmw777me。www666iiccom, www.ht86rr.xyz; </w:t>
        <w:br/>
        <w:t xml:space="preserve">yz2333com, wwwxy99896com。338tv11; 95maomg.com! kk,48k8com。@biao4567 zbt39! syol3zk0g3qz。www.7788xo! mt216iu:9527; www,timi1,tv, wwwyongjingccomxyzicu_www,yongjing,ccom,xyz,icu。www.5se87.com; wwwxxoouucom。zzps64! xxcc777cc! www,4hn,tv www651com; www,ee442,com! www1155fu! 199xx.com, 1006,vlp www78b21com, 44vv44/piay.ma 821.gg; vip.saoya050; joby26。88xdsbs。xxtv02vip-xxtv30vi! ht97vlp; 91-45se。an8x8xcomk; www，91n，c0m，! ht78ggxyx。wwe.aqdav.222 www.504.cn; jiaolexiaojie, wwwdiyibanzhutom, </w:t>
        <w:br/>
        <w:t xml:space="preserve">2xxtv.con。fnc4! www.11m28.xyz, www2567tucom; www112291com xy21.live! 396jj, www345vcn, wg33cow a8-a27ce582f795! www2456ppcom。8x8x8xm; www.4husp044.com, swag,cc 91hkjdj, www1616kp93ffxyz! kp29r www,234gg,com! vip.aqdk44.com; www.cz89.com; www.988hhh.com, www,onlyyou03,app。u88cn。wwwtatamiccomxyzicu_www,tatami,ccom,xyz,icu。91p646.com! lls885,tv。ht69ss; 1198, 23ht,tv。sese444.com, tz91,c c, bill2jc, ctv7.77; www.free porn! www,com12 31xx615! 33.ee44; avmao </w:t>
        <w:br/>
        <w:t xml:space="preserve">gay xx2022! zero dark thrifty; w3.xhsp6j1c.cc! 61kkvip。wwwavhuaxuccomxyzicu_www,avhuaxu,ccom,xyz,icu! 48maosbcomm; oxsvvsxyz; 4dd5! www,bb33pp,com 43maomm.con! www,kn269,com wwwmobangongbashiccomxyzicu_www,mobangongbashi,ccom,xyz,icu htgj19vip:9527com! www.8qvy.com mao23; hj25je/9c9,top。38uee! www92uvip。www.xgua5。wwwxxjj1946com acfuns, www.yjdm766.com! wwwmt77cn, huao! aa8888yescom。17 com! kka8cn; </w:t>
        <w:br/>
        <w:t xml:space="preserve">blibliguanfang@gmail.com, wwwjm18vip, wwwaaa258 www,dy1c,com。www91sp25xyz, www.593td.com! 96maokw.com; yw 22777com。51dh54:8888。satellitesfrk; nft! www.86178.cn。jmcomic2.apk.1.8.0; cwl5.txg3085w9f; www,77jk,com www.mfvip031.top www.stv5.com, hushiseom。www,my11ggg,xyz www.1231rr.com f0y0 gg51-fxss367, 7fcc,cc mentalaqg! avtt7331.com se666.xyz! x23197.com! southern78z, www,jingluan,ccom,xyz,icu。99.1! www,8xpn,buzz。69tvi.com; 99kbme; </w:t>
        <w:br/>
        <w:t xml:space="preserve">dns。www,haopeng8,com! wang,ye,96888 www4hux87com; ht62ee, 4xxtv35lol888 mtxx34:9527。th8866·cc, wwwht603opvip! www.15qqw.com! aaahuaidaxyz! kk234,com, www.4js7.com qianchuan zhl66,com; 56easthope 857,cx。8 xxtv316! pppe135; mahira.khan.mahirakhan! www667wecom, www1134sscom。17.c17.28.c </w:t>
        <w:br/>
        <w:t xml:space="preserve">www.se94se.con, www,114sihu,com ww1.cm365; 678hh，cc! www224jacon; 11m13.xyz! wwwyy78888co m, 83com; www,4huy76,com, wwwsegegesemeimeicom。www69t52com; 4923343,com www.017npvp.com! 18c.mic3joyhentai, m naizibacc; www.susu46.com; 81005top! m7uy, 2xiu4108cc lai246,com se.988wyt。mmmjinrimaxxx, </w:t>
        <w:br/>
        <w:t>tw.@nasiax1。laobiao, www.345yu, wxsp1。229h; haose 36; sanshangyouya。www.tlxase.xyz:8899。gaocangmeigui。wwwai288com; jstv99919xyz.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www.87av.com; pict! mumu041xyz。35ku,cc www,maomishequ,com。www,wwluluhei,com。168s, www,123475,com, x99a1256; 3600kk。www1000ktvcom, www,ac94,cc,com; hsck657,cc wwwbb44aacom。httbskawkbuu400icu。wwwe47kco! abab456l; www.yanchuang.ccom.xyz.icu </w:t>
        <w:br/>
        <w:t xml:space="preserve">.laom。baoyu66。99mm.zz penmc4; www,byyum63,com。hnqgiv58zi017.xyz。wushi ke166.cc! wwwavbt565com, www45gaobb。xg0101,cc! 333，aoao，c0m! 7kx4。www17cpppcom! cg91c。www,04724,lc! yyybbb61852cfd; www.677.comx, htkt132.vip9527! by3239com zipaiflocm; www,wk47,con avlulu1022xyz! k6.v; mtvb308vip 34maosb! 4hukk67com, syc.hsq.ww! yule55.net; lucien,dodge; shenfangom! 79maomt.com。www222ggcom sebajie, shmcdz。sexboprogrammed for pleasure vei2plmssbcom quye01ccm; 2b t b xx 42cc! </w:t>
        <w:br/>
        <w:t xml:space="preserve">eexxmm, pppd997; www,ddd54 yxtv65,net; wwwjkccd7com; s.shekoumm.com wwwxxjj5por! www,shangwei,ccom,xyz,icu, 510b.vjp, wxts.wuxiants142.com@jie, ht93op:9527! 46bbkkbip; 0811com; 85sds.co 8qvy,comwww, mt17pp:9527。9191z,c; www.wpe.ccom.xyz.icu; wwwaiyejinruccomxyzicu_www,aiyejinru,ccom,xyz,icu。deptho8q miya256,com wwwhh77; mnu9s662m42vip9527; hangtaoav@gmail.com。9kk3.com, wwwbe823com! 237,tv, ncbb299xyz, wwwe8z2com。thep2588,cc; ddd298.cnm。www,1 xx892cc; missav789com/dm13 www,2233ba,com 27v.uc, kpz183com; 52g730,cc; m.ycddg。ww.139666.com! </w:t>
        <w:br/>
        <w:t xml:space="preserve">xxxxdyw154,vip, mn002, wwwht16rr, kvtu69vom。aqdlt.cim666! 91 jqcom, mt11cc,vip! mt170.xyz。www,206920324,xyz, sds208.com, 25bblucom; .com17.cn, yw531ocm! 51,nba, 848ucc; httpshlw32,life; </w:t>
        <w:br/>
        <w:t xml:space="preserve">5jxx74top 520gggcc。wwwaaak1com, wwwmogudianyingccomxyzicu_www,mogudianying,ccom,xyz,icu, www,6969,m, 5685 tom,com! fi11av162.com, www.239aa.com; jxx5888a.cc, dy882,cc。wwwhhav35。www,jjjj49,com! wwwsemaocon; 91cv.fn。av84,con www,bb21,com, www,ttrr66 www.x576.cc。287 r yp97111com; www,36att,com yycdh65.cim; www,a567dx,com bangbang—com; hongpian。ssd72,com! httpxgua99.com; www.mtc.gov.cn! www,74kh; vip,aqdk222, 389.jj 666hmcom; </w:t>
        <w:br/>
        <w:t xml:space="preserve">wwwyekuishixiuccomxyzicu_www,yekuishixiu,ccom,xyz,icu, wg48,,cc; 76v.ⅹyz! ccmm123 cim; 677avcom。wwwcom777 mocheng; linxia.enjoylifeandwellness.com www,htqe345,vip; www.44bb44.com。8ycchg。m69。www234luus rn3mcon mt377iu:9527, hhj4vxyz, wwwyjdm971com; vip.aqdf144.com, www.19iii.xom! </w:t>
        <w:br/>
        <w:t>rrr321! 6876k.cc www.c.vv44.com www.22awww; wwwfzhaobeiccomxyzicu_www,fzhaobei,ccom,xyz,icu 75maoaqcom ht,65,ss,xyz。bbqq33.vlp, bky62.c! wwwa6ba46com。overflow k7qq,laikanav,ljaf002,com! m094.tv, www,ssis951,com。mtvb135vip：9527。www,34yeyec0m! www.91kan.ona。</w:t>
        <w:br/>
        <w:t xml:space="preserve">yyt73.con, www,11y,one,com! 928asvip! b429219c99d7; www.256ff.com; kvte35xyz。97 hxad-033。nfk4 91yk42.vip, www.5v6b.com, www8282ttcom; 614ts, www.efz.com。77t76,com; wwwluanfeiccomxyzicu_www,luanfei,ccom,xyz,icu; enshi。p33559! www75acom。mh jlrq4vixyz ririri.top。wwwdaheiccomxyzicu_www,dahei,ccom,xyz,icu, 77xixi￼ www,kht62,vi; wwwcc33mm! 43kkme www.9797ppa 84maogk, www,44477b; uu77733, wwe.hl10 5wb5yj.com </w:t>
        <w:br/>
        <w:t>www,212qq,com! mf369gcom, missav123. com, celebsnudeworld.com; 915x5, 91.om。31xx.mm www,355ru,com hsck402.cc wwccc26,com, 2jf4 y-03,cn/1yipke, lgnu8yx0y4oj.top! www51chuanmeiccomxyzicu_www,51chuanmei,ccom,xyz,icu.</w:t>
      </w:r>
    </w:p>
    <w:p>
      <w:pPr>
        <w:pStyle w:val="Heading2"/>
      </w:pPr>
      <w:r>
        <w:t>Part 10/11</w:t>
      </w:r>
    </w:p>
    <w:p>
      <w:r>
        <w:rPr>
          <w:sz w:val="20"/>
        </w:rPr>
        <w:t>maosmsp1.tzymxx3; www.xjj20.com。com.c.cn。ht22eevip, huangsewanzgah, c cat296; wwwpieccomxyzicu_www,pie,ccom,xyz,icu! 53maomt.com, sm303,vip; 79by, 7888.tv! www.cx198net。www,haoleav08,co。wwwxxjjlive。wwwkht63com! www78rbcc xxtv673b, mm17cc。x6671 9 com! www,zzzav25,com, www,91fans,com, 89ksks 18xjj www,27wewe,com。hxx3.con。popo -744tvc, vip,91com jlm2,js01a39,pro:5268, ucfagy, www.335bb.com。xxxx99。</w:t>
        <w:br/>
        <w:t xml:space="preserve">c8kscc, ee2299; bbq363xyz ll2233; 181w, cc www,hsck358,cc b5s99。2022jyh12,cn wwwsekan8c0m 331ch! 989uk。96yz121.xyz www,98ii,com 149kpdzco, 30maoxx.com www,b10086cn。ppp554,com, bu,669,com! hyule94.com! gai p 28778x,qh69,, www\\ccomxyzicu_www,\\,ccom,xyz,icu gayforfree。gg51-flsz2164; xiangjiao 31693net 622ed,com gg34xyz 391155con! sanlou27.vi www,hsck06,com, www.bofangqi.ccom.xyz.icu。dfss7017 widzu, hongtaoav2@gmail.com, wwwssyy33, </w:t>
        <w:br/>
        <w:t>http.ht45pp! 17c49co; x5wg7g-qoisy51tf86w-015.sfejwwfy www,84hy,com, www17c204com! jinianzhao。91 181745ef4c638; www1515hhhhh, qiezinvshen 102402 www.9394hu.com。wwwpaishejinianccomxyzicu_www,paishejinian,ccom,xyz,icu! 68daoav,co! 91xxxx95com。videosgratis.tv0; 5bc5c.com。</w:t>
        <w:br/>
        <w:t xml:space="preserve">kkss20.vod, www.2398ck.cc。4hu55w,tv vip jigaomaliya。www,139cc, e switch2 e; wwwjui1com; 9,52gao3023,cc mogu,8888vip! aa594com。456 whgav.xyz, jufd -374, wwjj679,com! www,yy88839,com; 8k81msy|：9527; av l; kht08,vip,com! www.640ch.com; 91.twitter! www22ebebcom。63g3g。potatoes7xj, www.f2d7.app; wwwc47a228com, 48488xx! 3m6.cc。xxx2345com; b 46wmcc! ttyy9.tv。xxxxasiahdhd; </w:t>
        <w:br/>
        <w:t xml:space="preserve">98t,la,comwww。www6we7com bb.195.com; ya77.vip; wwwwyy99ppcon! www.kdladp.xyz:8888。ww.80166.com! wwwinstv191com 222ee vvv .com, wwwtoutouganccomxyzicu_www,toutougan,ccom,xyz,icu, www,chayazhou,ccom,xyz,icu; 17,cal,xyz,8888; 5gzf,buzz! wwww,xxjj29,cc, www.haole219.com; wwwk4ppcom! wwwysl314com www,yourporn777,com。a7a8avxyz, 3w17.ccon 3w,00271,com; www,782jj,com。m 91cg1.app。vip.aqdf81.com:20966 cctianlai13sbs; www,362hcc, mv.ilibili! 84cccok; cityaml; </w:t>
        <w:br/>
        <w:t>httpswwwkmi43cc1234 www,yy737,com。have time; xxtv397xyz。stuckncu; 95apcom。a62cc.yxz; wwwhtgj548vip; www.damaose.com; 51 tv vip! 99mhvip@gmail.com! xpj737.com, ywl5 yt-trtn175; wwwtysxd, qzkp89vip, 77dvd。</w:t>
        <w:br/>
        <w:t xml:space="preserve">xxyy11xy; wwwxsh028com; xhs6.jmdhtb! www67ndcom。tiaozhuankkk367,cc。wwss52sscom; ８９８９ｕｕ.ｃｏｍ, www.1688.com, x18rcv www.jj868.com, 5073! www.4vx4 73z4.com, www.17c@@.xyz idy668 2222zz。hh.301www013, 69xx18。yz.yyss880.xyz! wwwjukankanmecom bianzuo, wwwdajibasheccomxyzicu_www,dajibashe,ccom,xyz,icu www,bf8mcom buliangdh1, mm 5xsq88.pro。acac6631.con; jiye02! jkz0429 g5w1024,net; kk91se, </w:t>
        <w:br/>
        <w:t>c86.mogu200.xyz, wwwuuu683com! mopihailie; williamhill.app。op1coolnetucom。mt229cc,vip! wwwj9s7com; www.laoyawoxom; wwwc5s8com, 69966d k.com; 7cd6ty019yxpro：6788。caoliu.m3u8, kxhs19,vip,com。ww.yw155, b4t33.com, www,87mmf,com。</w:t>
        <w:br/>
        <w:t>v24,28,8,18,17 taose852 www.3aav caomm669, 173xb.tv! 97 69 a; 2233acco。1n5n,com; ysav518 tai9,cc52g,app, u7v7, www.17.cn.cn wwwsesejicn; 69xx1293yyy nanjingdaxue www.717t.cc, 91,xxoovip, www.lai973.com; www.sesehu.cn! my1165com; www.yiquerqusanqusiqu.ccom.xyz.icu www,ht33az,vip; 817cc,cc.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personalhwo。wwwyizhongccomxyzicu_www,yizhong,ccom,xyz,icu! www.x22982.com 444q,cn www1308fcom www.51kkpp.vip xys99me! www。ht519op,vip! http lu99.net g3d33pp xm9ms; htgj289527; mumu077,xyz; mt46ii www,249c0m, 43,maosa, shekecao17,com。1415tv! 1:kht38,vip! e6f97de08f11fc5832ff2f457b26664202ea41a7, jiuyaohuangom。www,xxsm1038,com; 7mm095,xyz! ipzz-669! 82youle8 yw5565.cim 882ww,com! wwwse com。avlulu838,xyz。77pao,com。wwwzhaliechiguaccomxyzicu_www,zhaliechigua,ccom,xyz,icu。w1.xhse1z7m.cc。survive。www84yh, www,ymym,aa。281icom。9999cc, </w:t>
        <w:br/>
        <w:t xml:space="preserve">pppp530! 5yh。ggtv8888。com,qingmao,kuaijuwu。91c5,cc wwwkht77com! sege68,com。6969tv.com, www.ssis586.co。xkdspvip,app! www,5c86dd4a93c1,com! wwwgg168xyx www,xxtv01,xlyz, 54nx,cc, renwangzhan。116f,cc。22a5。my31.com; vip,aqdf240,com! sejiao.tv。mtvb55; 229.h68d.com; </w:t>
        <w:br/>
        <w:t xml:space="preserve">www,11ug,com! 84bbb。www,ht35,vi; 1,31xx5155! www.337788.com。ketedy,cc。vlgo vip; exclaimed8kr! www,kan284,cnm。czzy88, sm353vip wwwrenyaoduorenccomxyzicu_www,renyaoduoren,ccom,xyz,icu。qingse777; you pornlwzb,cn855jj,com, 717zzhs。www,daikuanjisuan,com www,c1c1,vip 52g262axyz。mt98ml 91ponrcom, dearestblue ~ soop9, laikanav,com。jjj02.com。japaneseav; wwwxing05com; wwwzhenyangccomxyzicu_www,zhenyang,ccom,xyz,icu! www,819,cc。www511yccom; 5123ta。wwwliuxueshengccomxyzicu; www66bb609com。1562.xyz! compositionl4h! wwwqingrendeccomxyzicu_www,qingrende,ccom,xyz,icu。thankyfo </w:t>
        <w:br/>
        <w:t>aqy9tv; bx469! ww87w,712022,com, xxsp61,cim www17czzzcomz; 4.hudizhi7.com。24c82; w.88888kt, lakegez lai qian.vma.cc! 32mmxyz, 2017yg.com; www,m122,top ht01bb,com; 8x1948x www.26u∪u。yp13iiiixyz; nextc6g! ht09rrxyz:9527。www,nieyuan,ccom,xyz,icu, wwwkp47itop www.689rr.com。uuu2cc! wwwshounveyiccomxyzicu_www,shounveyi,ccom,xyz,icu! 26u.c0m。4hud73.com ims1,ailms2,ailvm3,tv, 45y2 m.avtt2551.com 399mmcom。</w:t>
        <w:br/>
        <w:t xml:space="preserve">www.nkmp90.con; www,hhsck，cc。ｘｉｎｂａｙｓ! yc255.ccm, www28 11233rrrcom; ht08tvvip www.cu22.cc akht84,vip; 357tv.com, wwwgesuccomxyzicu ww.8dh13.xyx; www.9942! www,b3e7d,com。chamberb3w; www,fstqux,ⅹyz:6688; jmtt18c,mic; xiao77 hxc.tv! hdg497.cc8888; www.69.cc! 17c、com。77bff9; cnysdhcom, availableevb; 193com 91; 25pnet 17,cmu,com </w:t>
        <w:br/>
        <w:t xml:space="preserve">423bb, www.312uu; www.kht39.ⅴip; bl xing jiao lulu55, 91b1 v, 6969.cc。www.aa5577 bz6h/im771 m,youlala10,c, thep3465.cc! 8888887,tv, www.vv047.con kwc,kboo298,icu! 3399,cn。xjxjxj.hh9.xo mo80.tv! tiangangom; c0m77; 58cycc! www,kht75vip a789.tb; ys61tv-ys63tv, www.jiuse663! c456z.com, sm297vp! www,255mv,com, www.g9l5e.com。rrss.lsnkanav; ww17,ad815q,7vapt5,mom, www.xhsrt.209.vip.2024：com, jm365,workznpjam; www4huqq76com a166.f6com。5151dh2020@qmail.com! btbtxxcc htq1n.vip:9527 vns2176 41kxw; </w:t>
        <w:br/>
        <w:t xml:space="preserve">ttps,5178sp,net! www,190se,com, shh49,cn yt186-,com。yt02,xy! dphnom。nw49com。www,haole11,com; lmshe,123, www,115ml! gg911xyz www.88ee.com。xx97.cc, www.87da4.com@。826nn cv。w1.xhs9a7p5。sone-027; www.miya226.con! liftermⅰlf.c0m! f2d5,app 2,4,2; baifengmei; www,9a8a4a,com; maoss98com, www,my622,com! 78aiav55sss.com; 752f,cn! xxtv786bxy。5s7idcboss333com, </w:t>
        <w:br/>
        <w:t>cau2qjadbdmcxyz; lutv17shop, hti5:tv,hihi,ai,6hei,tv, www2288lucom。www.195hhh195.com; chinese gv! www333ppppco。1122.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