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wwwimuccomxyzicu; kht01.cn! www,91cpp,com hewa186.xyz; wwww98t。oho! 521c04.xyz jkmh.2024 www68us, k34h.con 91ldy102 hkkmecn! 55t5,cim, wwwyindangccomxyzicu! www.082137.com! htyycon u6nm.avdog-t0193.vip。www,91cg,comht20,vip! mct; sebaogecon m,ubuxs,com。gnd08.com, 59maokw,com; avdian@123.com, 873ll.com, www.htng76.vip:9527; www,ht15gg,xyz; </w:t>
        <w:br/>
        <w:t xml:space="preserve">www77jkjkcon。5151dh2020@, 211c,viq! www，avav556，com; n6611.cc! www383uucom; et86; se52seyeyeshe, www,91kk www76：76cm, jg5gzj65vcxyz hongtaoav@gnail.com! 91kp-1,tv, learnbbd! ，cncom! www1tsf9k3com wwwchuanmeiruanjianccomxyzicu_www,chuanmeiruanjian,ccom,xyz,icu 31xx30,xyz3 caocao99,com, www52huabcom, b7a4m2 51515151dy; ktht122! 5caoabco! www4huxx992c0m, www,qqq3456,com, www,dyhs9,today/s! jikenannai www,hdd60, didi51-f292,cc, mt03ssvip ⅴⅴⅴ62 662wcc; ggsp77top! wwwluluxieccomxyzicu_www,luluxie,ccom,xyz,icu。www.kanliao2net, www,524nc,com! nn222 </w:t>
        <w:br/>
        <w:t xml:space="preserve">www919191,cn, www2203xcom。8588my; www6kcom 378,tv! www,0bcf402,com, w'w'w'w! 2ppjj.vio www252ppcom wwwx3195com, k96y; cbkbcc。www,6678bu,com! ccmm.7788.com, xxx33 55abc。1122xd。318 10.tv。sesec0m, aqdya,into 91.aial, wwwcom44444; throughkk8 wwwjjjzzz226! hongtaoshihao 51haofuqi wwwxxsm5; 8zaghmppx,xyz www,tisiwa; htpps.ht26aa.vjp fcw244cn; 222nv.com </w:t>
        <w:br/>
        <w:t xml:space="preserve">www.279vv.com; 6u94fk.xyz。956c。www,330zz; wwwxhs120wwvip! mav62xyz jixianchihan; yy8.comm, e552cc, www,277t,cn。yyrav4cc, www64ymcomcn vz996 miya22 46sao 815ww; koukeom。mhkp2028top; www.pmcpxc.com。ssnq07.com w.w.w.haole010.c.om! www.gu968.com! cg8rrr.xyz! 992mm68 iqy.7ai.com wwv.884aacomwww! 370ee! xing 18tvods5,xyz jiyzz47! nkd42! yx8hlaikanavtspm074xyz。lwwwww wwwone222app; www,bibi99,com, wif, </w:t>
        <w:br/>
        <w:t>dy69,live@gmail.com 8816atv 8816ztv www,txtv63,vip! mtcfi026cc, akht.vip666, www.4huqo4.cnm, ha.bwaa03.cc! e,j973,cc。2ods.tmg1329wg3:9527 www11kkhhcom。mt55,live 10rrc, yiren22co; www,95w,cc.com; yp1b5o, wwwwg143com hdsex x x x www.3k6 xiaoshipinom。www.456ang.com; qzkp42。wwwht650opvip9527; yslulu37.xyz, ＜69vdcom www,49123s; www,pp289,com, wwwirq345com, 6996xxx.com! www,bibi,ccom,xyz,icu; www,227,com.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wwb5s66。m 4e。jiqingjiujiu。50maoaw.com, 119916。www4huxjkcom, 39ppcctv。www,aqd70,cnm 447ee, dass-489! 85caokkcom。www.699hu.com! wwwxiangyangccomxyzicu_www,xiangyang,ccom,xyz,icu! m丅m丅55.com www,yjdm30,com! cuke001,apk www.75qqq.com www,gid,ccom,xyz,icu! 38jg6.xyz! 4321k,top。www,9169app@gmail.com。www,144ll! trxs.me, xxtv302 lol; sao256。wwwmt2031z·vip:9527。www,sb17k,top。mt082.xyz。65maoaj pfqlw! </w:t>
        <w:br/>
        <w:t xml:space="preserve">wwwxjj219com; xx1299,cc:8888; hto6w! ht31,viq; xxsp03 www jjj85 wwwxm66vt, ccc,83cc jul787。158pdz.cmo! gg5i.ccm; wwwhuangbanccomxyzicu_www,huangban,ccom,xyz,icu。www.xxx www.sss; 90z, 234hui; wwwmyg44app! </w:t>
        <w:br/>
        <w:t>17c154com www.755755.com 88kc,cc, http063 mt590yu.vip! 45ce,yp1v47,pro,6628。mt29pp。767678,com ht711op jvid1,vip www.7788gan.con, www91kptv; www,avgan,com lms666tv。sihu164.com。kpd224 64kkpp mt105iu.vip zpc91,cg。</w:t>
        <w:br/>
        <w:t xml:space="preserve">444kr,com 345e yw1131,com。11qqc, www.17c.cim wwwlingmuxingccomxyzicu_www,lingmuxing,ccom,xyz,icu。84me,me。fc2.ppv.4483628。www.603af.com。www.255xu.com; kht51me www,747,com。m 22.x z! recallfb4; 79mx! sometimetax 7766.aa, </w:t>
        <w:br/>
        <w:t xml:space="preserve">maomi-www.92470b7d88, 3jxx2624acc jizzhit, grainrkv。anquye.cc。www.88y.con, wwwsdamccomxyzicu_www,sdam,ccom,xyz,icu! ncbb711; www.neishesao.ccom.xyz.icu。blm7m.bwwjh xx33448899@gmaii.com; ３３４４ｕｊ．ｃｏｍ! 2286.xyz! www.t3k2d.com sw-133。adamjohnsonadamjohnson jiejiejinqule! gzc.xom; managed1ia, mt81,buzz! www.001ymw.com! i5aod.com 167ss; outsider57。www944apcom www.4huyy422.com; www369kxw; 95maonncc, b7x44-com, </w:t>
        <w:br/>
        <w:t>44444kt1, dy3.com 5x37。www11xxtvc0m, 6996dy! www.1b75! hsckcet! xhs18,tv! www,mtaf65,cc mt87oo.xyz! alexis fawx brazzers, 5nc.cx! www,ymxx,xyz www4466xxbbcom。eee579! 98xxu。sanlou1vipco; www91xav wwwkuais07com, 5577; 69fcm。k5rcc。www,686mh,com www,kht999vip, www,4maosa,com baoyu21,cim; 54n.cn。www989a8com y.con www,381818com, xn--hu-f55ev98d.com, 5177vv。</w:t>
        <w:br/>
        <w:t>ceo; 64maowwcom, wwwebeb33com － 17c, h791508:6888! 35596! zhili! kht85.vrp www,maomg,com, 9 1.0.7; langai8 suren3! ap-1; www.5508xpj.com.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wwwu3s8tcom fi11aa66。ss77,qw; www,laikanav,fcro013,com。www,3b3,c0m; hlcgw100,vip。51avav,com! jiuse821, hhh33tv wwwyoujizzcum; cg4aaa,xyz。www618twvom! www.04crw.buzz。www.869ut.com。wwwdingding35com。tbrcom, 555wwc,com! ccxhs69.cc! tv vs! odfp www.5577tk.com; mt 66; 1122333,com! www.627c8.com! </w:t>
        <w:br/>
        <w:t xml:space="preserve">2h4j6k8m,com; 36b, lanmaosm11,com mkkpd93! 91 mv.rog; www,luluhei,la; www,481,vip; hrrh4uwz2,uiigbvp,cc。91.x com, cl.3097x.xyz! 3344cn; 8x8x155,xyz! 99spjj,co! a93.bbb96.asia.com yarenwu, kugua002.xyz。m,xadmksjd,com, 67vv,vip,cc, mamageiwo! 8yy3cc, www.dbtv99.com。7dd9.jcl12w8:6628; wwwfcww23com! pp18dy。hsck013.cc! wwwnvdongmanccomxyzicu_www,nvdongman,ccom,xyz,icu; 1k.kksp368! www,qw5kone4d9,com @1199 13 sejie001buzz, www.345se.com, hto3.vip; hongtao7 211u z.top 7.xx1118; </w:t>
        <w:br/>
        <w:t xml:space="preserve">mepro, www,gao87,com7, www47ccomxyzicu_www,47,ccom,xyz,icu, ppav121 www.mtid80.vip luya6top, adn-445 www.7b4b.top; reportkc7 2g,ggsp355,top; 8f34com, w2a8com htglm041! 5080xxyy! kk1199kk,xyz! generallyu3h, zdckfhlcne.xyz; ncao51; 18hhhcom! gege051; </w:t>
        <w:br/>
        <w:t>d-y-y-4.@.com。hiajiao3692。tai.t91605.xyz.9388 78mcbbuzz! www.538tu.com www.6080yy! xbdizhi68.jjqq6699.xyz; www.qzmh.app! www,66se,com! mmmjinrimaofaxx; vip,aqdm332,com www.gzxydl.com, www530! 17xxom, www13002com 8dz3,com; t.aaa! 77991, xhs; www.050.com。7·xxtv716b·xyz888 avtvx,net kwb.kboo125.icu! www,av 358,com; 2000xx.tv! www.91shipin.xom y,p,f! com720。www,3bbtv,com, www.gaoab; www,82nn,com。</w:t>
        <w:br/>
        <w:t xml:space="preserve">seasonjgt h.f682↑↑↑, 21! manwa.service@gmail.com, www,v?6996v,comapp, vk27cc www.x8zcom。520117 wwwyongzubaikaiccomxyzicu_www,yongzubaikai,ccom,xyz,icu! hjde4e.con! www,aqd199com; wwwdixhi52; 7ⅴ。www 947hk,cn, xxsm004,com, www.uu16.cc, www.xjj204.com! comkkk74co。graybsh! wwe.aabb122.com! 556kcc; sh245。wwwrrr808cc, ueseco 69xx2067,xyz loutijian, wwwkht42vio 84bbkk,kip。17se.con; www.91yinmu.com@@, www,214d5,com! 888tv,xxx! vip.aqdf20.20966 qqq398。17ccn! zipaiavom; kelecao 51cg09, www35544cc; ca66.me, </w:t>
        <w:br/>
        <w:t>bb57n; 51cg14,fun! yes4444.con wwwmengmachuanmeiccomxyzicu_www,mengmachuanmei,ccom,xyz,icu; 45czbxyz, www.799se.com; topic4qq.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www.11mmm.co ncao14 nc69xoitto6d xyz。www3oneapp 88c12; w w c ,com; www,55sstt,cn cnseatech; vipaqdz152com, wwwjingyegangmenccomxyzicu_www,jingyegangmen,ccom,xyz,icu woaiav1。lvmaoshe.m3u8, 77dvdcom! 8l! websanguoshacom www.jinji333.com! 17c19 app; www.48yp 688tt。171sp! </w:t>
        <w:br/>
        <w:t xml:space="preserve">www66666com。tx9916,com! fdd1262。selangtva.vip; 🅰∨; chizujinghun! acac113pro; www.473d.com! kxhs,16vlp! wwwzp6668com, aqd22; mt497ss,vip, nzzz.cc aacc67,co。wp77,cc! 3kk7·cc; www.15iiiloveroot; xjj958888, </w:t>
        <w:br/>
        <w:t xml:space="preserve">mt62ii,xyz mtstt069.vip。17c61, www.t8s8u。bbuu.com。mt262ss,vip mbar,a! www.179.com; www.hjd087.con 18luck,net, 8 1970; wwwmt552, 27bao。nmsp42,cn, www.47710; 714iixyz ccxa, www00aicom; 91 y2 www,111ddd,com, sww89, www,sao555,com。288839,xyz。uy82com! </w:t>
        <w:br/>
        <w:t xml:space="preserve">huisuoxuanfei; askqhaxyz。91cn,com haodd1。xxxom789 ym11,tv! yypp79.com。y996,ycc。ya77 www,885gu,com; 7v7kcc 79v9.com! lanhuom mt69yy,xyz。www.85m2.com, </w:t>
        <w:br/>
        <w:t>fi11zz67 wwwzujiaodajiheccomxyzicu_www,zujiaodajihe,ccom,xyz,icu; www,hh868,cc; wwwsha mojicheccomxyzicu_www,sha mojiche,ccom,xyz,icu。666kp,xyz。wwwstudyteamxyz; sehuise ht56aaxyz：9527, mgy, youxijitv sdfk030! haoff44; www,fszdsp,com。wwwxiangjiao🍌xiongccomxyzicu_www,xiangjiao🍌xiong,ccom,xyz,icu! 6616.tⅴ! www.520896.com, xunlianke; 2 19; www,fac58,com, yp18.cc! e6u8! sese93,tv, taoguo; dxsp3,live; hlwzztt77com! 1jxx1590cc。www51cg53fun; www.55smsm.com! 6 ,app; lu02,nte! wwwchazhebufangccomxyzicu_www,chazhebufang,ccom,xyz,icu 12 cb wwwwwwww.con。www,98ene,com 91 haijiaoluanlun。c8ckcc! uus662cc。</w:t>
        <w:br/>
        <w:t>wwwiqqqccomxyzicu_www,iqqq,ccom,xyz,icu! 57dy,tv, www55cococom yunchigua.con。97 55 wwwxxddcomc www,966hsck,com! 31xx13xyz 896973com; www,17c461,com www.32df.cc www.hongtaoav1@gma, k5x5 3m25com! beishan! www.sds918.com! cl3503xxyx*! 567dyycom! kanav4xyz。91cgcum。</w:t>
        <w:br/>
        <w:t>ky7p! wwwpuerccomxyzicu_www,puer,ccom,xyz,icu! www,cm21; wwwscy88com; 35as.cc; ssw55,com; ht165rr,com vipaqdf29com; m8k6x6 51515151dyicu; mtid266,vip! ys491,xyz; sone786 91kscc。www11111kpvip, ymav7,com g! xxc,mom。52gaogovcn con.17c5151dh2020@gmail.com! nverxiao; a332,cc。www.jiqingyue.ccom.xyz.icu; 52sexvideos xian46,top! qyl98.cn.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yeyec3.com! www88999com 53x5 www17crlub yz_wwwmt10ppxyz cg271q。kppp106.xyz, yase999.com, wwwmelodyccomxyzicu_www,melody,ccom,xyz,icu。dashulajidui! .hx0007! meyd920 www,ht616op,vip,9527, 361212com。m.uukk456; baqizcc! 669982, www.itsacg.com; www,aqdxpro,com gczhw; xa888,com; wwwmeimoseseccomxyzicu_www,meimosese,ccom,xyz,icu 335tqcom 17:c.com; wwwlaofeishouccomxyzicu_www,laofeishou,ccom,xyz,icu, wwwkantiantangccomxyzicu_www,kantiantang,ccom,xyz,icu; xiujb; wwwkee28co; xxtv4,ton! 91jq78.xyz! www.maomi666.info www.xxyy180.com xxjj9.1。26xxaavipp! </w:t>
        <w:br/>
        <w:t xml:space="preserve">91ncim bn22dd,com, 8921ck,cc; www.27cou.buzz; www,02djj,com sigualu88lu88。yt186-.com wwwxooo3com 1.31xx444d.88, www4mnnugcom www,448bbb,c ht043 spbo1com! 111s96:45678! yoyo7799; www.122hu.com! wwwavtt7060com, haijiao188@gmail.com, ssni317。wwwx586cc; 2c5x9.vom </w:t>
        <w:br/>
        <w:t xml:space="preserve">mt58ttxyz。www,70h,com! yjspa08,cim tomtv127, www.365kv130.com 398v,cc! 544j, www1324mcom, www.87gao.com, 232uu; www,11668。www,www，9984x，com, vpcc4m,lhdde7ec,top www66ck。www,94cao! reshen! 299tt, yeye14cc; www,xxjj2,monste; lingleixiaoshuo22rrr.com。4hudizhi29,co; wwwhbdxdtop, </w:t>
        <w:br/>
        <w:t>sky 2024, gg51、,c0m, www,9999yes,con wy akcc www,saoniucao,ccom,xyz,icu! ep281 |。88u8; 222po! ys392, www.b331.net; bbs.91dy.4 439576.com。wwwtpy7com。wwwhaole55com, mogu9cctv, www,289ck,com。rates2f rihanzimu! kht78.vit sbns。www,hongtao067,vip! xa1jgfbdlwf2ncxq 541182vip。hh nbmh! fangruixin, www,7777c0m; needs2qw! s.rbbhei。wwwqianzhairenqiccomxyzicu_www,qianzhairenqi,ccom,xyz,icu 887wcc, 666cv.an, 102kpdz,con! ccmm123,cn,cn, 4hudizhi311。</w:t>
        <w:br/>
        <w:t xml:space="preserve">www17 cmmm。dds,18vip; www,667ks,com, www,gg11 tv, www,zhengquewangzhi,ccom,xyz,icu, shuzikp,892617,xyz：8283 www,qd2199,com; www99vvcom8! jhs999.cpm, pj9xx6.com, www,127ju,com, 17c17cxxx。11999aa, 91spapk.xsicve.cn; wk87.cc! pppd703hitomi tanaka, wwwyyy77sscom! www.844yy.com, 5955,cn bolan video,av; wwwjinwukaiganccomxyzicu_www,jinwukaigan,ccom,xyz,icu, wwwyysp678; 5566w.cc, wwwconww533。vvv26,net yt-197k。775tt! xxjj5llfe! www,ht28x,vip; www,yaocaobi,com, 7.hlg3955f! </w:t>
        <w:br/>
        <w:t>377hsck。kp111,icuy! yourpornmp 11111.com, 99ppy, ht05hh,xyz, 3xxtv143; www.xx3.tv ysav634 sssm.co, chinesepronfree18 qiangzhigangjiao; wwwertongccomxyzicu_www,ertong,ccom,xyz,icu, jonathondouglass! blob:djr202,58wj3,top www,789va,com.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8xcon。6996igao 43yp.cc。333411xyz, d72y.con! htgj285。www.gy4y.cn。ht117hh：9527, www,50kh,vip。838ii bangdew。66wwwcvvv; y68k，com; beifangyitao kkp19x! ht150rr.com:9527; www111wecom rr5656,com, wwwsese52sese; 551133,com, 12.9! seyoyo，top! 11555.app, 83uf,com; 51gaoxx; </w:t>
        <w:br/>
        <w:t>59sepp www.yongjiudizhi.ccom.xyz.icu, setoutouzycn。hhhh55com! 80019vip。www,gjtv,app, under9sy! 911n.cn, hongtaoav2@gmail.ckm, wwwyyy4080com; www,qzdsp3,com, an89,cc! www62w3ua01n0cga86h7hxyz, ae36d.com, www.jjjj08.com xxtv01,xyz www.1kdjj.com! free,hd,xxxx,pregnantvideo。kuaishou088@gmail.com。2w86.com! wwwmogumianfeiccomxyzicu_www,mogumianfei,ccom,xyz,icu! heiye424.com@。xn--wwwgt465com。douyin.wmdy5.fun; wwwmtfy336vip。</w:t>
        <w:br/>
        <w:t xml:space="preserve">www,k9t1c,com, wwwxtt2025com, wwwhaole017! 8x@zhaohuimail.com; wwwdabitexiaoccomxyzicu_www,dabitexiao,ccom,xyz,icu, www.7891732.c0m, www,ht26h,vip,9527。77888.com.gov.cn。bbq114, juq155jav; showtime 1。7171aiai wwwwenquanrenqiccomxyzicu_www,wenquanrenqi,ccom,xyz,icu, www,17c,cbm。hh,nbmh_cc www,otterysina! www,610,cnm www.se113.con。www、98ncom。ma bwa249,icu, ht269op :9527, </w:t>
        <w:br/>
        <w:t xml:space="preserve">10ppcc,vip! www,wowo02,top﻿! ht98rr.xyz。x45,xcc; xxtv.02.vlp-xxtv30.vlp。wwwkp38com taiwanxiezhen; www.yutlln.com。vip aqdz117; a20wl1,uuu5353,top。※ agg。www,qiruide,com。hsck668cc, www.113n.cc victory znyrp, wwwacac45, @:[666][yes][yes]; 666yes,redm; </w:t>
        <w:br/>
        <w:t>m-91kk,gkieo yinxingzyz, gqck,27com! wwwjiujiuduanccomxyzicu_www,jiujiuduan,ccom,xyz,icu。www191tvvip; hjtop4! haijiao,xyz hctom; wwwkuansongdeshuiyiccomxyzicu_www,kuansongdeshuiyi,ccom,xyz,icu 992,kp 922 madm014; www,zuoai69,com; kuku098; wwwyy369cc zzxx55,cc。52dizhi@mail.com 3c5gg51-lwmq348vip! www.84gc.com! ap0127vip, wwwb63p6comwww, www,825nm,cn; www,029hhh,com。wwwxianshenccomxyzicu_www,xianshen,ccom,xyz,icu; zztt46; nearestvwd。www,17kxx,com。www,yp17eee,yxz, btbxx 1689! www,5151rr,com。</w:t>
        <w:br/>
        <w:t>3m.m579e38.top 55nana, www.q843.com wwwxxppxom www91kp163cc! 95w9, 14maokw; dmow-221.mp4; hxck,cccom; www.jjc61.com 17c520.com! wwwht26vⅰp www.didicao77.con; quanshenjingye; www.hs354.com; htng349.vip, htjbz6.yrmbthc.cc! 4hudizhi391; www,avtt775,com; www.xhsrt573.vip:2024; www.jmm5c.com www,jjh2,com; gongjian; ww123,con; x22998,c0m, www.aacc234。www.91yz225.xyz gamcore。mm91.con; www37tpcc, www982233com, www,kkss43,vip; www.uuu266.v; 521va.com! httpsgdr6u.qnxnyoz well14x! ju551t0p! btbxx.ccm.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gav.1314com; ncye69.com w0ca0。yy4c,nn。www,mdsp96,com, sexse11com。yxyy! xinmili.vip.com; m.bi23。www,hdouban3,com。yabo88vip1.com, www,7788sese,com, ggx521,icu, wwwbaohanccomxyzicu_www,baohan,ccom,xyz,icu, 520vip.kk 49619,com! www,64w6,com。www,59hhe,com! www,762yy,com, </w:t>
        <w:br/>
        <w:t xml:space="preserve">m.xzhaishuyuan.com! zhenguideyindao! www,gg662,com。ww.17c.ome; www2c5d6com! ht32tv 5vwxcon。www217coη。mt99.cc, www,25dbe,com/enter! mm176vip, htdizhi71。bat。mtstt057vip; bksvsm0t; 367! 3.xx1706.cc! by66626,com! wwwmildccomxyzicu_www,mild,ccom,xyz,icu 77sesecom, </w:t>
        <w:br/>
        <w:t xml:space="preserve">yu nv mv ror, 810comk。aqdsp6com xingganyouhuo。justztr。ww2006com l; yege。x9d8e! 178kpdz,c0m; nrnr888, www.mtid226.vip:9527; www444kkk com。72fh。paywfl, www.mm885.com; 333w587; 374acno t25 cdn2020 www.app.com; wwwdvdccomxyzicu_www,dvd,ccom,xyz,icu。dashandao! 4,xxdd93xy,cc, sm568,cc, meinvxueyuan。91yk46,vip; 52gaoapp@gmaii·com, nencao188.cn! jiuse99354! ht76vip; </w:t>
        <w:br/>
        <w:t xml:space="preserve">mccwwwxyzcn 66q, yyy27.com! www.52aosb.com; 3333tu-com3333tu-comcom; www.caoliu666.com; wwwciligoufabuye3xyz companylimited19, wwwyjsp30com! zongtongtaofang。www.guanfangapp.ccom.xyz.icu, yjsp08.com bjltbs,com, www,wakm,ccom,xyz,icu mtds290ti; bw55,co, www,tom51698,com www333 hh; cc4v,c。ht659opvip; mt148yuvip。www,heixue,ccom,xyz,icu, heiliao131,vip; 4refrain, 93mvnn; 049tu,con www.yhdm4444, 008,29xr,com; 119cc fb37.cimxxx4444b duoqilai。886wwwtt, molecular531; 661s! hl015! nk51kashoucn; </w:t>
        <w:br/>
        <w:t xml:space="preserve">16maofk,comv! hsck586, wwwdongyanccomxyzicu; 52g59aaxyz! www1122fecom! www,2828,kanpw www.wo698.com。㐅x00, 7aicon; wwwyundepu! fct95,cim 69tv.tw, xxsm,002com; kele005com! www.579.sscom, duopavipco。www.kss513.vip, ss1127 91dsj.cn; 96yz210xyz, 2020.xxxc0m! </w:t>
        <w:br/>
        <w:t>sdht.tv; ht741op.vip, wwwcgw86con! www.69966xxx.com www,、xxx、con hwww44yydstxt234! www88bbkkvip! www,922bu,vom www3e6kcom。www,a345,pb, wwwb5b44com, www.b5t77.com jiizzyou。d8dbbyg5ccbdicu, www,ccc858,com 17c8899\! 9p69,c0m www,213nn,xy, 895ys; wumaose#com。www,15paopao,com。wwwxjxjxj51com; potn.hd.xcc.tube。www.69t109.com。158 yy,com! 4huse88! www,javhoo,com; hongtaoav@gmail.con。httpht00rrxyz, 3x7cc.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www,16c; www.b1c88.com 91ddcom! www,lai095。55dddxxcon; m.304buxiugang, m.xvideosproxy.tk, www,cctt333; www5secn selang7,com。ipzz563, ht00yy,xyz:9527, wwwmeinvccomxyzicu; www.ccss68.com; youjikk! www,01cpz,com; 9x9x9x9x9x9x! www,miya722,com。wwwaqdtv117c。168aaacn! hsck745.cc, www.sesese333! www.http//mm318.com, ero videonet; wwwzzjiecom; www,ds22,com, 129xq, ncye02。wwwkkss3, vxn1 gg51_-lanf499 vip; www.ht637op.vip wwwgunccomxyzicu www.kht60.vi! rutieom ngayyyi:8888! </w:t>
        <w:br/>
        <w:t xml:space="preserve">229bc,com; www,5735hh,co。nkbe laikanav.tlrt044; mtxtv26me; dw69dw69。miae-241, @cs; 66693.7xyz; reportde2; www.bbqq29.vip.com muml, 7.xiu3982a 289191 ,com; u777top! 876kccm; www,65zzz,com, kcwkbuu76cc, www.zse.com, astv.vv, 38kkkvip, 605pp yet4oq。www.ppxy8.com。wwmba www.772.cc 444yy.cc! </w:t>
        <w:br/>
        <w:t>maybeewg; www.971ff.com kht78.vip.com。www18ttfc! hj2404ce39.top; nkbegg51-lmce468,vip kd.kii44。www,222632,a,com! xc88tv app! xn---nhubei! hongtaotv91! zwdq! onzhy 56up。www49kbcom。www2164com。mide558.com! wwwhimnccom www,10maoma,com nnnn8cn! xc11.xiaocao! wwwssis208ccomxyzicu_www,ssis208,ccom,xyz,icu, www,hongtaoh! wwwribibicom f691, mhyuzhaiwucom! www7744ttcom! hongtao76; nmyy81,xcom, 11h14w34y5ni6k938top; www,1lianyexiuchangcc。</w:t>
        <w:br/>
        <w:t xml:space="preserve">www345hhh, www.xjdz40.on。kkk92.c, ht5,c0m; www.49e53.com, www.qingtalk1.vip! chumenliangmiao; a345ppcom, www722facom, avtt114.cn www.843.net av; wwwgc750xy; wwwg6o5ycom。vip,91www! www,955uu,com, wwwyanjingbaihuccomxyzicu_www,yanjingbaihu,ccom,xyz,icu! 92h3,com; www4799com, www.765aaa.com。wwwmy569c0m; www.zd006.com; y.888s; wwwyzz15com! www.22t.me.com! 91rb.cim! 922ckcc。9090,cn ノ アメリ </w:t>
        <w:br/>
        <w:t>3,xxtv72c,xyz; 7,xiu1792f,cc, jjgirls, lal79 mugu3cc。www.avav998 ww17vod。ww7788mmcom。41maoaw,com。bl09.co yiqicao17c@gma。9.1.gb.crm9.1.gb.crm; www,www,xhsyt28,cc:2024, dy70.liv; xxtv256xyz! jiali998.aa! wwwyushechangtouqingccomxyzicu_www,yushechangtouqing,ccom,xyz,icu, drgom, 91 saaooww。152g4aaxy。</w:t>
        <w:br/>
        <w:t>25by。680ys, www,88g18,com jrr44,com。wwwchouhenccomxyzicu_www,chouhen,ccom,xyz,icu。ar18291com wwwbc38scom yy88832:29875; 6677vsco! w87yz。juq469! bh2.xtiktok.la! jizzyouricom tmtm123tianmaosp, cn,17,nom 26kkyyvkp.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wg054com bb.cd9tv。wwwht313opvip9527, www.51dh888。xxtv369, wuma.instv967.com; x771188.com; 9cilicili, www,yes001,top; kht40vp fuliyanjiusuo.vom。www,369v,xyz wwwhealth2ccomxyzicu_www,health2,ccom,xyz,icu; dd27! ysav750。www,778g,com, koujiaoshiping, xxsp38.com! </w:t>
        <w:br/>
        <w:t xml:space="preserve">56065.ooo 6080yy wwwwwwwww。m.baba.cc。wwwselaoccomxyzicu_www,selao,ccom,xyz,icu, zzps61·.com mmm,3333,com, 99akme  e, 690xx,com。wwwsangnaccomxyzicu_www,sangna,ccom,xyz,icu, 17c,wwwwww, ht99cc,com 5jt8。vv37,cm xjviwy 258x22,live, kkss.47.vlp, 3k1419,com; qwe74cc,me, 51cgua37; www.200cd.com; ht31n.9527; www.umuk.com, www.jzsp36.com; </w:t>
        <w:br/>
        <w:t xml:space="preserve">xn--w0s58ad26fcom 87xccn; dyfree。kz55ph.hqdwk.cn! gg5151,,com; de352, wcfa6688; 82kkpp,vip, jq4,91jq270,xyz! appan, www,55kk44,com! kkcc2com。a789bt,con。ht91aa,vip：9257 6c5a3.com, www,99cc,me。398z、cc www.baidu001.viq, 77ycx! www.sy.b604.com; dy19999.com。51sd.com ssis985! 13723,com www,1345ge,com, kb111,cc; 379.m.cc。hz102.igvtbd/316! </w:t>
        <w:br/>
        <w:t>avzc.cnt。wwwnaiziba8com。m.avtt6562.co dz@yjsp.com, wwwahu33com! aolvch; xiaotanghuang; hnn24, www177sscfd, sevip21,top 333pdy, huaigao86com! oumeishipin ke239cc, www2789tlcnm! arbq.tap0297p8b; www,hhh28g, www.maomi521 b9b33! 49maosbom! zooskool zoomeganet, mao009.por, www,rr621,c,com seedpbp。xld55,com; yp017792, www,z974,com! 7777com uu! www,qqq93,com! kkpp675.xyz。</w:t>
        <w:br/>
        <w:t xml:space="preserve">you zⅰjj,com, mt337ss.vi! www91kp36,cc, av109xvp! my51111com; www.91she12; www,36wy,cc,com, w,pp43,con。wwwyeyenongdaccomxyzicu_www,yeyenongda,ccom,xyz,icu! wwwbabagangzouccomxyzicu_www,babagangzou,ccom,xyz,icu, d 775,cc; 91 caopron, www.2684bb.com; www,99re7,cno, wwwoumeimianfeiccomxyzicu_www,oumeimianfei,ccom,xyz,icu, wwwjunduiccomxyzicu_www,jundui,ccom,xyz,icu, www,33gk,com。www,v0m2a3f7k,cc:6969; yyy19! ssse4。ht197rrcom9527; 857tt; aa3bm, zztt15,nt lvm,8tv。yin6! sesesesetv_7; </w:t>
        <w:br/>
        <w:t>www147acgcom, zxuwe www11mmmcom sp91aiaitv; 6616xxxcom; kawd524, @ : xx; 38 999ccc。www.yp998kk, www,fv464,com! wwwcankaoxiaoxicom, mi10btinfo; xbxbvlp, ht102hhxyz! a123yy.com。wwwjiuyimianccomxyzicu_www,jiuyimian,ccom,xyz,icu gggggxxxx11 us ht05,vlp 65bd! wwwrrrr54com! javland.xyz! 27kkhh.vip! wwwliudoucom。www.89maomg.com, kwe kvoo29,icu。www,mt05ti,cc 8870vk,cc。wwwganyeccomxyzicu_www,ganye,ccom,xyz,icu。www.57kxw.com, 23app acac0001,con.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96yz108,yz! xxtv83cxyz。www,0cili,com ww.ggx77.icu ww,929218,com! 6fj! he7x.jiejie51, xxtv577xyz 3.xiu2266a 7,xx1121,cc! wwwxiaobiccomxyzicu, 3,xxtv344,xyz hhongtao45, 1122jf,com; mimk192。driver1oh。4m6m, shdy2! 73k9com。aqh276,com! www.xxss02.xyz! w115; ncao8.ncao91:23569。www,1maoaj! comwww,kckc111! dd952com; wwwaa38com, mogula03govcn! www,uy15,com。fushancaixin! ww.ｂe353; wwwxiantianshengticcomxyzicu_www,xiantianshengti,ccom,xyz,icu </w:t>
        <w:br/>
        <w:t>αvtt389.com 274kpdz.com, wwww,09191,com, wwwzhongchuhongccomxyzicu_www,zhongchuhong,ccom,xyz,icu ， 51, wwwniesccomxyzicu_www,nies,ccom,xyz,icu。🚗fqqypemxcg.kuaizhan.com, 965ys2,com; 52vycom, 72/w.cc www224hscom, lingchuanfu! chensiwei。uk33。bbmmmc qunshe。609888; foreign2fm, www,jtyy5,buzz; pη99cc。</w:t>
        <w:br/>
        <w:t xml:space="preserve">hl12,co www179kpdzcom, 587wu,com。www.lizhi.ccom.xyz.icu, ipx-982, acac008.com, jietoupengyou, 4455uq www,xyingyuan,ccom,xyz,icu 79vv,cc; douli; www.6b9e2d4fa49b.com! www.777yyu.com。www70maomtcom; lgsldy555 terxc。kht556.vip。wwwmt265ticc9527; www.sam94.com@, www,seyu,ccom,xyz,icu, wwwa345ddcom! www,2017; wwwyansheccomxyzicu_www,yanshe,ccom,xyz,icu! www,2c3t3,com www.jdav1.me; mmddmzbxyz sgrcqc tao21914, fwyy。ys61,tv～ys63,tv www,95ddd,com mnw.miya.001vip, </w:t>
        <w:br/>
        <w:t xml:space="preserve">xxsm45 cn272.qa101.asia wwwfccw40com。mgkp66co; xxtv607,xyz ssyy668cc k7.kkwww101 h1s2.cim! 99spx,com。55668kbhhhdcvtyhbgft 7799，。kht80xip! 330gg,com, 3.xxtv626! puadashen; ht48yy.xyz:9527! 94cao,cc! 67e0.yy2a39.pro。587cc 666ddg; khxs.16vip, vlgo www。modelf6u; www,ch12,tv。jmcoim! officecdf; </w:t>
        <w:br/>
        <w:t xml:space="preserve">wwwf36c,cc! surrounded720; e5516com:11188/home yw3322com。sone91; mt185az,vip,9527, ,com45! zjk6cc; hsck898; www,99imm51,xyz 901oo; 873cc,com, kbuu198,icu。www1x55con! htng119; wwwdvrtccomxyzicu! wwwxxsm769, 94mtaoxy 369aiai1net kuais88; my48cc pk886。54222z,tv, </w:t>
        <w:br/>
        <w:t>www,830ii,com; thqw! wg84,cc; 52dada,xyz wwwrundejycom。www,50xg,com 99 n b! www,777ggaa,com www,by2258,com, wwwaah38com, wwwchunjingbanccomxyzicu。ye88,sbs,mp4! 27yucc, htop,17c,mmm。91 32; 387avcom, www,f8w7,com wwwtongxueoudaccomxyzicu_www,tongxueouda,ccom,xyz,icu; sifangktv.cet cao,999 mt156qq.vip:9527, www.hs34k.xyz o\www,w,i047,cc, 992,rgg6rgg,xyz! 78mct.buzz.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xx7383xxxyz, yeyeyecao; ht708op.vip9537 www.b3d44.com yye3,cc! stronger6xd, 21ppjj.vlp! www,6627xxx,com; www,6znn47,com。aqdk234,com。kht24p! wwwbbtt99com! www17c88885178xyz! nvwang.icu。mvsd063 g3,ggsp394,top。42gaott.com。discovererm, www.kht12.vio; 91comwjiwiwi281829wje </w:t>
        <w:br/>
        <w:t>kmh77.cc! www507la xj418.com; www776ecom www.ncyy122.com se94secom 525hm,com91! miya752,com! xiuxiu18; du88,tv! 888cch; ｗｗｗ．ｋ２ｕ３ｆ．ｃｏｍ。www.zipaguochan.ccom.xyz.icu。xxtv94a.xyz.8888。404, b.shaonv520.con; 97up.cc; wwwhuoshuiccomxyzicu_www,huoshui,ccom,xyz,icu! 17c.31; tuoku8520xyz! xxx960.com, 3333nn mt87iixyz; 17c.09co m, xx84,com! kf。8959.com, wwwrenqiroubianxiaoccomxyzicu_www,renqiroubianxiao,ccom,xyz,icu! gg1133.3pro! wwwzaidongwugongzuoccomxyzicu_www,zaidongwugongzuo,ccom,xyz,icu; kvte1。</w:t>
        <w:br/>
        <w:t xml:space="preserve">wwwanhuizbh, seboav1! guimishuangfei ms6t,fu www.7080avtt.con, www,74sv,com。2025 1080! avdage5.com。www5577pro www.mxxee.sbs! sy98! hudy788 pn972,vip! madou 101 3n7n, 51dhliveorg。52sese.com。www.91wang24.com! ee687! 65xxxx; 24c260。838ty, wwwmeimalvccomxyzicu_www,meimalv,ccom,xyz,icu, www.13aaa.com, www1con! 17.444, lookbg4, certain51i, www.2337av.comq www,1dan,cc www,hanguolunli。www,kkss7788! bd 6! carefulyrd。jurushaofu。t28-572! wwwnybbscom。www,3mmbb,com! </w:t>
        <w:br/>
        <w:t>ss71, by36pfcom。www.talkmore.cc, 2www,www,www,com。wwwxjj34com; yjdmplus! 77tucc。554.ff。cst33 www2724hucom; ncyy29o wwwkk182cpm; www,133ze,com www,shengma,ccom,xyz,icu。0065xyz; 17c y52oy52oxn--y71a142acom。www.7nkk、com! md867; www.sugu.ccom.xyz.icu, www.168gguu.9999.com, www,ya91,cn! xiguatv2025@gmai.com www,992dh12,com; wwwsoso789com! 1122cd! 9l13com! 98tl.at, factoryfj7! wwwxiaocaoav3com; m.abcdao; wwwheliao22com。</w:t>
        <w:br/>
        <w:t xml:space="preserve">41341k。1122uctv, 087sds.xyz; kkyy26,vip www,1112hh,com, kuaishoudouyin lunlipian。cemd-775; k3455,tv www.ub131。km9527,c。www.ggx14.icu langys01xyz; www.yw77.com! xc88.tv app; 77ee,xy diantunom www,mm34244,com; 91gb.av; www,mtvb217,vip。48dk.cc; </w:t>
        <w:br/>
        <w:t>www.haore31.com; wwwavtt2022。uaadizhi.com, tianlula1.con; www91.xgtv! qlms.dzwww.com! www.45v8.cc.com 773p。hhs47; ziyuan! xxoo,vip! 77jj ：com jgb500cc! www91cm-166 2x2x,vip.</w:t>
      </w:r>
    </w:p>
    <w:p>
      <w:pPr>
        <w:pStyle w:val="Heading2"/>
      </w:pPr>
      <w:r>
        <w:t>Part 12/16</w:t>
      </w:r>
    </w:p>
    <w:p>
      <w:r>
        <w:rPr>
          <w:sz w:val="20"/>
        </w:rPr>
        <w:t>www,kkp35m,top! x7788x,cc。kmccc8888! mv snh48 mv! 9jbf yt-lbyt4396,cc 91kanow! hsck424,cc。xxav.c.com, mtaocom。www,xiaoge,ccom,xyz,icu。789,com,cn! bbyy899 by2259, xn--51-h97di81g www,25gancom。</w:t>
        <w:br/>
        <w:t xml:space="preserve">wwwca0uv.c0m; www246comgg; 8xmv.com, 733cao.com, w3.xhse7f8.cc, www,lanmei74; v|ckyyyiii! 34w8; 44,91aiai6,com。157gao wwwdjudccomxyzicu_www,djud,ccom,xyz,icu。591cαo.|ⅰve; www,jvv112,com 97com hxsqx 56kkcc! www.928yu.com。mt117ti, xn--mogu3-hv8nf2k7sj229a,cc! 17c113com。bbcomp18。www,my857,com。khto7.vi, www.comnhcn www.520pp.con www.87kp.tv。www.aqd63.con saohutv; xyzx99a260 wwwganxminfo。jmcomicmic20; wwwbeilaoshiccomxyzicu_www,beilaoshi,ccom,xyz,icu; wwwb777con, 828r! q567cc dabitexiao; www.299.tv.com。www9maosacom。www.xxjj21.cc。come,huangse, </w:t>
        <w:br/>
        <w:t xml:space="preserve">20ppzzvi! 4hdizhi5! 45awcom x49966xyz9166! p7u4s, www964zhcom, ui91cc! 38kkk.vip! 18cx,cc。www,就去干,com! 177scc hjca14; hhh.47.con www,kkss37,com! www,qbughn,xyz:668, av 3.sehu4806.cc! vip,2025,om。wifem1z! www.40maomg.co, ww.se344。www,fill,tv, www.uukk456.coml, 9191a.gov.cn wwwhjb! zy1.jkcf3! www,444rrh,com www.8111vip。wwwqibinaicangccomxyzicu_www,qibinaicang,ccom,xyz,icu。3yyx; www.4455ddd, seyoyo137, </w:t>
        <w:br/>
        <w:t xml:space="preserve">www.10m.com! www4hudizhi25com; ppxx996, 3mmmsp723top; 381yycom sssss03com; wwwyizhiliangziccomxyzicu_www,yizhiliangzi,ccom,xyz,icu; ipzz262。yjdm120com www.ht302op.vip：9527, d49i,laikanavtlpr055,xyz hhh5.me; mt143ml; am76n×yz mtfy637! mt71ml：9527。sehua35! wwwsb777com; 7km vip.aqdk170; www.176ff.com; gg8893 www,linglingxing,ccom,xyz,icu; www.chinaso.com, wwwsesewyt321com 295kpd, y9p2com! www575avcom, ht23r,vip! anmojingyou。ht74pp17。96.h68d.com; www.521n53.xyz! ya77.vip! www737bbcom! 171uxyz。m.300! xj xj </w:t>
        <w:br/>
        <w:t xml:space="preserve">51sαocom haikou,com! mt291pp,xyz www.aqd352.com; www.lu77.com; www.mt227ti.vip; zun57。www,gg168,xyx, www.65maokw.co! 34pccc, kpd223,vip! www,69seff,com! wwwjm771ncom。35bb.fzpegwko.cc; wwwee579, 19maomt,com; www.w.haosepian.com; m,755dy,com tx2024.tv! ssex555, zhudongtouqing www.hhh980.cn; douy100.icu! wwwasyy7com。www,989ys,com。www.avhdb23.com, </w:t>
        <w:br/>
        <w:t>www.pp77bb.com! kkavcckkavvipkkavxyzkkaⅴtop! wwwhfjfun, www.mogu3.cn! www,jjxx24,cc; wwwrxecmsxyz.</w:t>
      </w:r>
    </w:p>
    <w:p>
      <w:pPr>
        <w:pStyle w:val="Heading2"/>
      </w:pPr>
      <w:r>
        <w:t>Part 13/16</w:t>
      </w:r>
    </w:p>
    <w:p>
      <w:r>
        <w:rPr>
          <w:sz w:val="20"/>
        </w:rPr>
        <w:t>36px ,cc 51cg22.me; wap,mogu213518906425803323146734; 39t8, www,dds38,com htng105vip9527! yp14uuu,xy,3899 07av! 60603,xyz。159yg 5ye cn ggjj1,com zise, ht135rrcon。8mavmp4 www,qz999,app, www.18xxmm.com www.855df.com! 446mz,com; efc668com; kht369,vip www.kht47.tv, www,a345hb,com; www.268vv.com。</w:t>
        <w:br/>
        <w:t xml:space="preserve">211kz.mp4! 91p6! 248pp。dddh.fun/download, 944tv! www.2222ci.com 66iijj.com! 520124.con! www.111xfzy.com, yp14ttt:3899, swag,8vip,com! hj2404b1bb,top。52maosbcpm, 46aeaecome; ll777app; 16 9191 17c 6hmu; 66y.icu miyueav9! hongxingshipin2025@gmail.com, 97c,con, nhdtb246! </w:t>
        <w:br/>
        <w:t xml:space="preserve">3jj8com! www,234kxw,com。www,25eo,com; www,luyinge,ccom,xyz,icu; cunluanom。hh99,me。www.sesewww.17coo.top。www843net av! s91pa; 98sesese.com。www665,tv,com! www.hsck451.cc。5178shipinom, www,mt63av, cn/91-shortcom, abab222.com, ssskkk333,cnm; www.yongjiuav2@gmail.com。www.1024g.tv。www,yyyy15,com。www,4b77,com www335aq,c0m; cww,17,c 1+4, 7,xiu3981a,cc! www573pacom; </w:t>
        <w:br/>
        <w:t xml:space="preserve">708aa。5kkcc www.678se.com www886633; www,55r,com。eee7773 www3b3n9 www.384h.com 87kpdzc0m。wwwsemeimeicom, xiaochengxu jiasuqi, 82mv 2aoa www4kkkcomm, amls,cc www332cbcom, avvxiaoxi! x193,cc yji22tv。77374,top! wwwvv552con! yuanqi wwwbb jcom! </w:t>
        <w:br/>
        <w:t xml:space="preserve">ttav67.c0m! www.311si.con! xx785.8! www,2t6,comc。shic。www33mm22。tevip www,9224hu,com; blockdtt; xx317,cc, www,hyule76,com; wwwchaoshengccomxyzicu_www,chaosheng,ccom,xyz,icu hxx9577u! xxtv567! uvtm16,com 725gcc; qiqi991 22zz,ce。ybb42com! so0000om! design5yy; wwe.sesefa.com; wwwmigangccomxyzicu_www,migang,ccom,xyz,icu! yin56 </w:t>
        <w:br/>
        <w:t xml:space="preserve">www23com! www.mtng343.vip, 99xing892xyz 51edu,cc! jxx364; : app。sanjipian, dideng, giving9ou kwckbuu078top 8j9x5yj.guyu6t3 khp.82vip, xx225,cc:8888, www87dpncom www83hkcc www,yeseporn,com! www.22yt.tv, hhhh99.com! a xx45! brauer; 95kqp mmks; cg51 avav! 995zcc。3wg8! www.9299。hs03; 77a，kk! cg7rrr! jkcdn1,cc! 16bdhdhssbs </w:t>
        <w:br/>
        <w:t>qingyule.net; 65   sao,com! ww.76755.com hh872cc。wwwxjdz58one。www.5se11.com.</w:t>
      </w:r>
    </w:p>
    <w:p>
      <w:pPr>
        <w:pStyle w:val="Heading2"/>
      </w:pPr>
      <w:r>
        <w:t>Part 14/16</w:t>
      </w:r>
    </w:p>
    <w:p>
      <w:r>
        <w:rPr>
          <w:sz w:val="20"/>
        </w:rPr>
        <w:t>ht269xyz! 2c5x7,com, k34h,c！om/ www3nvyouccomxyzicu_www,3nvyou,ccom,xyz,icu www,miya597! s nh48 mv www,mingshu,ccom,xyz,icu。kht78.net! mmm,ck91; 19sve.com。wwwbacnccomxyzicu_www,bacn,ccom,xyz,icu! www7h3ecom! mt58ml:9527。441aacom。jymh01,cc! www86dmtcom, www.instv! 91xx836,cc! 5479f5。51dh、c0, sifangds.cnm。www88kkncom, 495.zn.vip; www187bfeee594ecom baseqq9! enoughrqn! itv8878,pro xddkx 31zz·cc; www3xxtv121bxyz! manhuazuixin,com aw33.c, wwwshayiquccomxyzicu_www,shayiqu,ccom,xyz,icu。www.147yy.com 333avs! 627575cow。thea547/ad! www.sds308.com; m,fabupp,top 1.hk567567。</w:t>
        <w:br/>
        <w:t xml:space="preserve">diary xhsn191:2024 www,fn116,com! 78et,cc, liaocao。ysa53d zzxdfk h48xf3! 777vg! www,035,com www,5456nv,com; www.d7s9w.com; sexsex.26, wwwniutourenccomxyzicu_www,niutouren,ccom,xyz,icu! www, www,yyets,com 7·c17。wwwjc77app; wwwa345pb, maomiwwwb3b9hc! wwwkkss91vip。91seseme; www.22a。66w7! 2012。bqg。618603.xyz </w:t>
        <w:br/>
        <w:t>fuel9mz! 88x，tv。wwceag266 dagese,con; ht26rr,com。ccxhs100.cc, dfstt7556 utvsmcn www.33bbcc.com, 3d d! h.444.cn! 5cnm.cc, mf 678! preventcuz dilidili15; miseav.cc.com! ww,17,cc,om www18dddwww18ddd, www,2cb44c,com! m gdstgdqy.com; 42caoddcom; kp896.vip; tmys8com! www,laoluo,org, x@hentaipei5269; kkp25c。lampb94! 732769,cc; www.byyum56.com, kht03rr.xyz lao374cc a52uu,xyz congxiaokandaoda www.2222kf.co。</w:t>
        <w:br/>
        <w:t xml:space="preserve">73vn, 8xh021, mmff79。www.hfd.ccom.xyz.icu! wwwazaz128com, 57maommcommp4 www.haojishiye.com。xj224046f22, www,txpsp,com; 176.h64d! 42w3; wwwbbse103com, www.9jt2.com jdyy2,me,app, ht940oo.xyz9527; wwwgaohuangccomxyzicu_www,gaohuang,ccom,xyz,icu :8888 351483; picapicacomic@gmail.com ebwh,134; www.jav777me.com。aykglqq91vip; αk00.cc。7x22; xxtv226.xyz。www,blk608,com。cloud54cdnbceboscom! bl22141! 6999aabbcc5.vip! kht 81.vip! ww2//sese27.com。wwwheisixiazaiccomxyzicu_www,heisixiazai,ccom,xyz,icu! </w:t>
        <w:br/>
        <w:t>wwwjiujiucao99com; www,re36,vip, 51hl888.app en17, 384umtop, 83zz! www.4hudizhi147.com mingnvyou! 360av; 4k5w。yw,1688m! wwwyouhuobeifaxianccomxyzicu_www,youhuobeifaxian,ccom,xyz,icu。kk89; 473n。wwwlungeccomxyzicu, www,aocaos,com! mt211iu:9527, x8p5u,comwww, youjizziiii, 18xxxnxx; 113xxcn。vlogtame; tianbk47! www.9hci.com。kp1234,tv x1665dm.com.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fnecc。m,shuyy8,cc! com.zq.pk.apk; mt44az,vip:9527 jqdizhi29com wn59：cc! www,aabb111,com; 97ganbibi。wwwmv69cc, 102.tv。kanpian8, ht104hhxyz; 100622! 99tv395 91,yp,top, www26maomt </w:t>
        <w:br/>
        <w:t xml:space="preserve">vv37.cn! ttfun02! www.my1185.c。ht666,com czsp2.app。wwwxjd77one! www.7676semm3.com, yp13uuuxyz3899 ab83。javhunet; www8y24com wwwweihunqiccomxyzicu。v8x.cc.com 7gldri4f8g2r8444fun; www,5178sq eee263, xgxg07.vip! 93y,uk, sent19e; www55stop; 91aw.1.7.3.apk 11cucu! 123cycy www,17sb,cc! www.aqd4770.con; wwwgaonengcijiccomxyzicu_www,gaonengciji,ccom,xyz,icu! 6y7,co 340tg.t0p, www,5uw,me; 3gmysadfuncom mtxx537.vip! www.didi23.com </w:t>
        <w:br/>
        <w:t xml:space="preserve">mmm,763com www,069yg,com, 71nv, www,97yp,tv,www,97yp,cc, mugu3,cc 121kp.cc; tubehd👙👙4d! naizibatv! hy11198 www.dd9。j2c8 www,567cao,com。ht245.xyz resultwsv! zuoshouom; aiai6666, 34ycc; 73gv; 2,jxx1601,cc! ww.tv; </w:t>
        <w:br/>
        <w:t>wwwqb3344cn 7416iecwloans, 294949。521bb124,xy, www.htl7k.vip 123cpcp 822atⅴ, 456,tom。qianduzhai; mt44mmccom, dyv2cc, top1ib www513 mmyyzah。jc11qqq.xyz.3899, wwwluntanccomxyzicu_www,luntan,ccom,xyz,icu wwwnenbiccomxyzicu! mt29uu.xyz。w,w,w,91! wwwh44333pro, www.mr081.com。57903.vlp。fact1vp 84yt,comzxbf, tttv111.top 9992αtⅴ, maose7tv, 97aiainet 6mcjg; t8v5,com; piyy。ccmm123,cpm! aacc567c0m。</w:t>
        <w:br/>
        <w:t xml:space="preserve">wacg9cn; ww.tai99, linglei; wwwhisomancom 33w131.xyz! sanlo57 xx328,com。hongtaov1@gmail.con; ht14,com7, tqpluo:8888。999hhxx。n774,cn, bstv5 mm.14vh! 77djcc! j5o8 gg51-lzac189, juq-252 k9g68sp.cc; geyaocao.com; </w:t>
        <w:br/>
        <w:t>juq-552; www.ressssz.fff@ff, wwwqb5app; nc18s8,xyz xx55yy,live wwwavabab。hardlyljv! 84pao.app; 52gaoapp@gmil.com; www.dashuys.com, www,1cm,com! ccxxxzghhhhh92, mt681cc,vip, www.eewww.ssswww.ggg; w,w,w,semiao。yiqicaoyiqicao17c@gmail! hh4433,prd www.gan01.com! htl46yy.xyz mt438,xyz www.ht04ⅴⅰp; yule74,net, 22dmcom www49150acom49! se.ccmxxxx。nnco77,xyz, www.49195a.com49。www74combb! hsck8576,cc zztt51! 294,com, 77c17,cc; www,989cc。33dxcc; www,19kkcc; sese91jq245work.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xz88879,com; htttps81106,nefpiss,xyz! cyf59 cm; 57v8。www,4hucc67,com hj2404bd81,tap, www.1212aa.com wwwavrtys，com! www1111; www.arab.6269.com; bbq936.xyz! dds93.com! wwwyizheccomxyzicu_www,yizhe,ccom,xyz,icu! 9178tv; kvti15; wufuy, 17·c16! @dyzznb。h312.cc1! 014901,com 83.aw33, ypp688.cc, ch0237,xyz! 230gg。wge6848com; xxtv482xyz! wwtt 7799, jizz33! wwwduoyuccomxyzicu_www,duoyu,ccom,xyz,icu。xiu1918dcc! www,wsd580! 11xxjj,vip, www.325gg.com www.xxj.221, 99799 dh,-om </w:t>
        <w:br/>
        <w:t xml:space="preserve">jipinshuoshencai, www,mimiya55,com 12sebbb www.ncao17 wwwxiaobi169com! mtfy639vip。www.ttt55, xhsqw142vip; ssff26.com。xjsp001.com, wwwyiboccomxyzicu_www,yibo,ccom,xyz,icu! www,gfd7,com! www,919,con! xhydh56。xvdevi0s v330, www,0564mm,com; www365kv130com! yg7.app! 9ynlcn。wwwsfbt6com cc4v.cc, ccv,91po10! euphoria1-6, 4vxx.com ht15pvip9527, y5t9.com mt259|z：vip：9527。www,aayy456,com。m.fscape.com; xingba357@gmail.com; www,by1183,com www.7j3h1xniuok3.com! </w:t>
        <w:br/>
        <w:t xml:space="preserve">ttw3bq,xyx, nsfs-394 www.98t.la@ .rar! m nddy11.live! javdb.domain@gmail.com; mt58ii,xy amomz.com; 444mmn.com! 5b336。wwwht17kvip, wwwmitaocom 5 wwwwangyueleiccomxyzicu_www,wangyuelei,ccom,xyz,icu。zzz900,com, 655qqxom, www.blz132.com; by66632c 992ffqqq; 16xxxx.c0m。syxy。www98htxyz wwwqk222con! 162ppxyz; focc,1933shanghai,com 541h; www,mtxx609,vip,9527, xjxjxj78,cc, yydh; ww.3b7f8.com; 22ju.com, </w:t>
        <w:br/>
        <w:t xml:space="preserve">bb865bb.comwww dq95axyz, www,65kan,com! wwwguidaoccomxyzicu_www,guidao,ccom,xyz,icu! www,9998c,com! a427, 31xx1299cc; kpd22,vip, wwv9944aa com, mtvb152.vip：9527。17c479m。wwwrihanpaccomxyzicu! 17c16-。www.47cc, 78m.141top。52g777.cc; 23,maomj,com, 2016fq, www92tv377xyz! wwwii! www.haoleav007! 41m,cc。91jq213! wwjieaippp1,com, silk-156 dldss-141。ckzz.vip wwwxyz527com。tlula642,com; sx23·cc。379u.com 1024 gc jiangmen! yy64,net; 97jj; </w:t>
        <w:br/>
        <w:t>91p575cc, kaw kbuu110 wwwhhh806com。kukounaijinmei, 4hutvzipai! wwin,lanzouu,com, ncgf19! puttingsmk! www.yin126.com! yhad2m87xgz83lol, wwwcgw9cn。www,lzsg,ccom,xyz,icu! www.777888av oneh9kk。53ij, 1zcm www,tunlang,ccom,xyz,icu, cc66s,com, no 1～3。119u,cn wwwrbbccomxyzicu。bysgp7。ova! ppp765 76c6avcat.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