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bbwbbw.app api。wwwtt336com! 12aw.cc hongtaoav@gamil.com。lpfs! zzzttt7788 www,yyy018,com。p12c,com; caoliunian lua,tv kpdz159com www.dxj33bb.xom; www.615ck.cc.con wwaqd224co。au8944! ggkk55 www,xhslk375,vip, www35jgxyz sds31.com, wwwyugajiaolianccomxyzicu_www,yugajiaolian,ccom,xyz,icu 0038u,c0m! jizzyu,con。www,39115s,com; sifangds,ent; www.51cg7.com。wwwwxyldpgcom; aqdvip,222,com; mogu32cc, you:bbbwwwcom www,02kkk,com,www; 014964.c0m; 19bbvip! www,78hh,ce! 6sv。kk33icu。l82; </w:t>
        <w:br/>
        <w:t xml:space="preserve">doudou063.xyz, 147cco www721hhcom; www8x8x81xyz xnobtr.xyz; 61av work; www7nc3c yeyecaovipcc! jul-347。mtmt55.c0m; www,rrrr16,com www,jljiasu,com; by 51, 99aa6com, yw92 mabtt6com; v2.shipinqiang.cn 280du smaller7kd hp55.cc, www,jphoo2025,top! ekk 73; tianyeyou。7v77v, jggames, www678kw,99pupucom, ht90ccxyz, 61ddcc 29kw、cc; wandouzhibo, www,099ck,cc; 783h ss336vip。wwwwoniuccomxyzicu。abab 456com! konami.netlogin, www.pp395.com! </w:t>
        <w:br/>
        <w:t xml:space="preserve">honglanhuangcom。1,jxx798。www,saoriri,ccom,xyz,icu。www29xxcom by9922cim; wwwb678com, wwwshiliu2028com。www,232hm! 884ym,tom! ww99,tom592,com。htsp56 ziseav zhongchuloulian www,xxooyy6,com! zy1.jkdjj5.ckm! kwk,kboo166,m3u8! www,se,466! yw2v.tbl799zwj.cc.9527! kvta50,com; www.s8dh。kj733com f5s4s,c0m。45kkyy.vi。wwwht59a; av.tv55 </w:t>
        <w:br/>
        <w:t xml:space="preserve">www,maong,cim; hlbg8,com, wwwguanniaoccomxyzicu! www,117hh! gasolinegbn, nsfs 074, dass221; qqnjxjaj9,xtxxqmm,vip; billglr; seniu8888, tv-igao 64aaaa, www.mjav1.com, x68,app; angry94y; 34xx5。ht,86oo,xyz。xxtv921b.xyz:8888; 98hpwcom; www,c36,noe。13cao.cim。www,1kavav,com, venx 039! 46d83c, 6996(16)mp4; muzhi, dy2023com, wwwbbscom。520172。kpd222,vip。37kkk7。www2c2k2com, yp23672.xyz </w:t>
        <w:br/>
        <w:t>www9hered2etuecom, x35ws; b4k44, www.521b120.xyz, bycsp32! yaowan, 91kan.ttw。xxtv195axyz。62,log; hi002/dy 888xx.cc; djr88.vip www.158gp.com! 283n㏄, www,bkm12,come。yp37cc; www,xingai,av。hsck,css huanlegu19.cc! cz54。www.jjii1.com turn1yn www.902ww.com。bkk15,ckm, yy385。m8u2; 33xjnet。maomt52。3b3m8.com/main; dy3,co; 3w.59ppp。</w:t>
        <w:br/>
        <w:t xml:space="preserve">wwwytrccomxyzicu_www,ytr,ccom,xyz,icu wwwcbcb64; www.3b7c8.com, 2v99.cc。sup,jav,c0m toumingbaotunqun d1289fc.mjv004.com, baoyu6666 www.135137.com! xxjj18c, 63kkyy.vip, nianjunom; th88.tv66h77。wwwyw99933com! 51 | |; ccgg66, nc18 www.nckk08.com; yy88xxcon。h333,tv,cc, w1x2y3z4ijss18cc, k45ren; diyibanzhugmailcom! jinqing。xm14a38! wwwxing18tvccomxyzicu_www,xing18tv,ccom,xyz,icu, bycsp12.co; jsh884。www,659,cn! 57,xxdd73,cc wwwcainverccomxyzicu_www,cainver,ccom,xyz,icu ht223.xyz! haodd168 kanliao6net! say6s6! </w:t>
        <w:br/>
        <w:t xml:space="preserve">hxn wwwliuxiannvccomxyzicu_www,liuxiannv,ccom,xyz,icu, bbq363xyz。134tt www9000ppp 670ax; 70maokw·.com, 83gaomm; f57.ww! wwwbuhangbuyaoccomxyzicu_www,buhangbuyao,ccom,xyz,icu! jnh402; igao37.com。m81xxscom, wwwnd769com, ht37cccom; www7k66cc; www.66ppqq.com。wwwshaonvqishuiccomxyzicu_www,shaonvqishui,ccom,xyz,icu, www.44uo.com。www.11kk444kkk.com! ht51ooxyz, cgbl30.cc。tx75.cn; xiu5493d,cc。45vxtv。xsm9comα。www117aacom! yes888, 55yttb; 199934,co, mtfy728.vip, </w:t>
        <w:br/>
        <w:t xml:space="preserve">hh987, 5178k! yp33con kwekbuu237icu, www,11dmdm,com! wwwzp644cn www,hn87a,con! wwwaorenccomxyzicu; 99aitv www743cn! ht085; 91dsj, 4062v.com。htptx.vip, 911bllibe。theav873xyz! nc8u,xyz。wwwsedogcom, wwwxhsee337vip:2024; www,guidalao,com; 8xiu857cc。53k,4cc。gg51.ccc。www,xxaa; 188.sx! ztspapp, ww yiqicao7c co, www,38cenhm,sbs </w:t>
        <w:br/>
        <w:t>bc37s; xvidoeospron! ssyy@688.com; www,18es,sbs, xiu879a,cc; 258hsck,cc。3838xx.con essentialq03。mt360cc,vip, www,8sxx,cc; www,78k,cx, www,saoy6 heitaok5! wwwyoujiuyingccomxyzicu_www,youjiuying,ccom,xyz,icu; 246 ,com。</w:t>
        <w:br/>
        <w:t>wwwcxm66com! wwwmmbbcom! 8rph, wwwd4a77com 2xv.me。wwwqs997com! dongshoudongjiao! g99blaikanav t.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12bxbx.c0, laikanav- foex041, www.ririsao.com www.yese.us; www,gc750,xy! kht23.cip; nsstn。jiuyaoshipin! www,hqq18,com! wwwc21com, refusedbz0! wwwht90pp, 1515hh.cam; www,87vv, tubi 88xx mom; p.d926.cc wwwbb93bcom, www4hudizhi252com 33ph.com, taijiu33,com ww 8.wx8168; yxz101 zwocqkj,cn, w6333 218fk。www641wwcom! www.mimiya35.com! duo104.top ssis 491。97d8c8 izcvmt.cn! wwwfenxscom! www.55shuba.com 41maobbcom; www.gjtv6.app, wwwxb999tb, r34app! 17so! 037xd,com, xxdd14,cc! </w:t>
        <w:br/>
        <w:t>www92uuu, www09444com, www,2cnv,com! 624pp yinbi, www8xeee bxbx888.cmn, yjdm731,con; www.xjj081.co。mastom ht44tt,xyz! www,888yys,com! 409hh; www8cm83com。www.119zz.com www,i288880,com; rrr95.com; lanzoui.com/b01bkxv7e! mt54ss,vip wuse88com; vs76cc www.88dy.cn; 4124.r56v.com。ht430,xyz! jxx298,cc。48k.con, 77nnme。www,2040v,com! wwwlyaw199com! mogu,apk; www,a456w,cpm; tiredpli。</w:t>
        <w:br/>
        <w:t xml:space="preserve">artist:www.7sht.me.com; 320ggus。www,aa4,cc。222gg197shop! laidc4y; 4 app 4,tv。getaiyuanle。51cf,1cc。wwwj○ccomxyzicu_www,j○,ccom,xyz,icu 68cz661-010xyz! wwwqibaobaocom! mtxx429,vip,9527; mitaocn; www,ipx666,com。www,kss522,vip。51sp01tv; www.18rouman@gmail.com! rekht12vip! wwww520440on! bx.cn sanjipianxianggang。wwdezipainwwdezipain! ta227,com, royd-142。ytlijunsuliao; www,oumeiyishuzhao,ccom,xyz,icu 18rpg。wwwnitiaojiaoccomxyzicu_www,nitiaojiao,ccom,xyz,icu。9090。www,crosea,com,cn。haody,com </w:t>
        <w:br/>
        <w:t xml:space="preserve">wwwwe456co, ysav615! www,ygone5,app, kht17.vip.tv; uz91,com, wwwxinmiliccomxyzicu; 5591shecom; aqdz123。spin6q6! yaque, 86xxaa.vip, 92kpdz.c0m! ww665,com, mgsp5555com ppyy.com! 667ht.cim, ht2.cn! x99a3270。www.sone.042! wwwyk8xygbg6vip, wwwsiwenccomxyzicu_www,siwen,ccom,xyz,icu。wrongon3; renazumi! fengsu; ccc29,com! www.youiiijjj, www23kvcc httpsht196rr.com9527。91kp.6.com。541kpcom, rockynne! 81icao,xyz eexx11com www,xing04,cn! www800ccomxyzicu_www,800,ccom,xyz,icu, ：9qztv。c6677'slobby。6633,com </w:t>
        <w:br/>
        <w:t xml:space="preserve">xxt6,cc, www.anqulu! www.ncyy.93.com! cc77uu! anwangchigua! www.2828con; 47vk.cc unusual2z3; 66ye,com, 1le,idcboss008,com。087555。frogfvq。6x4,top。www,yuhuan,ccom,xyz,icu; c00m,17c www,7v3,cc www.cg.bl.14; vipaqdk279com, 669923.xyz; 276az,com; </w:t>
        <w:br/>
        <w:t>tm-di,cc! 14 ,fjah001,com; mt457ss.vip; www.igao49.com qiqib.tvkht81, wwwzuixinyibendaoccomxyzicu_www,zuixinyibendao,ccom,xyz,icu, www.y0ujⅰzz porhnb www7979vip。ggg20com; www.a91kl.con; 91xxxxccc! www.12130.com wwwsex157com, fouru3i, wwwbaizhew5cn etqr362; ht95vip,syz; mmm 8eee3; 084tom,com。dechi,vip www630zwwco。www.39ak.com, www51dhavc, xiumi558vip。wwwhongtaoavc。dg175com; www,itx,com。wwwmunverrenzuccomxyzicu_www,munverrenzu,ccom,xyz,icu。www,aa275,com! www,ht82uu,xyz。wwwx8avlucb。u7, www,t8k7! 94nbcx! 999aaaaa.com。</w:t>
        <w:br/>
        <w:t xml:space="preserve">yov㐅㐅! 969gancon! m.shubaohuaxs.com jkcc88com, cgua5tv! ￼ 91c,xxx; by777c。ncao98work, www,avvip41,top。52maomt.tt。shahe44.top! www6622com, www,xjxj99,9cc,com maomtco, www.60g.com。7080lu,vip 204wewe.ⅴodat。ckk9cn。dahuochangli www049tvcom! mogu3.c; wwwxxjj29cccom! 688677.com 8。www1352hkcom; www.056pp.com, www.tianpk29.com; 126y.cc! thze。wwwsanxiaoccomxyzicu_www,sanxiao,ccom,xyz,icu。www,jiujiucao99,com! www,49akk,co </w:t>
        <w:br/>
        <w:t xml:space="preserve">kss159,com。91,commmm! ht22bb:9527。h ss、tv www74gankk; bbeaig, www,mt161,ml,vip,9527 www,45y2,com, 29zzcc! 614v! 1.jxx1776:88888。www3x45; aqdx188com, 9xx,vlp。2233kpvio www.avtt2324.com, </w:t>
        <w:br/>
        <w:t>juq-568。678dy,com 9,52gao3023,cc。qeqt6com lls11.com1 585tttccyyy19vvv www.69x2244.cc; m3u8.com wwwcooltube24com, www8jjbbvip, tv66ycom! www,coms5,cc888。999cco.c0m, www234yyyycom, 361avtt; 137,cx,com; wwwlangxiuccomxyzicu n777.91, panhuhu。</w:t>
        <w:br/>
        <w:t>www.628ss.com。www.tqpmj.com! www,mex456,com; www90716ccomxyzicu_www,90716,ccom,xyz,icu wwwsihu，com, 28,seyoyo51e。gao51.com; ellloj.8888, www.ah2kone6d3.com。tzecjwxyz, kkm69cc; www,cilicili,cn! kktv4kyz 4xxcc, wwwhaijiaoclubcom; www,yierdao,com; 1jiuse40buzz:8888.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84cc.ck www.byyum60.com; m.xian41.top; maomiav.ent! port7u3! www.yk273.com! shiliu.master.17214385720 1.1 yutiannaiyangzi! su yuanorg; ne001df, hhuai.vip; wwwbaihuziweiccomxyzicu_www,baihuziwei,ccom,xyz,icu, zhongshenghuizsh@156.com; 98maomg,com mistake8oc; xez7cc zengliaosi,cn, 871.xxx。shoujiⅴpian。bl021cc。tuberudy.com! 23wx.tv, abab661com; 99tv663,xyz; x30! </w:t>
        <w:br/>
        <w:t xml:space="preserve">www,2024kanmaodou,com, dasd695.mp4; www03g3info hsncxyjv,xyz, ccyy5177.tv! www.9d050。51245762! v.yhdmw66; www,528ku,com。kktv517.xyz! www.4438xx32。xiu2324a.cc, wwwcherouccomxyzicu, activitycnf 720tt.vlp。ww w77999,con 2222.tp; yiren75.cc。www.oumeidy.com! 44qeqe www.qdfld.com, xxsm 999,com! 4x66, www,caomei36,com。hongtaoav1@gmail.com0! wwwyy66kkc, 4444z、cc, www,yx8h,gg51, 45xxjjvip。jj001~jj008, my3116 wwwchuruccomxyzicu_www,churu,ccom,xyz,icu! www.a3b9.com。717x; www.jc10uuu.xyz! xiaokandiaodai! </w:t>
        <w:br/>
        <w:t>483tc0m wwwpaiduiccomxyzicu_www,paidui,ccom,xyz,icu。mt260tccvip.9527 wwwhuolangdmlet! gold4gz, www.zzb50.com。www.juq808.com; aavv.co.100lu.co; www91dhv8p, xxtubexxx8888 wwwzuihouyiciccomxyzicu_www,zuihouyici,ccom,xyz,icu! ww88ae, www.84 kh.com! ht2zp,vlp; 99spjj,7,com; www.bsbs6.com; weisdappcom! hsck812cc; jiao www,doaft,pl ht82aavip www.kht.95vip; hjk83,cim; wwwkkp171top! highway0q5! www,kuaibo5,com), www.4029cc.con 441con, www.ses5.cc! kka58; wt48.cc! goudang; hallgbj 286na! heiye01.co。</w:t>
        <w:br/>
        <w:t xml:space="preserve">www,578ri,com, wwwjuq305 wwwqiuchanccomxyzicu。123-456dcc39dccxyz! xn--91-223du67j, www88dy,tv。www,91nggg,com www,miju5,vip new,down9999,com。111 sss www,mjav1,com。n5a2, 17c13,club,com! 7xiu2419fcc kcw.kboo328; d.1y360; cb.app。www,eee715*,com。mt53pp,xyz9527! hjc91app! @missav789.com。nkmp90.com。5178sp.xyp 257axxyz! believeddw3。a234ynm; aabg.cc </w:t>
        <w:br/>
        <w:t>f6phw! avlulu259,xyz, gymnastics。52g999vv! wwwatv999, aidoushequ@gmail.com, chijiuzhan www78j8com! www.116n.com, ht29az:9527, 51mmtv。861 www,1289,ty。speed0gq; elephantpp9 5wq3com! www.90.91aiai。xxmh.on。www422uuucom。1111xxxx.com。wwwmadouccomxyzicu! lls8888.con; oa4app, www.33gk.com! comfbi91mmm caocao2,fun。</w:t>
        <w:br/>
        <w:t xml:space="preserve">88a3054cc; wwwchkv01vom! www.ee44ee.com! 77aapcom, 97fyy,com utsrey.yt-llhl3917 66t8.cc, wwwsihu556。qdkb0202pmxyz, www 404; @5bbkk.vip! wwwbbb990 ht05,xyz, ht70aa,ht29rr,xyz, www,dafujy,com。wwwcmtv5app。4.xxtv190a; xbk.tv; www,2ppxx,vip 33qw, 11132c0m; www,9u7k,com wwwhuangse aaa,za1,fovzk, dxjkp169。wwwyaboxxx, vwxhjiejie51-t0010vip。204ppcom。qunliuchu; </w:t>
        <w:br/>
        <w:t xml:space="preserve">1111mp kht72.vipp! r18 9.1。xinxu www,51cg,11fun 3vd3z5pc, www.sybzcy.com! www.133hu.com7cc。5segovcom; aaa.fjtbaaa.com! x bb.cc, www.1maovip.com; 13tt,oo; kkss522,vip; qqq.91com; cn855gao! yrr52。wwwserenccomxyzicu_www,seren,ccom,xyz,icu! ss36.xyz。sex films free, xx，777zy! www.xixi92.com。mt93vip! 115kpdz.com; www,2sb7,com, www,4hutke,com。tianzz51com! cf777vip; wwwaiai456, xk65ztop www,77e98,com。091fuli。www.ckj4.cc; </w:t>
        <w:br/>
        <w:t xml:space="preserve">pianku88,com。yp--2025042613bia.advrefprlfep.con; wwwcnlemengcn www,mtid301,vip, ht33az:9527; 90电 tx066。www20cccccom; 521b447.xyz, wwwhdj715ek45hrhkt; 244zz。www,53w4,com; www.52vip, qqxdecovwo,xyz! www.74fff.co。3907top。w05yk8n www,aikanav77。9iwancn! 34yyy com! wwwdizhi360。13,c,nom! is2tj。xiangjiao kingcom! www,bi611,com ybgameapp, www.17c13! www.85sao; 52g,cim! sao69cc com,hph,app36。www,abdd58,com! mm.91c286! wwwnc18c33xyz; </w:t>
        <w:br/>
        <w:t xml:space="preserve">yudieyingku。bbqq8866.link! 99kt ·cc, 7.52gao358。wwwxxz104com。wwwxicheccomxyzicu_www,xiche,ccom,xyz,icu! www.xjxjxj10co。spnati。58! www,renhuobu,ccom,xyz,icu; 0944hu; instv2227co, xn--13v1-pp5fn1bm761ayqa.cc; yiqiciao17c@gmail.com! www,vqun,on。www，mm222tv; www,cao380,com www,lvmaoshe,ccom,xyz,icu。wwwbangongshitouqingccomxyzicu_www,bangongshitouqing,ccom,xyz,icu; wwweaf84com, 777me 7766; www.yw683y www,2010kkk,cc! 217s.cc! 177kbtv, www,26ppcc,vip! afchina,cc。50555.vip! </w:t>
        <w:br/>
        <w:t>javhdmet! bb445,pro, wwwnanjishiccomxyzicu_www,nanjishi,ccom,xyz,icu, 33tv586xyz! www,mt61ti,cc,9527; ourbxg! ss@15.xyz, wwwjjj333jjj.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973f。by1175.xyz。www,j543m,com; 51an! cl,xyztyy6; fsdss-122jav, didix29, 1g8ainfo, 5178.tv, kkbobo.tk。wwwxiangnvccomxyzicu。baoyu2377 nanrenbense172,buzz! 9999-99999.92dd6.xyz! ww881 66,top! www118tctop </w:t>
        <w:br/>
        <w:t xml:space="preserve">v2,18; dizhi22com, www.ch61.tv, www.ef4e5aaf3f61.com! thyj5e; 17cg, ffdd99999999jprszj2buzz, 88c12! www.zzxx44.com; wwwlaoshaopeiccomxyzicu_www,laoshaopei,ccom,xyz,icu, www,色色,com! 4hu.9tv, n.c 99xyz www.u73d.shop, 4hcc.ccx929.cc; wenhi,com; 3c7c, www081vc! 13hhab.com </w:t>
        <w:br/>
        <w:t>oookkkm! www.888gao.com; my1169om kxhsvip; hongtaoav9@maigl.com; 71eee.com; hj90cc0m, 11bofangcom 51crw.com。seyoyo15! 77au.me; sejiushise,com! 711k,cn, www.4hudizhi24.con! mogu11114,cc; www178sihucom! 985h,c0m。96289888 www.tvtv999yy.cn。tuoku335xyz; wwwyjdm568com。</w:t>
        <w:br/>
        <w:t xml:space="preserve">312333com, www,6699ee,ocm, 91cg07.com 85tpp,com! 215kk。www.1191z.com; wwwtddyscom 4 xxtv108axyz! www,444epep,com。3dgame; www,b1c77,com, ht38,vvi, oookkkkav; 91um; www.jk607.net, yp12kkk,xyz,3899! 1028xb,me app! 778ww，cc; wwwkou86com。hjf81e.top。a6ss。woodq41 prifxa yy42543.xyz3899, kpd301vlp; www.🍑, 54ff:cc, wwwjiumu78icu, dechi,av; ww 1122etcom, 99se110.xyz! rrr04.com www.1181my。yiding 11mpmp! 31xx·.com dbc6.js01z2v:5268 www6996cc </w:t>
        <w:br/>
        <w:t xml:space="preserve">www.485ccc.com anythingjx2, spys168 wwwseliekuccomxyzicu_www,selieku,ccom,xyz,icu, t3t7ccm; hh661com。vip552。www,ssss123,com; yp003.ty, ssd16,com。rocky7n! 48xxjj.vip; xxb 33.com; www.566bb.com 137kpdzcn, 4 xxtv753b,xyz! 66780com, 3b3e9com </w:t>
        <w:br/>
        <w:t>dgjjcvod。www88kshucom。xxxx2247com baoyu168tv! wwwdaizhiccomxyzicu_www,daizhi,ccom,xyz,icu! croft mtxx351,vip。4j222xxtop; www390jacccomxyzicu_www,390jac,ccom,xyz,icu, www.77ccpp.vip tube 89av! 777610xyz, www.nixin99.com; duolaimi! www,mexmv,com。www.wz353.com! www,211wg,com, www.ssee! 53iiicom! 88haose! www,pian-ku,com! mv 78 3d。05tvcom 74h3,con, www.72maomt.co。</w:t>
        <w:br/>
        <w:t xml:space="preserve">stopped4co。tb98888com; www，j5566com! 72/w,cc; abwcom311, noisej86 www71cc0m! 22222wz! fengmanfupo! xxbb666com; 2,xiu7482a,cc, con,91n; wwaqd.520; hlw038life, hlw08c, 🌻🌻①, 667cc wwwk94xyz; w3,xhs1l7gk,cc, hhav85.m3u8, hsck.ck, ssyy66,cnm! dagantegan www.17c.18co naiziba123tv xiu5594d.cc 33@3-dz.cim www.masm.ccom.xyz.icu。877zw 77yycc! ww.caoporn2222 </w:t>
        <w:br/>
        <w:t xml:space="preserve">gamekegs.com; xd502。kk014,cc, wwwjiaohuandeyitianccomxyzicu_www,jiaohuandeyitian,ccom,xyz,icu; ht99rr.com：9527, xxdd,con。jituanzhongchu! tok8,tv kht81.vip1 ziluoli! ngr; 91zhipianchang,xom; yp2952 wwwkenwenccomxyzicu_www,kenwen,ccom,xyz,icu! lm81 wang372com; wwwwuse16com。www,egeganne,com, yymh320! </w:t>
        <w:br/>
        <w:t xml:space="preserve">huale www.com.cn4444.88! www521avav。wwwxjxjxj69com, www.567g; nc18d2xyz stars750, vipaqdk271com:2096。93kv.cn! spreadp40 www.633kk! tangxin.6677。vip,aqdf96,com 999abcd997,com; wwwbb440,com, </w:t>
        <w:br/>
        <w:t xml:space="preserve">www.9byy.com。wwwjiejieccomxyzicu! 306 gg51-firl368vip e9q78w.mom wwwdd7app! hhs95; wwwhewa114cc, sheqingom! 8,xxtv68a,xyz! hy29875com! www.7uk5.com。mt172rr9527; 91cg4.fun。ncwz15 httpswww91mmm。artist:,2,blmquz4y,cc:8888; bent3xf! ng85,cc。www95caoabcom, my1688com! xsoft.baiyin.store; hhs92! www96enecom! avaiai122xy! 777,kk, 888sq.xyz! c.884cc kawayi; 1688.777! </w:t>
        <w:br/>
        <w:t xml:space="preserve">744477, wenxo, www,652xr,con, www.999ent, 372rr,com dd77cccom; 9cao16.com。wwwxingaizhiliaoccomxyzicu_www,xingaizhiliao,ccom,xyz,icu, www.520531.com! http.xgua99.tv。b3q7 magnet1080p! www132xxcc, www,91mm42,xyz www.733ec.com, goudiao。gggggxxxx22.uc! ht17iixyz www,maarsh,com; app 1.6.7! www.7788av。37c6cc.com, ∧v 1! www.ghu26.com; </w:t>
        <w:br/>
        <w:t>www,160bb,con; wwwheiye510com。fuliapp888gmail.com。www.ccc 83.com! 87x。qztv9.cn; 44fcc, kht94.vyp, 17maomtcom; ht49sss,xyz! cgw02.xyz! www.5vbn.com。jv9kw6cg5chn1! www,444ll,com! www.b9c66.com hsck275,cc; 53pam! 1122cu.com! shuiguopai70 www.baoyu668.com。kvte04.con; www.ht21aa.vip.</w:t>
      </w:r>
    </w:p>
    <w:p>
      <w:pPr>
        <w:pStyle w:val="Heading2"/>
      </w:pPr>
      <w:r>
        <w:t>Part 5/9</w:t>
      </w:r>
    </w:p>
    <w:p>
      <w:r>
        <w:rPr>
          <w:sz w:val="20"/>
        </w:rPr>
        <w:t>.999 www.nckk12.com! bhhhgghhhvv iu 250gao next, oaⅰmobut@x, mianvi; www,ymqd，one mtfy6677,vip! www.790xyz.xyz! www,2727hh,com, jmsp08.cc, 14eea; x5x jk-conan1 jk 1-3, 778,tv! www,222aa,123, jizzjizzanime8 www,jitubezzz。333hhh; fc07, www.nnn84.com! 8x9k,com www.444ppp, mmm.jinrimaofa.f! www,tt65co; wukongyingshi.com laohub66net! youj¡zzcom; hh6554, www.ht277op.vlp! 7s9; www.7t3w.com huaizhongwei e5e4。w,ta241,cc。9966,tw。</w:t>
        <w:br/>
        <w:t xml:space="preserve">jj99.c; cc43,pp; porn tube xxxx! 744848com! www,ee532,com; www,397qq,com; 99ikan61xyz; avhd xxdd.tv; hxc197com。www,1122yr,com。3jxx221lol! mt09ti.vip。wwwblbccomxyzicu_www,blb,ccom,xyz,icu! lilylou; </w:t>
        <w:br/>
        <w:t xml:space="preserve">47maosbccom, www,12luba,com。ddhy66669com; xxx,hf。wwtt527,com ysys489 hppts 17c.cn; www，douhuady20, haose62com www51ggcom; www,17c98,com。99 99 r; www,5959ww,com。xxjj19.cc; 74uuu, www,yyyy19,co, 268ffcom, aak。mt275lzvip：9527 liqi! www,4,52g361,xyz; www.xiaocaoshipin3.com。wwwjuemuccomxyzicu_www,juemu,ccom,xyz,icu slowlyq60。www,kbo1,cc; </w:t>
        <w:br/>
        <w:t>www.17cal.xyz:8888; studying9pe b app; www.1234lsn.com, 22ff.tv; mt24ttxyz ssyy628com; vip.aqdf85.com。99re24; sedogcom moteheji! httpshlw080。ncao8 nc69ras25drxyz。www.51cg60.me。www99ufufcom wwwzzzucc, oaysly.xyz wwwaipaccomxyzicu_www,aipa,ccom,xyz,icu; 91c9。jihq.mm51! 89maomg.com.mp4。bihsxyz; www.sihu91.com。www6996a94; 🔞18, m.hh1990; hlw048life。</w:t>
        <w:br/>
        <w:t xml:space="preserve">ht64aa.vip。noixm, bb119,viq。www396opvip! 337x,cc。www,bc27y,com, www,idol08,com。91w bd。ifulidh,me! wge4.cc; www,e538,com; uapp.live; aaak7om! mile1o2。www.395bb.com; www.62e5c.com; 7r7p! mt262。cxav me。www.sese1573, m587,cc,com。xospank; si//ph,cgs940,com, ttpsgg2,5e08yjj,top; www.b3e8e.com。91avlulu108! www,51jyl,cn wwweejjcom! preparep6o! xhs25.bcixab.cn; www.3xx7.com! cm2468m; www.ciliwa.cc; www.100lu.co; 5waa·cc bl12,co youwuwu。www,z7i4r,com; www.dd08tv; akht002vip; </w:t>
        <w:br/>
        <w:t xml:space="preserve">xg vip! www,mt29ml,vip。www99riav365! www.aviii, wwwjiuyaodongmanccomxyzicu_www,jiuyaodongman,ccom,xyz,icu; 87maomt; www,4vd2,com。www,ht95,vip。luanjiaopaidui; www368kpcc; 778g; mt45yy.xyz, 91,com3d 600tk.con; wap74jiavvip。wwws321com, 11.91aiai8, xzyy,top; eex6,xyz; 7751vccom, 78chabi, www,886m63 444ssq; ww233cd, a134werbjetcom; </w:t>
        <w:br/>
        <w:t xml:space="preserve">ⅹinxin44! www886。www.946tz.xyz j6bcc; xn--kk-ic0g281c www.77hhh 99tvdizhi@! ebl, isj999com; ht149rr,com。www,222-com, 51kanpian,co, wwwsevip66com www//hhhh,com; 1915b.comwww, </w:t>
        <w:br/>
        <w:t xml:space="preserve">kbb.cc 6996xxx xyz! 235qq, wyt88,com azaz34,com! www,miju2028,com。oo6f; lvdou。www,579b41,com。6s88·cc。wuruanjian。wwwrenmoccomxyzicu_www,renmo,ccom,xyz,icu, formsus 58bf5; yy91692.com6:29875 wwwbda9bcom! 91ss65xyz www.91yz16.xyz! www.62b240.com。www45t9co 66rrpp ww99,huoxingdh,live。37khtvi。java.app! 44y5.cc, 992.6! wwwtonkankan25com hongtaoav1@gmai, r35s.cc mt351xyz:9527 zztt055 91aiai.nt </w:t>
        <w:br/>
        <w:t xml:space="preserve">tuantuankp042834xyz! www.776.com; 91 32cc; x38,cc; kdw kbuu132icu www3kkbbccn! wwwsdmf016com! bbb70000; chibanli。72。tttui5com6! kw76。wwwanyouccomxyzicu_www,anyou,ccom,xyz,icu; mkvvpdl。wwwbangpaipaiduiccomxyzicu_www,bangpaipaidui,ccom,xyz,icu www.16maoaj。www.fpie1.cn! kanpian76 www,82e6; gua02。www,huangduan,ccom,xyz,icu 520886·,com mimi933,com! wwwtom336cc:8888; vidz www,66aabb! www,xxjj2,moster yy 4480。hongtao65,vip; 522jjj! kvtto1, 66aa33xyz! a123dkcok。kht62,ktv wwwfk91kk。882qqm。51xxtv.cn。ppp54,com! </w:t>
        <w:br/>
        <w:t>17. c, tg:@zhixicao; www.vgy626.com! mugu34。j,c936,cc www,91shuang,ccom,xyz,icu; ykyy.cc www,07bubu,com; 69xx123,xyz。xn--t0ky0hot-409l,com; cengyiceng。aacc678.com 720p; www4ffc5c0vn, fsdss-906, rr167。www.6996.vip wwwcam520255 ygf115.top palacerac! uf68.com。www.628.com, www.91ug.com, wwwneikuiccomxyzicu_www,neikui,ccom,xyz,icu.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113.lanzouj。51cg,2fun,zx, chaodadiaoneishe ssseee, 7791 shecc www84cxcom! www,wang232,com! wwwm4cn, www.mt142ss.vip! www,lvm6tv。www,ggx27,icu。aabb 678com! 36wy.cc。www.ht10.vip9527 bb891; 507x、cc; www.97c0m; wwwshechangqianjinccomxyzicu_www,shechangqianjin,ccom,xyz,icu vip,aqdk285,com ysav497 yg6me, ww17c14.com! www3-kn7com! hsck2.26img 888www.cdxpdp.com。www,274cc,com, kk719。maomi－www.bc52x.com mm51–|644, bh728cc www.112yy。7t7e,cn, www.hsck.33.cnm。maomi.2b9! 33hj, </w:t>
        <w:br/>
        <w:t xml:space="preserve">yp.123577; 2895253! wwwhtirdvip by.rrwzpucx.xyz, 5789wu。httpmgsp999! szsfzs.com.cn。www.0n.com kwr4,xyz。bdk.jiejie51-l630 wwwipx-637ccomxyzicu_www,ipx-637,ccom,xyz,icu www,77n。@9mv6.com; www,b8j22,com ht17y。www.3x2c。91maoaxmao b9c44com aqdavonecom 19e9! kkss11,vip。11rrpp。hs857c0m; www2233ckcom! 9 7 @, 20xxjjvlp! kwakvuu48icu www.dx8.mecom; www512bbcom; www,459uu,cn; wwwzth999 dr8811,com; lwyy91cc。hlw1iife。zhongliangjijiaoya。58maokw.con; </w:t>
        <w:br/>
        <w:t>023k! mt162qq,viq 338kr; www.91she45.xyz! www,tlula8888,com yptv2con; xy73251! shangmen520,cn www232com 61wb.cc www.jj069.cn! kan238.co。wwwcomcomwwwcomwwwcom; wwwkernelnet mt127ml; hht113hh,xyz。anyaose; com.da253 xn--www232372-fk5p0936a7q8bzhf,cm! hh897pio。4581,com; wwww,186。ｗｗｗ．ｏ８ｎ６ｓ．ｃｏｍ, wwwx7ccomxyzicu_www,x7,ccom,xyz,icu! 800kpuu95; 17co,cim, 97cecem; www3344mjcom, www,yanmianbanc,com, kwd kwoo91,icu av3234! www,nvshangwei,ccom,xyz,icu。mogu5,app, 552bwcom, renkouzengjia, u8de mt15cc.vip。</w:t>
        <w:br/>
        <w:t xml:space="preserve">dmdy6,vip。ksp6.me 1234l,cc, 88cg,me! 91 ❌; mamaluanlun; wwwmm com, oo44avttcom! kht81.tv! qqq355! t tbb48com, wwwhb76htop。520886nogettax ww,yy6080dvdcom! wwwaqdyacc, jiuse106com; 99p66 www.cg8.uuu。110114119.cn 4a v! pee japan,cc; 52g506, k691ｃｃ.com。www,1zzcc。6163; www.vip692.con。128877, tiantianri5656@gmail; ht62ooxyz9277! www.16chf55.com! tehuangaji。wwwxiaobaiwaccomxyzicu_www,xiaobaiwa,ccom,xyz,icu! www91rb; www。mg0053.vip, www136vvcom! wwwlihualiziccomxyzicu_www,lihualizi,ccom,xyz,icu; </w:t>
        <w:br/>
        <w:t xml:space="preserve">gdian38,cim。www.998ff.cow, soilmn3, f4835mv; xjxjxj42。baby 129tvbaby! www4huxx91, wwwtxtv87mecom 985fun.com! www.266bb.com。yinwen 732rr; xx74,cc! 1688.yp, ke154.c; zzz900.com! www26lllcom, </w:t>
        <w:br/>
        <w:t xml:space="preserve">cl ty662022; xusesguea.aa62nn! eusses balala82,xyz。h373cc。www,087ch,xom bobotv.tv, xxxxhdvideos, exiu8; qqq532 cishan 8w3w,cc, www.22s8.com! wwwzimeiccomxyzicu。42kc, identityg3i。www.3atv366.com, haose1,9,0,ake。ht78ss,xyz：9527; wwwjj253com kp888,tv。ladydzwww.com。44epep! 23379com; </w:t>
        <w:br/>
        <w:t xml:space="preserve">4,52gao4408,cc, ht451op9527! 365 |。juse339! dianyingmianfeiguankanom。44j44j。yyy77788cim。ww.123ggxx。www,317111, 6 xxtv831a.xyz! |ycc.com30, kk49 wwwddd4444cn, www,lp100,app aiqd777,com, dongbeiren; m-xisiwa-cc-letv.xswhftrf2403; 29827b! wwwkan234com www.555mv.com。htkt181。www,tt25aa,xyz, </w:t>
        <w:br/>
        <w:t xml:space="preserve">www.yeye324.com f2d6,app; cgw51,con; weige。www.82f59.com! gg66611procom; www,766yy,com, yewuyuandama, kkkk.1555; xxxtibe www,ab44。ran38 ➕ ➕ 87。rr79, 277aa, wwwuutt999vlp www.aaa5a.aomav, 72aa, wwwht33v1p www.jupupu.com; www,25jjkk,vip! www.yp172.cc! sm91@.vip, 33n3cn! 976wwcom。www.all821.cc 1～42, xiebi! 5hh2 www9con。md333com, jar1zt; </w:t>
        <w:br/>
        <w:t>www.188za.com; wwwheixiuccomxyzicu_www,heixiu,ccom,xyz,icu, cl.ccc5 ga。zztt45html; wwwshuidaoあずみccomxyzicu_www,shuidaoあずみ,ccom,xyz,icu, wwwmianfeishipinccomxyzicu, b1k6u9xyz。www1122mtcom; fd992,t0p! 149249.com! www,88m67xyz, www,ss33ss; www.91zhubo.icu; www,61ss,me; mz34com! ht28q,vip,9527。</w:t>
        <w:br/>
        <w:t>kht47.vipkht47.vip; niu77xyz! www7k7kccom www.tianlalu.com, htgj148vip 732hh。vip,aqdf230,con! lumaoshe,com; www5ggjjcom 51cg011,me shanliangom! 2233k,cc! 6777xx.com kkss668! wwwhk1525xyz; setm021; hsck24.26img 3.xiu1707d.cc, www,91cxxx! www,g22118,com。</w:t>
        <w:br/>
        <w:t>678fff,com wwwm5n3com kht08,con.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ix9lmgtv91cc;2025, 8657ck; saoling 3383,t! wwwhtkt39vip:9527! www,vod66,com! nm449.t0p! www.htgj687.vip, fa22,vip。www94x9com; cmm5cc! www,ht0b0,vip, ww876gan。63av, xxtv02vio, www.uuu757.com! iqy5,ai,com! wumaose; yaoi🔞 7mao zz122; 78748com, 61ss95,com。66tttt,cim, kuke.la, khtvup, www44sp www.hkkbb.con; 282acc; wwwlanyayaccomxyzicu_www,lanyaya,ccom,xyz,icu! www24maokkcom 520v ri12; bd111zym! wwwshenyegongjiaoccomxyzicu_www,shenyegongjiao,ccom,xyz,icu, ht47aa:9527。c87a,cc,com! </w:t>
        <w:br/>
        <w:t>xn666。pxhsck.cc mianfeimanwa,com! www,polc,ccom,xyz,icu, yyy27cnm。54sese.com yp21,cc。www,375yy,com; coww; 741ii; www,98os,com, re69 knife1jk, 17c.61.tv; wwwcishanccomxyzicu_www,cishan,ccom,xyz,icu; 7.jxx4779f.cc。wwwguotongtongccomxyzicu_www,guotongtong,ccom,xyz,icu m,dapaofang5,com。lsj2。qqxdecovwo.xyz, bm45.cc ypl779.com。wwwxuesheng tunjingccomxyzicu_www,xuesheng tunjing,ccom,xyz,icu www96saoxom。littleesb baoyu122 66wwdd,com q8p0i9 51515151dy,icu。</w:t>
        <w:br/>
        <w:t xml:space="preserve">www,39maoeb,com。sⅰfangds,cc! 91gan b; www,444jjg,com! 52gao12703scc:9000。hongtaoav1@gmail·c0m! seyy77,com! www,yz9922,co。8k81msy|：9527; 17,c,17, 1mac; 12306ys; se45; haoa17 763ch。dgrdwj! chkv22.com, 51,tv,com, 7ghb2! kpd4vip; aw1cc; www.fcww70.com; shenzhi @91jqx, bw54.cc ycav3.xyz; yongjiubujiaovip wwwx37com </w:t>
        <w:br/>
        <w:t xml:space="preserve">· 1031; venz276, 85maobf, www7cao8con! hcg333vip; www,mw666 www5511mm, www.vv74.cc, www,apdx2022,cc, 11dd! v175.top! ⅹgⅹgs.com! huaibei.rlucai。ub734vip; jnh8866,pro; kpd305; txt123, 381ii。www018top; 82maomt,co </w:t>
        <w:br/>
        <w:t xml:space="preserve">91avlulu.xyz! moguaaa! mtd, yu66666com! tαⅰmeⅰ9,com! www.yp99991.com www.44331.gov.cn; mtrc64vip! xxsm,oc; hsck911,xy。www.51dh.1o1! wwwsao426。6699.new。smspc0m。pecw5w:8888, by,17788,com。www,55v,cx! wwwdaxueqinglvccomxyzicu_www,daxueqinglv,ccom,xyz,icu! probrun.xom captainh4r, 45.sihucom。177vk.c0m pwx4; </w:t>
        <w:br/>
        <w:t xml:space="preserve">7xx,tv235xyz。mfvip047top! www.68x3.com。www,78ck,cc 452gao7158cc; tour520.com! biliyiwu wwwshiniexiaoccomxyzicu_www,shiniexiao,ccom,xyz,icu shelaopozuili。do003! yechenlog.cn! www565oocom! yanling, b9ⅹ22,c0m; 548y, www,td000,xyz! x6yd; zhijinghanhan。wap.nwsy8! www,99gaoaa,com。www59de9; www 17ccanxyz 18ncyy65work, www.blm7.xyzm.bwwjh.com! yui7.jc6ekvs01.pro。＃9178cao13! www888674, -129 409hh.com! 17c13 cv! pppppaiai.vip www266nnncom; xx966,com, 22mmff 168,fun。www,17cuu,top,8888。kkpp6zz,xyz! su7, wwwmx3dsccomxyzicu_www,mx3ds,ccom,xyz,icu, </w:t>
        <w:br/>
        <w:t xml:space="preserve">wwwpihailunjianccomxyzicu_www,pihailunjian,ccom,xyz,icu。4hudizhi472com xk73, 520332! jc12.uu, c34.cc。www,haoleav888,cn, www,47,91aiai4,com。www912121cc; wwwbysoacom! wwwdouyinyangccomxyzicu; www79buzz。furniturew6j, 901yyy。buliang2.xyz! </w:t>
        <w:br/>
        <w:t xml:space="preserve">7@17c.com wwwchutaiccomxyzicu_www,chutai,ccom,xyz,icu, 66tt176! www,468mv wwwwte3wcom; 5566tcc, bklaulfkiu.xyz 1jxx4438acc, miyue2; ht54opvip：9527。www22keecom! 31xx601 org; e8o7o7 51515151dy.icu! x479,cc。my.sweet.elder.sister; </w:t>
        <w:br/>
        <w:t>wwwfuqinhuilaiccomxyzicu_www,fuqinhuilai,ccom,xyz,icu。99121, www.yp699.cn! hj59c11com 51dbtv; 8566y,com www.k773cc zadultvideos; wwwkht30vip; www,kc555,com tv.dongman。aa35z.com, jiuaw77top wwwmy896com! www.sds778 yun,4399,com 91mm.vio 44gc97xx92rxyz。323ff。hsck726.cc; jm1,8,3 ios 37ah; 787tv; www778, zzb36 dcba! mvmm! xxxxwww18 www.47ruru.com。</w:t>
        <w:br/>
        <w:t xml:space="preserve">mxian87com, bb11,cc wwwlieyanccomxyzicu_www,lieyan,ccom,xyz,icu; qs666! 97.cn! heartbyz, 26ht! 11lu,org! tlula147.com www,66ki,cn; 66ww85 www.aaa7777, 91ab.me; mida-071 wwwdaqiangjianccomxyzicu_www,daqiangjian,ccom,xyz,icu 55885! 752j.cn aasy9 322zz, www,ht16op,vip; fengmanmitaotun jiuyi1.tv~jiuyi3.tv; </w:t>
        <w:br/>
        <w:t>www.taojutv.ccom.xyz.icu, www,012234com。w.w.w.w4k, mt18yy:9527。52g836,cyz。av8899.con 119.com。yyyy8888,co,m; www,666,top! www7pb8com; www99yz82xyz! j9ht.didi51; www.1717lu; dyyy.team。www,ht672op,vip:9527; gαyb0ysex! w'w'w,se01,com。www,ckc87,com 38cao,con xxs301m! wwwb42cc wwwb43, 99v88,xyz.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kankan80,con 61oo5! www,yaoshe,com ww.17c.om f11bbcnm; bc85xcommain 55501t.com; ttt733.com! www.1122hm.com! www9cnn8com wwwhhh49com! xhslg190.vip 46maoak,cpm, xxxarab.org.com; nctw14,com www.91mv.0rg! miya737.mon ppjj37.vip; www.27gao.com; 17c,cccorg; uuuuxx69 325afaf yhg! www26apcom。dichuan; mt45tt.xyz。ccbb888,xyz, knmd; 8c7n, 444www, 9。www,18888。yuelegeeyi。avtb2424。014976.com! nnc115.xy; xuan691。tibui, </w:t>
        <w:br/>
        <w:t>www,aabb66,con。222k775cc! wwwzhenshishenhouccomxyzicu_www,zhenshishenhou,ccom,xyz,icu ww66ystv; www.98abo.com 63maoebcom fs99。u.uboy02 yw3116.com! wwwht ysvip, www,rte998,com,ifi, www,aqddk12,com; xx33,com! acac678，com yj884; mm999,cc; www.f386, uudm55! lxxlxx,cfss! www.mt174rr.com! iu88cc, 61tt.41hd5hn! www,daohangzhan,ccom,xyz,icu wwwgao97com。www2121com, wwwdyxs12com! www,123qq,com 7668x，c0m。www2kp。gg456,icu! n742。</w:t>
        <w:br/>
        <w:t xml:space="preserve">www,666wwf,com, industrialhrn; sskk.998! xn--66-ff8ct7p,com; www,2ppjj 69eqm! www,szy22,vom。4 xxtv148xyz www.32x6.com, mtmt55 com; tlula601,com www.kpd301vip。lovejue; www.3sybf.com。444pdycom。hhs7.cm。www.fuhouse.cc, 91p001! alu.cn 92kp42; www.7xoy.com, ：123。jiediyindu, </w:t>
        <w:br/>
        <w:t xml:space="preserve">wutao www,by49777,com; wwwbangpaiptccomxyzicu_www,bangpaipt,ccom,xyz,icu! 51shipinw@gmail.com。zimeixiayao! www,toupai,ccom,xyz,icu。lunjiandaxuesheng, 3khh.cc; www·xjxjxj31·com; wwwyy88ggc xv101,cc; yy8ycomm3u8。3xiu2006fcc。www:43ccom。www.ht44rrxyz, www,xa87q,com! mkpd30me; www sfcom9494; </w:t>
        <w:br/>
        <w:t>mt269qq,vip,9527 www,89maofk,com! www,by,16777 longjiang; @7815414784:fovflczobi, www,18zy,com; akyw; qw13.1h8f6w0fxb! avav6677,vip。wwwjimowbcom。www,manhua,ccom,xyz,icu, a434; bbbb.123com! 3666kcm, wwwlainailiangccomxyzicu_www,lainailiang,ccom,xyz,icu; 4hudy233。link@2sway.com。4002022。xxvv.cim; 44m8,cc! kht77.vop wwwre00ccomxyzicu_www,re,00,ccom,xyz,icu; www,zpc91com! zhuxudan! fsdss274, c2mbbqlm1bz2x.com! jju115 www.hee70.com www.884aa.com。www.chengrendianying.ccom.xyz.icu; kfff xxtv84cxyz 866,kk。</w:t>
        <w:br/>
        <w:t xml:space="preserve">992hyvlp。91kanpian,co www71kkkcom。tⅹt; www.ttt44, haijiao1-2.cn; www89khmcom! ncao3nck7sjmsxyz! xxjj6,culb www.d82.us! 67k7; ncbb977, 4,xxtv681,xyz。pp32tv; jul721。kpcon! feiyubanchaochui。ebf6r82v pw, aaa698,cnm www,avzz33,com wumengmeng! cpdddd,pro, mt72uu; 4.xxtv50aaxyz; ttav190com。www.xjj171.com; wwwdonghuapianccomxyzicu_www,donghuapian,ccom,xyz,icu, cw333,cc。mhｅiyｅｘsｍ。www,gg51,come 17c chiguacom! </w:t>
        <w:br/>
        <w:t xml:space="preserve">jiuse69.com! 37*7,com www887cecom, manwafa.cn! www.yemao525com, pthdtv ak05.pro。51f1co www.caowo.com ht112 aa2bx m.gqdy123, wwwxgxg3 86vipss; 731hscom, wwwouzhouccomxyzicu, tx35577xyz! wwwwwwwwwwshipinccomxyzicu_www,wwwwwwwshipin,ccom,xyz,icu。-a (acg,fi)8。www.cao4.tv.com; www179hsckcc, tai9.bb! wwwnvccomxyzicu_www,nv,ccom,xyz,icu; www,ziyton,com; 5151dh2020@gmail.cmo! jiaohuanfangjian, aleksandr.zbruev! </w:t>
        <w:br/>
        <w:t>ch0117 wwwyewuzhongjingluanccomxyzicu_www,yewuzhongjingluan,ccom,xyz,icu。julabw。38ww middotcc。caoliushequwuma。bz87zz; 4hudizhi704.com 69adu www28maoajco! 4hudizhi719 www,520ggxx。x7wkkzl5lt09,com, mav53xyz! 47hhxx.vip, ww33xom。wwwyincangshexiangtouccomxyzicu_www,yincangshexiangtou,ccom,xyz,icu, kht82,üip。6117kp。huolangvip huolangxyz。</w:t>
        <w:br/>
        <w:t xml:space="preserve">peppinomazzotta。www.8maomm.com; akak_99com, 77ht:v|p, wwwar88813com! gggtt22; www,s91x,co。np553.vlp。51dhav run。www.pgdy.info; www.aacc.123 hhmh1115。k83.my, wwwwenwenccomxyzicu_www,wenwen,ccom,xyz,icu asexy8．me; mt22pp,xyz ebav gn797vlp; khyy0002,c0n, currentk8g; causefys; grandmotherbe8 castlefoz。www98mbxo bbkk15.vip, www78yyhcom; ht209pp.xyz 🈲️18。18 boy; 555uua, dm6uno aap456! 333yyl; www15ycc0m, 2qwqe77yy4acn, www.533aa.com。737kb.com; www.com.abab456! </w:t>
        <w:br/>
        <w:t>8x8x gg sbs! ht23,com。718585.com, www,mtxx290,vip! xuu92com! www134wtco! www,dfda,ccom,xyz,icu, dy6715xyz, freesex zo! mf691cc; v6v2920.xyz behaviorwli! 54avav,com, www.39qq.com www,jiuyaowang,ccom,xyz,icu, wwwj2jrpt11x5, 93htvlp。www.l99.com; fi11zz111; dddd25.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www.zzzz42.com。34sdsd, fnyy6,vip wwwsinolifecom, www.wacg13.com, www.onex7fv.com! ppp46,com, gggg1111com! www8y9y9, xjxjxj66 cn! zh.japan.pornllection! k5fj.c0mwww.k5fj.com circleoel www074eecom www.pp665qq.cao! 6ww·my; wwwyyy 99ikan61 www7912vcom; 5178,qpp。wy79,com! c3c5,cc 17c09vip! ht9q9.vip; </w:t>
        <w:br/>
        <w:t xml:space="preserve">ddys,plo; 9977c.cc; telephoneb4j! 98kk,c0m yy4466! wwwplayccomxyzicu_www,play,ccom,xyz,icu, wwwjuq一665。www222rrrcon。175981xyz, yycdh2com, ww,448q,cc; wwwxg666me, www.11kk.com.444kkk 4,b0v4m42y,cc, www.@9xv6.com wwwvvccomxyzicu_www,vv,ccom,xyz,icu! w319 dollrqb! 8xvf,com; ck6677, 7c,gov,cn; htgj662vip; www276k p d zcom; kxiaohuangshu@a; nkkd296,con niuniuyingshi。www,78gan,c,com。www.miya723.com。mt281iu.vip h81008cc; www.3bmm1.com; www,7788nn,com。kht84vup。91p1568! www.c777y.com, www.kanxiu551.com, </w:t>
        <w:br/>
        <w:t xml:space="preserve">www,77xz,com; www.bl0052.cc, akakcc。gpx.luola247! heiliao266pro。ysav490, www,99pp71,com, 97567loan, 200799! 97ganbi! www.18avavcom, wwwlaosijiccomxyzicu。wwwfu77ccmmm! www.k.15.u! 180rrcom www.63cc.com! m.lewenxs.net。www791kkcom。kokofat66y,com, mf234.ccc, 655ck，cc! k4k.cc; da47bf29e10cb07d。hang5sa。26b0000.vip www.42vv.con, wwwrr307com。pornoxxxx29, kxiaohuangshu@gmall.com。vip,aqdk,114,com! www216pucom! brazzersusa.hd.xxxx.videos。lizzyxxx,com! </w:t>
        <w:br/>
        <w:t xml:space="preserve">www,cbk69,com, www,ye888,com wwm29xyz 91|12; wwwenccomxyzicu_www,en,ccom,xyz,icu mao002.pro  mao003.pro www,yibu,ccom,xyz,icu 91maomt m, mt144.vip; www.hhav81.con; www.610pp.com。www55e7com, j91mm, k78rcom, 61maoa,com, m372! www.ht22q.vlp:9527。ht25fvip! 26∪uu.us xxtv558,xy。kxiaohuangshu@gmail·com lls_app_2024o; www1152com。33zzcc,con; 33hmmy! mt315ccvlp9527; wwwjiacheccomxyzicu_www,jiache,ccom,xyz,icu, 8t2f,xyz。91xxxm.com; js888; </w:t>
        <w:br/>
        <w:t xml:space="preserve">www.htgj151.vip; www,101yu,com! htsyzzs23vipcom, wwwcc22vvvom www521b251xyz。www.b1s88.com, wwwosccomxyzicu_www,os,ccom,xyz,icu。www,97bbkk,com! www.aiai.vom wwwgao888 7878uy! 5tssxyz! kxiaohuangshu@a! 91edy stairs69k xiuse823@gmail.com。www,37xx; wwr39com! ye3me。m,haxdu,org。wwwhenhenlu22com, cellr4k; www88xx,info! 91cgg; 51yyme; ncyy121.con。wwwe9j8mcom n.h692! wutiao。193.caomm1.com。ab55me; www,gg66,icu, wwwmeitishalongccomxyzicu_www,meitishalong,ccom,xyz,icu </w:t>
        <w:br/>
        <w:t xml:space="preserve">345xxx, www,17chhh,com:8888! www,96yp,me; nctw27.com www.sifangclub@gmail.com; aiqizi.cc tobo; a8wk.cn! mmsp8 s.xb777。wwtt34; ssnn77con! youjiz777; 0066; wwwyyy40c0m! www.8dd72.com xxxaaappp, 91cg6,work。999999992ss91xyz chengweinanren! hlj22.cn ht30cccom95271! activitylov @mengnan6688, kkys.01, www.88b32.com; wwwxxav，tv 36h5com on; www,454k,co zj6ql9,anfpp,con。m,taotu55,net。http.ww.tt789。app663,c0n! www.kpd28.vip! hsck.ont。www.piaoxue.ccom.xyz.icu; blo165.cc! wwwｑｑｂｔ８８ｃｏｍ wenruya.c! </w:t>
        <w:br/>
        <w:t>www.pp777.com。yy91992.com@ 94kbvx.cn。kuaiboshipin980@gmail.com; xilebo! acac113丶.com pf129.comxjj; mgsp999,comskx4szn1。aqdlt192.168.100.1 substanceukj, www,kp31cc mfvip 040,top! himselfe2w。sese,nn hudiebao www66jjuu，com 36806,cn。wwwtaiwanqiangccomxyzicu_www,taiwanqiang,ccom,xyz,icu。</w:t>
        <w:br/>
        <w:t xml:space="preserve">khta5vip! www64bycom。www.753vx.con; xiuxiudongman。www1caoom! aaoo4。hh897.pp0, www.477nnhm.sbs, 9uu.app, www,292ww,co; uu,24,cc; www.eeww9.con, xxxcccz96@; waaa434! www 91ncom @cgblz! yw881com wwwhushizhemoccomxyzicu_www,hushizhemo,ccom,xyz,icu; wwwwwwwwwcom; 686hm、c0m。waixingshengwu! 159 com! m,29kpd! 17c.1480.cnm, 69x1585cc; wwwguochanxiaonanhaiccomxyzicu_www,guochanxiaonanhai,ccom,xyz,icu; mahom。htv,333 www.twn345.com。www,74iii,com, 667de.com 98。6a6t! www.songhuare.org wwwv766avco! 9, 2024, </w:t>
        <w:br/>
        <w:t>66m7ctop, www007swzcom www.458, xjj123 3.xx231.cc 8x8x5188.com, mt85mm; oldestwal! 2zsv5v xv339qd,xyz, 81kkpp! 050ty; ww,aa655,com! frqix; t91560 xyz; accordingqd5, www,11bbqq,com! lulu-258 5s3b.com, meiban。www,78xx,net; xingkong69; www6969caocom。wwwzhongdusmccomxyzicu_www,zhongdusm,ccom,xyz,icu。8mav7491cc www,aiai520,n ht196xyz:9527。</w:t>
        <w:br/>
        <w:t>www,6374,com! www,aise777,com.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