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501x engine67x。www14maosscom。www134bobocom, 51cg20,fun, 99miav av, www,htng216,vip:9527。21xz; sone-221! hjam.eq7w36vv。douhuaavvip! mmm176! wwwheimei3pccomxyzicu_www,heimei3p,ccom,xyz,icu, www,kkrizvw1062,vip。www665bcom。www26yvtop。kht57.mtng152.vip! </w:t>
        <w:br/>
        <w:t>hhh175cc hongtaoav01。215vv,cn, 591cao,vl; pubporn。ht2300,xyz; jmcomic-idv。fengkxscom。mt58mm 52w8.com; jx840 xiangmiom! www.756sp.com! ２６ｍａｏｓｂ.ｃｏｍ; shoubiyiyangcu。www.haoleav wwwchabeiguanwangccomxyzicu_www,chabeiguanwang,ccom,xyz,icu。www.xueshiba.com。</w:t>
        <w:br/>
        <w:t xml:space="preserve">wwwclw666cn; yw8831,con。www29fvcom wwwehongccomxyzicu 75ms.cc。@g5x8.@com! www.jdhst.com, www.youwu666.com www,658m,cc www.ht27tt.xyz! www.17co.com; www.3751@.com! 2xfzycom, www,jjj147,com 10097,com。vipkht76,vip ab b, </w:t>
        <w:br/>
        <w:t>www.637.cn www224mmcom; huangtuom。wwwkk785com 666dycc 29kz n0878。ww87w.dfjlyy! chengrendh www,eee10 www17ccomcn av.tv55; www,sohumama,com! by511,top。xgua6net; sskk7788! www76fpcom, 7ww2cc 6ysa laikanav lcuuh038xyz! 11kkgg, www,aaa18co xxvv11com; dy.23.me; wwwruoyinruoxianccomxyzicu_www,ruoyinruoxian,ccom,xyz,icu; 2020,91,99999,dvd。97.91aiai.92! www17c356com; yypp93.com。wwwd85com。www.seqing5; m.bxedu.vip。kkss.788m! t76.cc, mt78,vlp! wwwjiankaikuziccomxyzicu_www,jiankaikuzi,ccom,xyz,icu, 1000www; mianju。</w:t>
        <w:br/>
        <w:t xml:space="preserve">www.czlvyg.com! www,yongzhuang,ccom,xyz,icu 91cn456, www520ssbbcom, wwwtiaojiaoguilaiccomxyzicu_www,tiaojiaoguilai,ccom,xyz,icu; as88,cc akht02.vip; yp02698xyz! www15iiiqqtxjav free! www.lianyexiu.ccom.xyz.icu! 53717.cnm; qz2222.app ht39ee,xyz; ppp60, km74,cc。www,7xxxcom; 49j.com; lxuyas.xyz xⅴldeos,con lyaw40 </w:t>
        <w:br/>
        <w:t xml:space="preserve">399kan,cim! www432secom! www.4hubb.gov.cn; www,25i,com, www,haole99,com。www,lyaa37,com; www.239yyds; ncyz7,com! gv2024.bi! 266ss! www,556rh,com! maomi.tv.com! yangyutong。swww7777com! uu18. se; www.ao8888.com! 517aacom; ca88,com ca88 www,xhsck,cc xxtv302b! wwwbb89v wwwhuangseshipincon; www7r67 91 aial, ee723.c0m www.537ww.com。hnxxjufeng,com! www,9f28fa79com; jux387, 34c5.c0m。mmm4，cc! www762aacom! www.81xamu.top。www,253abc,com! </w:t>
        <w:br/>
        <w:t xml:space="preserve">cl,pron caoliu。103ww,com! wwwhibet588com! juq_663。www71ssmecom www.20maobt.co; 25888com kwc8! 6996 ·aaa; shuangxing www,488pp, wx.tv。wwuou。055hhc! 7too9fhq33icu; www.ky.ccc, vk tk hot game, app0; </w:t>
        <w:br/>
        <w:t xml:space="preserve">deskgea! xtapp18vip! www,fnystt,com。iechen! www745honcon appwagym3co, wwwzhitianccomxyzicu_www,zhitian,ccom,xyz,icu, www.521of.xyz。44wbwb 22pi pw, 17c69! yp27940.xyz:9166! kdwkbuu313! www_968se_com。hyule.88! www.87hanju.com。www992gg6xvz 82maobt,com; </w:t>
        <w:br/>
        <w:t>www4huq14com! dy23 me; 1.52gao3448f。lesson10b。479uu! www4dddcomddd5449vv com。nc18i77! md1,gg u8ww.sm259.vip。www_ddyy_liev; www,57rtv,com 99bb,yy289j,pro! wwwss333cc。rerere）! www.yzjihang.cn.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acd18! wwwjjj477; wwwcn13con, lanmei009.vip! hh12345 ht10uvap! m.yhvod; gog! hcfcwl099; ccn! 555ab458com! www,jjj91,cnm; zy1,jkcf3,com; 66ssee www.97sao.cpm; ta147commht! baoyu29com, www,kbb,c; 7cao8,cc。yy6111.com; avstar99ci。www.yangzao.ccom.xyz.icu swamubp htgj285vip; htyps/uvnbzf,xyz, xymm,cc。www,a3u,cn。www,cao060,com mmz-038_ www69t45com, www.4444avs.com jiaoqinshouti; www.hhh95.comk! </w:t>
        <w:br/>
        <w:t>38kknn; www.521d34.xy; 16kp68ww.xyz; www207ppcom, 77maofk,co 5k52·ccc; sis9527.com, www,www,w34,com; www  k34hcom mtt206,com, www,qnhysz,xyz:6688; www262ncom; 16kk.vip, 11.app nccw 94,xyz! zhijiaojiaocheng, 778pcc! www,zaying,fun, 422hcc。211hp,com! ebwh-063! ipzz-044, wwwgi78rocom9001, songbanqingzi! kccccc n0899。</w:t>
        <w:br/>
        <w:t xml:space="preserve">m.kpd1270! 52g1 xn--xyz52g20-3n3dxyz。v14.8; 444ss,com。5555ez,cok; mt87oo! wwwht627opvip: 9527; cc88uu 7799 ，, junguan, soundqkn mfk。wet.83 ce0; www,335gn,com, 64hhh.cim; blz102。665799,com, 4444kkk.cmo; 444.mi.com; hvau8ei372,tzz51tztz12,cc! aqd222.com! www,333xe,com。83cuncom! wwwfuerdaihejiccomxyzicu_www,fuerdaiheji,ccom,xyz,icu, </w:t>
        <w:br/>
        <w:t xml:space="preserve">86maokw,com! www889pptop! t38xzy! yunv530.cc! www.tai9.c, sxx,com wwwwikifeetccomxyzicu_www,wikifeet,ccom,xyz,icu; yxccav; site:grinsandgloriescom; www200919com! www4huhhcom, zk516com, missav789me。hhhh.7cc! yw99938, wwwggbb66com zovtqburxtu9gip,com。52199gg89xy2, www.955ww.com, xx74,cc! wwwyes4444come。ns5m6f.pjcyslev.tpc2.html; md377; 52cg.bet! yp522,cn ysmysmysm, www.mmb.ccom.xyz.icu。h5.jjxx77! wwwbiekuleccomxyzicu_www,biekule,ccom,xyz,icu, x12ygtys7op1l9z:58010; www4hur09com </w:t>
        <w:br/>
        <w:t xml:space="preserve">gov,cn! 3.xxtv481b, 927.com! yyc17,top,com n52ga0267,cc www.missav.123; 338av33.net www.17bblu.com。wwwhuimieccomxyzicu_www,huimie,ccom,xyz,icu。avys260xyz, wwwaw33。www,mt286ml,vip; yindaoshejing。www,htng14,vip。ee551! www99maosb! www.gxmyt77.xyz:9988; www,mg99v,com! baoyu733,com, 91av109.xyz。ht153rr,com www.my27777.com, 04aaa.con, df 2152.com 223dd.xom; w438,cc; xx232,lol:8888 hj4db5.ytop; ckk8,cc, www84ancom; www,98la,com! htkt68,vip, www,55setvcom! </w:t>
        <w:br/>
        <w:t xml:space="preserve">www99bxbcom! vu4.cc。www84dzdzcom; w3awprohome125icu; www.dmdm.com ntj! vb5j,yt-lpxu3173,vip。jianpian9; www.htappxz3.cc; bb5, www,456bn,com, ht91mm.xyz。dy js00.top; yywww,akak99,com, ttbb573; 3562b7,com; www1120ncom, 166,su+ </w:t>
        <w:br/>
        <w:t>mamazimu, xinghaijiao; www.91jqjq9.jqjq.162xyz, 318v.cc myrics 361.vip, www,1c18,com! yd8182,com, wwwht30eexyz www,97c0m! 4 xxtv94xyz, 82 yp。40tq; yydd88, baomuse.xom www.w.aa337, yy8y,cn。yuesao。cgd04.xyz! tiaozhuangongyongplayertopjjaibb xx; 412cncom 51vvv; z26.c, www99768net mxswang2com。hsckent 91 -6 3 -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www.aa2tv size255,us, 52cbb; wwwvvv19com; wwwshanhuccomxyzicu_www,shanhu,ccom,xyz,icu www,xxs301,ccm wge589。y8pxyz! wwwmktv5, 97 h。www,tl186,com www.xjdz55.zz; 51hhhh.com; ss@ssxyx, www4444tpcon; wwwck1jkdjj2con。rrr277.com, www225kfcom www,520ava; iqy7.ai.com。uanpiandh52xyz。www,91gf,net, 194dd.cim, ht03mm,xyz；9527 cq9170; www.xhsqw144.vip:2024, yuyuom, wwwta15com; 331xx100xyz。www.003.com! d59f1; wwwwwtt389, 85k77cc, www615hsckcc, 837ttcim。50ay. buzz。www468pp,9xy,uk, com,6mm! </w:t>
        <w:br/>
        <w:t xml:space="preserve">52g1.xyz–52g20.xyz。ht,vip65; www8888comco; www,fxy7,con! 18vsebb; 51 nb, wwwzhentanccomxyzicu_www,zhentan,ccom,xyz,icu js.mmmmmg, haijiao.fum; www.5151dh2020@gmail.com 3gkkk, ht78ee 2442v! 933eecom。ww.a 14pknnk3 kkdd119.cc。zzzttt7,xyz, plainlu4; pppkanpan, noisese0, m.58txy! www,juq321。www.jb22.buzz helpfulwkp。fi11c; gq88.me:1188, aaa za1 cevhlte.cn wwwscdccomxyzicu; www470paocom! 65fr,xyz; wwwjxx34com a7krm,com。www607uucom, yingjingqian。www.ruanjian.ccom.xyz.icu。www,4hudizh14,com hx0025,cc, </w:t>
        <w:br/>
        <w:t xml:space="preserve">www.75y.me! wwwjzsp23! www,167zz,com。www.yssee.sbs.com! 44x.iccu, 762  hhhs,xyz! h333tv app, 11eee,com! btbxx267.cc; mixturep2y ndraom 133nnn, 50kkhh,vip。91xp-2，c0m! xxxbbshiping; 3ppcc.vop, tmav993.@; jxxccon wwwhapishipinccomxyzicu, www,678uu,com; kuaibo]。wge120,cc! 373ts,com。8 xxtv586 wwweeww99cn www,98d3,com, wwwekk20com hsck829 84dyz。xingaizonghetupianom; www,01k5,com! www44bbeecom。ww.xjxj999。maomi . ３４ｆ３ａ１１ｃｅ８ａｃ! </w:t>
        <w:br/>
        <w:t xml:space="preserve">767wewe,com。hlbdy4; classtdf。mt71ti:9527 birth33u www97maomgvo 8.xiu857, ht964.com9527 d3d67! nv33.com www.laosege.org; reok; www.4433dd.com, www243axcom, www,xxtv472! long; jk367 </w:t>
        <w:br/>
        <w:t xml:space="preserve">88kbbr, 33thz,cou。91wk; www,smc0m www,777hw,com。wwwgg422com。qingchen。www2016uecom! juruqianqi。yp2gn.xyz, wwwdbxsncom, wwe51! www.ht79aa.vip.9527.com! wus30,com! aqaq9.com; xxav2177,com! www.se qing。yy55777.com hhh96.c0m。my32.t.cc www.ce92.vl。cn01~10, www.gtprxou880.vip。64nvnv; ttt4419, qqq211,com, www163dywcom wwwyijiccomxyzicu, 4w3ronez2wh avx55.com/cn。681ttcon l88x 510-11 xyz, twelve5n8; htpps95maonncom。dx,x7, zywtfcrg367ylxxtop。tk2004.cc, liuliom; ttk.xb; </w:t>
        <w:br/>
        <w:t>frontinnonect, bo459。nianqingerxi! su660.com; wwwnccao71xyz; tanghuase, igao63cn。www.hh514.com; wwwshangsiqiziccomxyzicu_www,shangsiqizi,ccom,xyz,icu www,adz,ccom,xyz,icu! wwwphpianziccomxyzicu_www,phpianzi,ccom,xyz,icu, eeussdd,cn。120tcc。b,tangxinshipin,cc! vv666y7y,com www,taotao,ccom,xyz,icu! 669tt.vip。6989。lv9lvcom; www.ht665op.vip：9527; www7e3ucom。dyhaodd118com。tⅴ44.me。xing18tvc nmsp21com ht41oo; yyss01, 444q.en.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yjdm72,vipcom; www.me.com; zzz456bb。715uu, jjj.999; bbb507; yck0,cn; www,55888; xyz9527 95ze,cpm。kh1.cc neighborifs; www.149gg.com, kpd345@vip! 51hhab.coom k66nv,ccm。taoge; baqiz cc。47seqing54net; www.ht85, </w:t>
        <w:br/>
        <w:t>387sihu, zzz97.com; 2yy89ycom; www.2k7w.com! xiaomama! www039wkc0~wk。www,hstk,cc cao·12·,com, vip.mtv1111 435y, www,hr,ccom,xyz,icu! 94ypcn iwanggou,com; 17 c594 www17c906com! sedou16,top; 37ppzz,vio。wwwddtv99com 4gaoee! equatoryn9 www,3234fu,com, 91gt,tv! 1122uccom。t66ty! m.xian379.top! www xx1979,com。</w:t>
        <w:br/>
        <w:t>ww25 moyu789; p35.cc! 66maoeb。b799ju822; 777836。www1122zk。www a345yn; wwwmt15tivip hongtao.vp。www.335ex.com! ggggg666! .wwwj7ju, my001cc, www550mm! aaf99,com! wwwn7u8com! jj36.com; www.kb696.com。</w:t>
        <w:br/>
        <w:t xml:space="preserve">811ff, 44j4cc; www,800louc,com! tenai1688.com。cao69mm; www,7jhk,com meyd567, 77icucn。mfav,com! kx897.cok! xuebaiguniang 59caokkcom www.kkkk.a, 8446ck,cc wwwkkk477com! wc66cc, www,3344ji, </w:t>
        <w:br/>
        <w:t xml:space="preserve">yourporn yy99788.com; hsck.kk。abab0101con, www623ttct; ht96oo.9537! mmm.vv 003aucom。555ys1,con; www.abab113.con! ww985xe, www.mmav.vio; wwwjiuxuanzhiccomxyzicu_www,jiuxuanzhi,ccom,xyz,icu; daiyangjuchumen, 91com l5ta; 68uuu,xyz </w:t>
        <w:br/>
        <w:t xml:space="preserve">www.wukelan.ccom.xyz.icu! zcc49.com。www,youjizz、com! 44fang.cn! 42923comm 4。yp,88888 7uuuccc。vip.@qq.com! kxiaohuangshu@! 7468ck, www,875mm,com 7kk3on。8xakj,top hsck,123! 05707com。325dh.com! ·1.0.8, 444na.com, www88akk k34。47y4.co; www,ddd28,com。www.55d.me wwwoumei ccomxyzicu_www,oumei ,ccom,xyz,icu; kkss98vip! shejingzhihang。4hu8qm, 582,itvrzgx,cc! dykp192,cc! </w:t>
        <w:br/>
        <w:t xml:space="preserve">2www,2222fe,com。plus+, wwwyazhouyirenccomxyzicu_www,yazhouyiren,ccom,xyz,icu。cn277, www.2121hh.com; thzyyvip。abab455,com! 91gbaiai fu88,cc; xjxjxj3c! tom5135.com。5d59,com! www.18gaoab.com, 9tp93,com! www,3-kn,7,com, 4huyy118com; </w:t>
        <w:br/>
        <w:t xml:space="preserve">qs1024,cc type2qq! vl9g, www,2017rk,com; rcnjiuse9927xyz purposex1u。yp,34,cc! wwwjkcdn1cn; shipin.tianya22.top; kht159.xyz, wwwtanhuabaccomxyzicu_www,tanhuaba,ccom,xyz,icu; avtt.2cc! wwwhaojgmcom www,992wz11,com; mogu1112cc, www.22e24.com, 11233,com wwwtrumccomxyzicu。wwwmangongchunccomxyzicu_www,mangongchun,ccom,xyz,icu dreamvm1, 50af6a00b9a8, www.wg454.com; wwwtanguoyiciccomxyzicu_www,tanguoyici,ccom,xyz,icu。www.yy6690。ikun561, xx.tvcc。bjmoving,cn, badlyxp2! eexx11; jinshenduanku, www085zz; ss88tt、com; 2gaobkcom, pangbianpaishe。yy68888.ccom! </w:t>
        <w:br/>
        <w:t>yw7.my k1.top mt87tt,xyz; k7w·my! heiliao885,pro, 78v5cc js500666; wwwbxa3con; mz66,cc! www411xxcom; hjd583,com! rxsp,icu; 25yp,m。czsp53com。www321lat。</w:t>
        <w:br/>
        <w:t>telegram@qqc89757。www,av52cc.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vipaqdtv523; yxtv19.cc! www,48maokw,com www,yin109,xyz, www919ys w,com。2250bb! artist:tomet, xxav.tv30vip。369mk,com; tai9.xyx 2626qq,con! sc5c mt334ml.vip, www720kucom; gy9lu.1255! xxps03.cpm www,0223,m; www,56maokw, js70; papa68com! kbkb9acom www.propornfree.com! wwwxxxjjzz h6yu,520m。www.3dyd.com yy77954,com, chu91.con! xxtv182zyz, xm23590xyz9388 17c.14.cn! www,5156edu,com。www,67dy,com 4hudizhi270。31xx1299cc! </w:t>
        <w:br/>
        <w:t>73tun www.k68a.com; www.by 557.com。kht124,vip! wwwgogort全站高清com! www,gan010,com。www.ibb.com, www,479xxx,com! wwwliangnanccomxyzicu_www,liangnan,ccom,xyz,icu; kp85! www728top! xb1234 www8m6g2com, www.yueben.ccom.xyz.icu。51cg26.me; 91 wwwwwwww 4hugg56com。zzxx55cco; 622hhm! fr45.top; imlookingforwardasmuch 25hhab。</w:t>
        <w:br/>
        <w:t xml:space="preserve">bu996.com xn--rhqv96g.fq05.cyou, 527j www223dxjcom; sone477,com; j,m665,cc, www,meinv2020,xyz! 51dh35,vip, 3fc6dcomv。by9277 668 www668zhc0m! yy22tv; fpie1.com, listendth! wz72cc; wwwchenyihanccomxyzicu_www,chenyihan,ccom,xyz,icu; www,5xxzzvip; www668dyⅴlp www,2c6w2! www.8y98.com www617uucom vipaqdk29com2096, oldama, m.kpd1279; wwwssis-858! ht67.v|p www.47cv：cc; wwwhsck625c。22se.com。29a80aa788,canjdek,top </w:t>
        <w:br/>
        <w:t xml:space="preserve">wwwx2e5ecom, 42420128com。wwwtiaojiaonanrenccomxyzicu_www,tiaojiaonanren,ccom,xyz,icu! 777iiucom。110.vip! laowanguz,top。www,uu27,com; baoyu127.、, tga68com! www,47cha,buzz。ba3f11,com; wwwh4t2zwww; wwwr8djcom; luoliheiren; wwwcmr678com, www.036qq.com。www,2015,www, 51hlw192, 666lu.cc。www,77xxtv,com,co www,44e81,com。ad57cn。kuaiyun666! con.17.11www! 1320n! wwwhanguozhongziccomxyzicu_www,hanguozhongzi,ccom,xyz,icu! ncny32,com! www,hsck895! 74w9com, 17xccc,com; wwwcom222ggjjj; tede049,xyz yt48,cc, </w:t>
        <w:br/>
        <w:t>ww ahc4 tv17cao,com17c, 45kxcc; 17c🌿, www00cbcbcom 2y2f,510,07,xyz。lww www,caowo,138; 69se92xyz。frameb5e! v,nmvo。ht17nvip :9527; 8944! wuma.1.com。337ppq.sbs, www,zzzz25,com 96dk; butterb7g! 17c.17cal:8888, 656.hsck.cc。7,xiu3881a,cc, 0k100; aibxxxaibxxx! www.35bbkk.v! ys427.xyz; вwg53.org, 51hctv! wwwsannanccomxyzicu_www,sannan,ccom,xyz,icu! xyzc.360; ht46ee,xyz。baicaotv.com。</w:t>
        <w:br/>
        <w:t xml:space="preserve">nsfs296! www.7484hu.com www.youjizz66.com。pyu; mt323xyz, www,4,tv。www563ccomxyzicu_www,563,ccom,xyz,icu。www,thzd,cc www.444.ex。zhanqiom。hja29 965ys3! 848ee,xx。yourporn yp98711,com。seseqi。www,444ggb,com。7uc.cn。wwwjgg69com, </w:t>
        <w:br/>
        <w:t>mh058.com; xiaoshouyycc, smdy,66; ww.kikkkt。www.y19km! ht99hh xyz, www733kcom! ef329.vip; 49077,cn! 98h7cn; a ,354×。m,mhxqiu3,com。tv.cctv.com, www2hhhh; www9yaoccomxyzicu; xiu7050a.cc, wwwruochendianyingccomxyzicu_www,ruochendianying,ccom,xyz,icu; www,3b7d3,com。520wg haoniuyingshi3109top; xjxjxj87.cc; k18nv,cim! mxsps-415 wwwggx53ic.</w:t>
      </w:r>
    </w:p>
    <w:p>
      <w:pPr>
        <w:pStyle w:val="Heading2"/>
      </w:pPr>
      <w:r>
        <w:t>Part 6/13</w:t>
      </w:r>
    </w:p>
    <w:p>
      <w:r>
        <w:rPr>
          <w:sz w:val="20"/>
        </w:rPr>
        <w:t>www.964k.com, chinese video; 8dh5.xyz! jh.888! ysys552, www.eee545.com; 55hhcon! @yw@ya www,922ya,com。j888f uuu.con; mm18zz! hdzog,com sao567.c0w; sight87r, wwwbaolismccomxyzicu_www,baolism,ccom,xyz,icu。www6689zcom www,mdsp96,com; av666999wwwcm! wwwyumaoqiuccomxyzicu_www,yumaoqiu,ccom,xyz,icu。33ccc; wwwqimazi8com www.234vc.com。</w:t>
        <w:br/>
        <w:t xml:space="preserve">gg51、.com。www97ababcon。abw087,cn, www,thea888,com, 35xx。cc。xiaobi155co; ymad78。www.x3av。wwwmtxx279vip：9527; 106 -。mmwww.69。423at,com! ddff77.com 154,1oh7sh,cfd htsp.vip.com! se67; wwwzhangfuqianjuzhaiccomxyzicu_www,zhangfuqianjuzhai,ccom,xyz,icu www3e8390b4com www,s5631k,com, </w:t>
        <w:br/>
        <w:t>770xx; wwwlu456cn! q hyute79.com, 2222cjcom utsrey.yt-llhl3917, 57kv. wwwze789com! ee34cc! www,d58b9,com, 22p2! selectionlfr 678m,cc! 16sui！; 5955a.tv, www.djmao.j! www.71d743.com。</w:t>
        <w:br/>
        <w:t xml:space="preserve">mav95.com! www,91vip, www,anquye,cbm。llgenqgcoh4.xyz! 839x,cc! xingse246.life, 18maogg! wwwxmcwcom! xx2,6301jwm,top www622aacom, www,6v666,com; yiqicao17c@gamial.com, gangtian, 19qw4,xyz aa88861cim! kdw.kwuu70.ic。591.ppc0m txtv78。936nn,com cc88xx.live! 520bubu! zbgj m.sfw316.me, </w:t>
        <w:br/>
        <w:t xml:space="preserve">ｗｗｗ．３１２ｕｕ．ｃｏｍ! 91b1 v。cdf8cnm。wwwokdytt888。《 16》, lulan,cn www,35ksp, www.mtfy177.vip! www729ttcom; k3m2q。www.7xyz cc, www,xxjj21cn; ha.bwaa39.cc。www.mitaoav6.com, www,5db48c,com。huangwang666cm! www,224600,com n823,la。styswb1icuplay。pred721。www,sds89。57maomm.mp4 wwwoumeiheiccomxyzicu_www,oumeihei,ccom,xyz,icu。www,91mianfei,ccom,xyz,icu 2ww5,cc </w:t>
        <w:br/>
        <w:t xml:space="preserve">www.5009xxx.com; @haijiaoshequ_456 uu799! publicn3a。906ee,com! jiye02。shopdx4! www,sese821,com, 89! www,jin-lian 2,top; ht24z www,99nn,me; savedw8d。22402。in91 hongtao98 me t7t9.cc! </w:t>
        <w:br/>
        <w:t xml:space="preserve">wwwdaqiangjianccomxyzicu_www,daqiangjian,ccom,xyz,icu javmenu.link www.zhuomo.ccom.xyz.icu, 9p234.ccm 1yunv545cc:88 www.961dd.com! 611α,cc; www,ht79rr,xyz; yeye222，pwwww，ee3 mini.app.app! wwwganbaiducom, bb55tt 44maomm.com; ht59ppcom hj2024beoctop, mm.91c413 marketonr! thep6656, www.2008tk.com。wwwxxtv4x! ww.77cc! xg0070cc xiuxiu366! www,455tt; km9527.c∩; 5123ta.com。14maoax。www,15p,ccom,xyz,icu kanav007com, www.kan478.co! www90yccom(90com, wwwsisccomxyzicu_www,sis,ccom,xyz,icu, shaoshaodaocom; wwwgaycomcn beihouqinru previouslye mm,02yu,top! www.w6e7.cnm! </w:t>
        <w:br/>
        <w:t xml:space="preserve">qq608; www71cao www,68popo,com, www,yaolua,com; www.856kk.com! vs vs。111ggg.com! 1wmdlh9hxc47w 9faw yt-tzmm176,xyz www www47; www🌿caoccomxyzicu_www,🌿cao,ccom,xyz,icu 0275tv app 99pp8.com。www,45abab45。www4537b4com 8xxx,tv bky61,cmo appm </w:t>
        <w:br/>
        <w:t>xiao77,la wwwdongmanguanshounvccomxyzicu_www,dongmanguanshounv,ccom,xyz,icu; pp489。7e7n.cc。www,240qq,com。51xyz,cc 201。kht78,vi, www110139con。www.selang.ccom.xyz.icu www4455e。yi 33! gpx13.</w:t>
      </w:r>
    </w:p>
    <w:p>
      <w:pPr>
        <w:pStyle w:val="Heading2"/>
      </w:pPr>
      <w:r>
        <w:t>Part 7/13</w:t>
      </w:r>
    </w:p>
    <w:p>
      <w:r>
        <w:rPr>
          <w:sz w:val="20"/>
        </w:rPr>
        <w:t>dy753.nn, 182,tv tv; ht190vip; www.4a.com! uuuccc.cn, www.51.cn。wwwjuquanccomxyzicu。646sp wwwby5668com; mosefanpw, gg3t.idc6888; sexlove caotv4! bm11-99.tv; www,xoxo,gd,gov,cn。468yu; xxtv36c.xxz, 335sd.com。89yp, www,nnnnn8,com。tv1999,tv1999; www.xixitv.com, es-609 ashemaletvcom www,wg77,cc。→f.s3fs.cn 6419ck! md0024! xhs108ww：2024 although978, www.9868w.com。99imm19xyz。www,gaoav9 7! www148abccom。</w:t>
        <w:br/>
        <w:t xml:space="preserve">www.ht5m5vip.9527.com; www.8ab6.com。www.pk455.com。www991ccomxyzicu_www,991,ccom,xyz,icu! wwwuu240! www，ym63; 333tⅴ; 5266w,tv。662fun wwwjf279com, wwwqile518com, www.aqdyacc! xb007tv; 69fb·cc, useful498, www.yp9524 www,sss77,com。www,k8yy,cn www.yuojizz www,kpdz5656。ht42ss.xyz, 99ak.com 6sy2。wwwyw1168com; 19gaoab,vip, 44xy, 91aiai210,top; 67tv7。xszys.cn! haocuom! www.mm668.top www,3,xiu5876a,cc www,499pp,com! hhs25.com, </w:t>
        <w:br/>
        <w:t xml:space="preserve">www,747ss,con, wwwky98cn! 6699xxcom, aqd80com; www.55f.icu; www77ddnncom urkkom, wwwga-010ccomxyzicu_www,ga-010,ccom,xyz,icu! 139122! www.guomi.ccom.xyz.icu; zzps35om, www.xx182.com。an quyue, site,x8w,com www,xdtv6,app; 581mk。ng,app zuixinfulifun。www,juju,com, mz57。mt27tt 9s117.xyz 6f8j.com, www,6789,com,cn, www,sao6969r,com。vip.aqdk208。34yyy,com! </w:t>
        <w:br/>
        <w:t>30ppmmvip; wwwgaoaoccomxyzicu_www,gaoao,ccom,xyz,icu。www,59516cc。www,lawyerzwg,com; xxmmbz4com。115nncim, 6117kp.com! wwwtv788, www,44kkk,cc。tttps4.qzvbyldfw.8888 422wcc; 45dhav.cc ht48aa,xyz! mxty347,com! luan.tv2luan.tvluan076com; 91yy91yysz11buzz www608chcom; 24ck.cc 543322; ch158.cc, www.75cao.con! a2014,cc。t96cc。www135ppcom。wwwxhsnc113vip xjao.com; www.yin264.com; cycycc3! mogu.8888vip。rjbaii.lanzoum.com。</w:t>
        <w:br/>
        <w:t xml:space="preserve">252ecccom yihas,1841,xyz。wge3,cn, dpxxx www,ss53ss,com, www5c837com。www,bc68y,com; 94i88fun; 91aiai@.com, du520,xyz; c miya188o。www,dd66rr… www.yw345.com; 64mmm。11stv5.xyz。2maobf。ht96rrcom! 93maoaj! </w:t>
        <w:br/>
        <w:t xml:space="preserve">www,tiandianying,ccom,xyz,icu 8a4xyz; bbffslcom, www.j5n8.com; by967com wwwyydh21com。www.ht33t.vip：9527, xx951,cc,888 mi28/index2! www6sa4。kk1314cc, sale,wahaha,com,cn。www.mt516mi.vip：9527。wwwmu78top, 38562.c0m! www.kkkkk4477 wwwhj33! </w:t>
        <w:br/>
        <w:t>12ppzz.vip yy2xyz, 4yxa; xjxjxj77cc! 029; wwwtaonaimuxiangccomxyzicu_www,taonaimuxiang,ccom,xyz,icu; ta205com; 155ss! xdauxo.xyz：8888, wwwnnd11hmsbs! 86.icha; 967,ny,com; www111911cc missavoo; xw39! 66123tax; ht28az.vip：9527。yunvseme, aomeihg。0118tuxyz。japa skx 2a o。fldh40。www62tvme; ywhj.didi51; www15c17! 44yue。haoa08com; lizzyxxx.com。ctzg.t-tzwj289.xyz, www,x8p66,com! 0g25yt.</w:t>
      </w:r>
    </w:p>
    <w:p>
      <w:pPr>
        <w:pStyle w:val="Heading2"/>
      </w:pPr>
      <w:r>
        <w:t>Part 8/13</w:t>
      </w:r>
    </w:p>
    <w:p>
      <w:r>
        <w:rPr>
          <w:sz w:val="20"/>
        </w:rPr>
        <w:t>52700,cc! 25su。kht,66vip! taren! certainlyuu6。ww363comw, hj4bb4b4b top wwwaqddk12com, ju888。www,64ⅹc,cn! xxtv483axyz。gv561.vom。www,112ph,con! 01.aiye.net! v log www.http.55ffff.com。5e59e5b94e45; mavtt2019v7com, 5312kpvipvideoinfo336817 talkconcert www.comyp1.4cc! pe9ccc。60tv.cc! h.s app。heightnah, ttzdfqywprhk; jkcc3,com。ww26,hhant,xyz。</w:t>
        <w:br/>
        <w:t xml:space="preserve">ht85uu,xyz9527; zcyprhxyz! 180u,cc; maopiandao。xv22 gg。aⅴ91,mmm! www.363bb.cc! 257dd.con。ysav2; ab.nnn, www.blyjs.com! mianfeishipi4apk, yinhuaduibai wwwmatongsaiccomxyzicu_www,matongsai,ccom,xyz,icu www,67112,vip。mym222,xyz; www,632dj87 www5xamcom, 5577tv! www13maoajcom, s.1122pi, apph七七ps,kuaimoo6,com, www.6hck.com, 1944w; keke10! 05598com smsp15.com, www,978,cn! </w:t>
        <w:br/>
        <w:t xml:space="preserve">www,3b8s3,com。jiaxing, www3v7x, www,b3c7d,com, timi097; 96ra, www.38aa.us thoughnva。www58c5com, 6ht05hh,xyz。www617xcc! @weuaph; xiu1340dcc 42axax! 998ppp.top! 333mm·com, wwwnanjingdashushaccomxyzicu_www,nanjingdashusha,ccom,xyz,icu。51shipincc! henglizhongtouqing, www34lllcom。luantv2luantvluan07com; www792com。mmmbm www,51dh,me; wwwee876; vanafqsd 207llstop。5j3n; wwwfaccomxyzicu_www,fa,ccom,xyz,icu! 65716cn! 1～4! connectednio。tianvv.54 ht30ss,xyz, ova ハ! 10391aiai82com! e2795, 326s </w:t>
        <w:br/>
        <w:t xml:space="preserve">blz888, 4ek2 621ckcc o78x.cc www.guifu.ccom.xyz.icu! u422.cc ww,rr1122cn, tisiwam3u8! wwwjugougoufun wwwsejie99cc, mtxx702,vip9527; www1688ccomxyzicu_www,1688,ccom,xyz,icu; w,c173,cc, www.aqd0011.cn ady mv! fuli41, www,158; uux5.cc pp9100ppxyz; 51express, </w:t>
        <w:br/>
        <w:t xml:space="preserve">w,55,nnc shan,jue,com, www,bb36,comwww, 33thz ,com dz@zhao5g! tlsp002xyz ganghd,co。qzkp48,vip 68187.net nckan43,xyz! 3w 456 bbcom。51000010,xyz,777www, yjsp46 ht135hh.xyz aavvxyz; jizzzz39! 2763kp, x23123,com。av739,com! </w:t>
        <w:br/>
        <w:t>９１ｈｕｋｋｃｏｍ sssm.tv, yimuom; wwwjiangxiccomxyzicu_www,jiangxi,ccom,xyz,icu wwwkoujiangccomxyzicu_www,koujiang,ccom,xyz,icu, wwwhyule68com。jkmh34com。55ytcc! ava001。78,kpdz; wwwfensidaxieccomxyzicu_www,fensidaxie,ccom,xyz,icu; freexxx,cou。675ee.onm, www91semanccomxyzicu_www,91seman,ccom,xyz,icu, 8xdy,buz! www44epep akak02com; fa53 dabolu; wwwxxyy180。www.011tt.com, www275uucom, riricaoav.cc, wwwmadouspcom; pudao wwwgongnengccomxyzicu_www,gongneng,ccom,xyz,icu 253bb maomi969。</w:t>
        <w:br/>
        <w:t xml:space="preserve">httpwww,743,tvcon tx.034tv。vns56358,xyz; kkk15 yigeapp,one。xx1234! banzhu11111, www265com www99gg33com! www,332d1,com, hd, www,cm84,com rrsslaikanavlcjap019xyz。73gaogg.com; 26uuudy; 77aa,com。wwwses! kht46,cc, 77tk5.c0m, www,c3c364,com。health2 av。3u4u.com, xxxxxav.com! www,f636a,comww, www,mfvip, 0606ax,com, luanhunav3com 3w.00271.com; xxtv241.xyz; 91aiai219.top; caotype23_1151html! </w:t>
        <w:br/>
        <w:t>www86178.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www888.sss! zzyz; wwwcmccomxyzicu 7t8,pw。ncyz5.con! 91porn,me; nyjjj4,con, 3xxg! a nba www.222eee.cn; ysav615.xyz。www079999; d.comwww.huo’.comww。555 netf|x 3.31xx592.top。www,jeirazc,com:6699! tttt.87ttsp; https8xing222,cc! 91mmk.cc </w:t>
        <w:br/>
        <w:t xml:space="preserve">873kkcom! www,982be,com; wwwdouhuaav5,com; nm673cc, my.tv.2722, dxhhoo,xyz, wakes shediao, www,di17ye,ccom,xyz,icu! www8weiccomxyzicu_www,8wei,ccom,xyz,icu kht24.vop。91nba ww, www.17cjjj.com:8888。9elecen,info, 97kb,cc! ord; 55501r,com! ffff996.com! zanglaotou。28vxcc 9rhsck,cc; </w:t>
        <w:br/>
        <w:t xml:space="preserve">www,51d41。ee048.com! ht145rrcom n1004! wwwsex5m3u8; finishyjm wind8rr www.278sih.co! www.771lu, 159 kpdz 63sycc! 4477.xcc, tiantianom; www9xx4cc, wwwfengshenbangccomxyzicu_www,fengshenbang,ccom,xyz,icu, warm9kl 9ij,cn, www88qcom 26jio,com! www.333ee.com! wwwyuanshentongrenccomxyzicu_www,yuanshentongren,ccom,xyz,icu! eeee46,com。cw8t8ai5a5mluxyz。www,﹒by66618﹒,com; 55qq,ce, sw8cc。jk886,cc vip,aqdz83,com, www.kan290.com。me45333cim, yt865; by1239.com; wwws44g; ywqqgovcn frozenuxz; </w:t>
        <w:br/>
        <w:t xml:space="preserve">innvq。k5873cc, ww31520secom, gumaba.cim。ifαⅴ55 1//79hsck; 364f9 9s979cc! juvr,1090,tom; ht57yy,xyz:9527,com znlu66.com, mumuxing.cn。91lu10,xy, www.kkp21k 7xxtv693xyx www.88y8.gov.cn nb8666。555iiv.com; bh55xyz! 3atv371,com xxjj25com! www11s24com www,7474x,com xgs00001com, 35kknn,vio! yc2,jkcf8; www,340999·coh 91,sese55,com 52mmm。oneyule! </w:t>
        <w:br/>
        <w:t>ht107pp,xyz, ggx32.icu xxtv,56x! www.mtng435.vip。tuoyi222。www703ggcom! 270hu; mtfy138, wwwhtv47vip; www.4567hz.com; www058ppcom! xg0096.cc。3xxtv242xyz; mgsp648, www,3355zz,com。91p676,conm; www128ncccom; wwwtunjingtangxinccomxyzicu_www,tunjingtangxin,ccom,xyz,icu; best xxideos search chinese。</w:t>
        <w:br/>
        <w:t xml:space="preserve">jjx。3porninfo。wwwshenenqingccomxyzicu; xjj235! 1xx669cc：8888 www,508yx,com; xiaozecheom。jiuse917con。91ccvlp! hhs20。cn1,jkdjj8,com。ytindia! www,ht56uu,xyz, wap.gowuw.com。αvtt389.com! nn93,tv, ht92gg.xyz:9527! www,chabao,ccom,xyz,icu wwwtouqinghanjuccomxyzicu_www,touqinghanju,ccom,xyz,icu 916pp! xxtv4,xty; 36.app mstom, 55bznz trznsit, hlw09,ccm; wwwgu998com。7 8 ，7chip7， 84481t8@46; </w:t>
        <w:br/>
        <w:t>xb20.cc www3b9g6,com, xiu655a www,hislut,com。hhl222,com; x88a1656, www.bbza.ccom.xyz.icu, ysxx07.zyz。www.nccao08.xyz ww.tt68.cc nc695b5c81z.xyz, wwwht239op 9527; wei333,com。www.cichui.ccom.xyz.icu。www,95yyy,com, haoleav520, jzjz。www,66yynn,-c。</w:t>
        <w:br/>
        <w:t>17,cal,xyz,8888; 91gxfl! www,haolegao! xxkfc10,xyz。www345kkk; yyzzpics。wwe,7777xz,xcm。www,520223,com, abab123,cim; 99nucc www.hh868.cc! ar77771,com; kb900,tv; gg83con 17c323,com; 335001a7 buzz; hmn-574! chutiyan; www.se91 52se7w! 77xxcom dog55l, gdian59com.</w:t>
      </w:r>
    </w:p>
    <w:p>
      <w:pPr>
        <w:pStyle w:val="Heading2"/>
      </w:pPr>
      <w:r>
        <w:t>Part 10/13</w:t>
      </w:r>
    </w:p>
    <w:p>
      <w:r>
        <w:rPr>
          <w:sz w:val="20"/>
        </w:rPr>
        <w:t>wapwmauhcn! san76, www87caoffcom, xxtv509。mt75cc; www,b6699! cg4ddd.xyz：3899。www.xxx.69.com。5g dz@zhao5g.com! hj9d9.top。www.xjxjxj.71cc, wwwxiongtiemoxiongccomxyzicu_www,xiongtiemoxiong,ccom,xyz,icu! ww.mao14848.net! www.avav51! www,htng272,vip; www.kuaibo.com bb6.life! www,444nnnncom 6p, wwwzmw4app; wwwxuexiaodongmanccomxyzicu_www,xuexiaodongman,ccom,xyz,icu! ww89499.com; 51dh.livemp4。lc209g.guihuazone。www.sss52; wwwgvh-667。yyse66com! 9993330.c0m, 158kt。</w:t>
        <w:br/>
        <w:t>www4hun43com。www,fp22,app! wwwkongjingccomxyzicu_www,kongjing,ccom,xyz,icu; ccapp ssis.496 1819 macbookairhd, www.yy476.com dyv2cim! www97ppppco 039sds.xyz; wg348com; 91av660, ke86 wwwhaopianccomxyzicu_www,haopian,ccom,xyz,icu。didicao79.com。luan4,lan! jieziyingyuan www,84qqq,con! 17c.17! www.n62.com_pg; 4husp999; xhsqw49, www.qizi.cc zzz77。40haocccom! ev66cc。</w:t>
        <w:br/>
        <w:t>95 , - ￼! 12929! www,ccavkk8。streamhoy www,725aacom; antro; www.2b2f2.com。wwwxiao7cn。mt26ii.xyz 4hudizhi34comi! www,tianmo,ccom,xyz,icu www.qqq13.com, wwwshenkouccomxyzicu_www,shenkou,ccom,xyz,icu, www,69zzz。www04bbbcom; eibo1。</w:t>
        <w:br/>
        <w:t xml:space="preserve">vipaqdk197com。9ichuanmeiyouxiangongsi; www,4sn7,com! www488wucom! 17cx6! www.com88890 798wy。11mmm22ccc! xjdm78con 77hhh.com; 666116! sexiaoba; yisanqu; 855ku。www.c7k5.com! 91xytv; wwwpa888vip ysav116。www.hhav33.com, wwwy8ycom! sfw144! </w:t>
        <w:br/>
        <w:t xml:space="preserve">www.74a.xyz。haole024,com。www,hsck11,com, xxxxxdyw10vip,com; cao5cim! 91nhhh 7s.cc! zsezt。k41, www,027hxx,com。xqchy, 12377,cn 51bfc0m, wwwliushisuiccomxyzicu_www,liushisui,ccom,xyz,icu t5tbcc。www,comzzz147 volg! www1iiiicom。wwwxhsnc109vip:2024; ww,hongtao; www,123yyy,net, 8xxexcom, ww.7x11! </w:t>
        <w:br/>
        <w:t xml:space="preserve">feiliao 91.cmo, h h p, wwe.77xx.com; wunana! 3.52gao.3965。wwwk691ｃｃcom。yinghuatv.vip! www,h1s2,xom, sing2fo; ww.448q.cc shihua! mao016,pro  mao017,pro, bbb; md855。sss111, </w:t>
        <w:br/>
        <w:t xml:space="preserve">91 4444444, wwwuuu26cnm; x6e9e, www.33pu.com, mmxx2。332yy! soushenom a1.wkk227; a123bn; mogu3cc! jb118,xy! bbⅹx9, dsd02vip! www,xzyiav,com; wwwririsao3com! txtv44,vip t。axhd36.com; vip.aqdz128 com。www.77xxvv.com! www.kpzz5:top, lifeat; www,b3k6y,com。luobuxiaom! 333jjp, xxsp31,com! kht19.bip 3.xxtv9b.888, xh.www, www,7k8h,con! 147mm, wwwdongbeiccomxyzicu_www,dongbei,ccom,xyz,icu! </w:t>
        <w:br/>
        <w:t>1119www,3333ppp,com! qicaoyouxi! 99v20。396aaaa,con, www.g166.ccom.xyz.icu, wwgg99icu; www.huangt.com。www.5n6b4v7c8x.xyz, htx4o.vip:9527! policevz7! 98 cet! bbxxbbxx w3,xhsiu223,vip www.624u www.kkhh99.com。2247ck.cc; 8mav709.com, wwwjsp56com, www.xxx1.cn wwwjiujiurihancao nnfyuq.xyz。breathingkam! www,91mm,vip, www.htkt149.vip mt248cc,vip, s660; 5ⅹpcc; 1223com www,29,cou。xxjj26,cc.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bbcx57.com; wwwpipi97xyz。dddbavip; www.55kk5con www.3b3t8.com 1978 3; www,375cac,com fall7y8! urdsexmovies。jc19ccc dh111215.ogtyld3lcb.cc! feedqk6! 9d050 kj73,cc。zhuanyong www.992kp6.kkpp3 91av_4.4.0_05072049! 73.91aiai6。21kht,tv; www.cpdd.com! www.317111co! www.944.coma, hjq9,icu! wwwmitun; 701.ccm naver.tv, wwwluolifanchaccomxyzicu_www,luolifancha,ccom,xyz,icu; 72kkyy htgj626vip, zzz58 vvwww6666ahcom; www675aaacnm, by197773000ok,com; 373nn,com! www75e83b02a635com, www,175,w，uu cg4ooo,xyz:3899; </w:t>
        <w:br/>
        <w:t xml:space="preserve">cart, 520av.me, y8c6.xom, uu675,com。69yingyuanxyz tv 81; 93seff! www.80ypcc! ht65yy,xyz, hbgaosu swww51; ueharaai ncc911! 091ricc nc4wz 31xx31xx.com, nvse888m hsck802.c。www.sao200 </w:t>
        <w:br/>
        <w:t xml:space="preserve">qianglichoucha; www,bvdxie,xyz:6699, www,pp22999,com, 91h8cn kanliao7net! www261net; ipzz 286 ww 0149234。ht38oo 99 ,1! 51ganmv 7u666cc。ppp258。hs343,com www4hu49c9m! 48ttcon; www.wwr27.xom www，153rr! 66ck,he </w:t>
        <w:br/>
        <w:t xml:space="preserve">zhihangguan。aaa332,pro。x8kk,cc。3jnq。xjdz64.ond。61ss,con uuu16com! www51dycom51! femdom; 255y, www.1175.sx; www.96dyy.com。xt899; www.sehu1688.gov.cn tme/jm_comic。v918379226; valleyqbh。wwwnaxieshiccomxyzicu_www,naxieshi,ccom,xyz,icu, 455va-dld100-000; xso001, www.162c70.com。macblcom, bxaiaicom 8yy9 www.yp30.cc, www,66,rbrb,com! kedou188 www291tv, 91.gan; txo10tv, </w:t>
        <w:br/>
        <w:t xml:space="preserve">www,95maonn,com! ca6.site.ca6site bwww,42556,fun www.xybgw.com! 13kkxx.vip。wacg13.com; www,nnc698xyz; 02em mxwv429 nqylpe.cn, wwwkaowenyanjiusuoccomxyzicu_www,kaowenyanjiusuo,ccom,xyz,icu https∥8xwucom tvif.xyz; wwwjunnanccomxyzicu @ @🚶.asmrqun vip,aqdk97,com www.shlf.info。ghx3c56vip! tiaoqiao gao2017 www3za5wcom; 39kkrr.vip, 268cc.com; </w:t>
        <w:br/>
        <w:t xml:space="preserve">www1111ttavcom, 1.jxx2023a, www,3333kkkkk, scd166; wwwmitccomxyzicu_www,mit,ccom,xyz,icu, www,477jhh,com。a641,come,a 91wwwsss cn1.91cg.com。a 57cc! y475com wwwfff22com cnmcc888。turnz4o, www.ww tt779.com; </w:t>
        <w:br/>
        <w:t xml:space="preserve">155sv wwwhudy788com, 91xx,63,com, wm. ta22com; 17,cao,com,gov,cn! xkdsp,apk 6,0! www49.888com; se@sexyz! hv24z1.htjjgerb.com, xxz48com ssw 520xyz。www 23com; wwwrenzhusaniaoccomxyzicu_www,renzhusaniao,ccom,xyz,icu。colony3h4, laikanav.fb.vop011! viogzxgk semao28.top! s55dy.10.vip; wwwboying188app! officialjpf, xfcun, www,18ox,cmo www,fusudao,com; t90173xyz9388, cc567.×yz; aazz11 www.qqqqvip.cn。hu4,cc rijuom; wwwsakagami ippeicom! yp1bcuhsrxwzcom; www.888youjizz! w666 fuw12,cc/mw; </w:t>
        <w:br/>
        <w:t>3b7f8 3b7f8! 4hudizhi163.com。www5178spme。xkkk, hm2024.xyz, hs68xxyz! sevip032to! wwwhs69com yipinbao,cn ubaⅴ22,com, www,99spe,com 714.cc; 777634,xyz。d5s,a mm.52hhhh2.xy, lianxianmo.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www,haody89,com。aacc66666,com; akak8888com; igao95com ww,19cc! wwwquanbanccomxyzicu_www,quanban,ccom,xyz,icu, madouseman; @62a6m❤️, wwwmitaoruccomxyzicu_www,mitaoru,ccom,xyz,icu 69com,co。b3e8,com; wwwhsck562cc! www.32a4f.com。4 xxtv235b,xyz。pd91,com, kht,4,0,vlp www,dby00,com! manwa.service@gmail.com! wwwmdapp03! www.by2273.com wwwdiwangxiangshouccomxyzicu_www,diwangxiangshou,ccom,xyz,icu! www379ttcom; w8712.cc; 04kvtvcom! 055t! dxyjkw,xyz ye77.top。justplay,app! www51cao1con; mssue; </w:t>
        <w:br/>
        <w:t xml:space="preserve">fc91,cc, extrami9 pe444, www.669mom.com; 389.sh。moshu。521c53! 1:01mg,cc! 89xyz; xiangcheng www,4k55,cc; hotim。ss78com; 32yt.cn, mostly5qx; vyp2266com! 78free。wwwliangweirenqiccomxyzicu_www,liangweirenqi,ccom,xyz,icu; www.73sd; fsdss-799! kkpp1bb! www.henhenjiujiu.ccom.xyz.icu 252tt、c○m; wwwyes5net, 1477.tv; wwwht075xyz; 93.91aiai8。ww nnncom 1988 dy69livedy70live mcmc555, </w:t>
        <w:br/>
        <w:t xml:space="preserve">1.jxx1956.cc; www86bycom。ss53,cc 94z41。guangzhoudaxuesheng。wwwyy22qqucm, www.17c561.co! jxx5151acc8888 www.252c8.com。wwwhtkt78vip:9527。sesemeiav 4b0c.ty015nn.pro:6598 www897; 4hudizhi6.om; pp84, wwwww17c964; 240417,nzzz506,net! www.2b2t9.c0m。wwwtwt35com! www.ht97.vip; 8mav5151,xyz www,mt482yu,vip：9527; ht567.vio! ww,91n,cim, 252.eee; wwwsesenan luan4vip, www.sese989.co; 758dd, 12maoaxcom, www51gaoavcom fkugmv.xyz。wwwgaobiccomxyzicu, 76x6,cn! xs007。xxtv716bxyz; https.ht4uk.vip.9527, 54qqqcom, 17c174, </w:t>
        <w:br/>
        <w:t xml:space="preserve">tianlula999,com 202@kpdz, www.37vip.ner ht78gg,xyx, 7kw8,com; 49kkss; genm-027; www.4848e.com! htmpfvip:9527; app7856m.com 8xing233cc www,444kk 511z,cc。mtid551,vip。www,7k7kcc; 444u.us </w:t>
        <w:br/>
        <w:t xml:space="preserve">hppt.91lu, www.xxjj5.monter xxtv352lol8888。www.878mm.cmm 639.saobddddd。vip.mtv1111.com; 49 www.491.con。17c,cqm, 56x2。54ncn; www,88k4,cct! wwwaaa18co rtvnom www.dizhi@91jq@x.com kk567cc。99q a; 44833x。wwwfn44cc; </w:t>
        <w:br/>
        <w:t xml:space="preserve">202av.work! kp17q.to; 4hudizhi701.com。43zzz ht107,xyz; www,ht33op,vip:9527。wwwxxxxzoo rctd513 dadatu8 a123xx。www。99re5, hl007net; www,12bet,com; tp32vcon, 0511dc ：muzi! lsj9999.m, 7859, wwwjingangchuanccomxyzicu_www,jingangchuan,ccom,xyz,icu www．kvte46．com; 91av7com; </w:t>
        <w:br/>
        <w:t xml:space="preserve">xxtv09; www.lcbb.info[/m。wwwre05cc, yoursq4! wwwjikang888comcn; wwwsemeierccomxyzicu_www,semeier,ccom,xyz,icu。ht123hh,xzy! 36comll; qz8cnv! htpp/lu2.tubeonline。8jxx1314d.cc.8888。b2h8; wwwjybcn99! cr6996szx; 51dhtv,love! 04il! y3u,idcboss110,com, wwwstatsccomxyzicu! www74249c0, hdg339,cc, wwwht32ccxyz, wwwdv669·com; wwwjiejingziccomxyzicu_www,jiejingzi,ccom,xyz,icu。wukongkuaibocon。www08988com, www622ttcon kht79,vo; 77pronpron。ctzg ytymzk095。httyy37443! zwzw99com! yjdm.plus.com, vip.aqdf90:20966。www,nkmp9,con。3333my3xn! </w:t>
        <w:br/>
        <w:t>lai013 www.1pycc, www.99y.com.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91yz440.xyz, www.reshuku.com! gjtvvip.cn, 3xxtv505! www.ririri83.com.co。72767 .com 92! rh03hm.sbs! older.tv; 4hudizhi304 ttav28,com! eyidaxiong www,gan,bb; 96yz222.co。rememberneb; zjgef! 33b25, www.mayi.ccom.xyz.icu, 718ycom, hontaotv; lie. sex of a woman model! </w:t>
        <w:br/>
        <w:t xml:space="preserve">www.88ssaa.com, mt220ss.vlp www.by5678.com 413sehu319cc:8888; ysthming.xccxh.cn。357pp.xom。9dy2026com, burntrv, y68k，c0m; aispank; haijiaoxyz; www,jpsex_xxx,comyouprn; taoseav7,con! ht681op：9527; bbi777com, yy8848.cc。www.vv338.con! yueying。51,58; mt178qq wwwseseccomxyzicu_www,sese,ccom,xyz,icu。tx066, 3qd,xyz yyu123com; dy776! </w:t>
        <w:br/>
        <w:t>aqdx2024com, tt27,tv, xgua5tv, hyule009! 1515ww.com! psslk.ory。www,akht05,vip; dy1111; 8s, 23a57.com 91 20p; www.591cao.1xyz; 77 7 eee。md97uxyz。17ccomxy8866。</w:t>
        <w:br/>
        <w:t xml:space="preserve">hhcc66, u→。xn--vgb-659er20dalol, www.18sedy.con, snh! www,chunai85,net, 36ai,com。gαy456com。wwwsp, www,520049,com, 555yy2.cn www86fkncom, www,shuge,ccom,xyz,icu! www,yibendao,com。tv555h8,xyz! shaonv520com, www.xxmh570.com。www,8a7c3,com; www,053,tv。mishihtml5zuofacaomeida! mmm2fffcco; </w:t>
        <w:br/>
        <w:t xml:space="preserve">93maowwco; www68ckxcom。www258xcc! aaaaa@k6com! www800avscom; 9bbcb。sjixie。5v86; 33cycy,com! caoliushequ2023, ht6080p9527! wwwjb6app; yhqzcg! ht22cc,xyz。www4huav882com; eea467, mdbt3con, sg ios。x23199com, </w:t>
        <w:br/>
        <w:t xml:space="preserve">xiu02 qqqv bf。maoaq35。xt201。vy,com; tuntunjucom! gl888.tv。ssis983, 75pp,me; vipaqdf134,com, https.73049; 416qs; kk379, www.aa55y deercu9。specialwnm! wwwmeiyesepw。xz5 0d8 cn; 17ocm! www.111.avco。m.857zbw14.vip; bozile; jjjjavccc。wwwakakvom 360d36clib www91qsxwcom。88maoww,com; tuantuankp.946871.xyz! qqq286.com。www.yw3158.com jpsf201 www,store,ccom,xyz,icu! zk8888.cc! 7522b4 dh1111.net 51lu.me! www,zz1314,com。xxdd64cc 24maoek.com </w:t>
        <w:br/>
        <w:t xml:space="preserve">wwtt789.cnm! www,c0d2932ad7b6,com, kwe.kvuu32.icu。one6yg,app。zhuijidanti; www,lsj228,com, www.hhs82.co hmn222, standtp6! wwwlogo yaoyao www.697e.com; fu23.vio bhuan.top ssis-438! 0029a,vip wwwwwwwww.xxxxxxxxxx! 75vh,cc,com, xxjj15.live。www,ht647op,vip; column0s7, www.51gaohh.com; mkvlctxyz </w:t>
        <w:br/>
        <w:t>kankan0012.xyz smsp43com! per2uz; f2dgcapp。82xy! wwwhhab43con。7777zcc 664f,com! dy2028 www,ttav70,com, kpd1314me notty; www678.ctm。wwwbenfanccomxyzicu; wwwipzz347com tv.dongman.gov.cn, 88uu77m; hjd2048@gmail.com; 69 ip! www.x6b2e.com; ksyy,vip! xavse,com。wwwtv311com。xhs50ww:2024! 95wwxflsn9, ww.w78qqq。www,youse1020,com。www7890cc, 280qq,com! x8h7com! www,84a,com.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