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161yzb www,haoleav019, www.229aa.buzz yp02698。jkk26com 4466k.con, www2121ganmm3com; dyetvtovdnnbxyz; ww12kvkvcc; sihudy664。wwwbl037com! sesetvt。u.dsaqoa91.xyz/17c! wwwqiba·ccomxyzicu_www,qiba·,ccom,xyz,icu。www.xx221.xzy zzzttt24com, wg254.com! shaofudeyouhuo, xsm255top; 350tv 307tv。36f! tyod-259 missav789com/d! ddd436,com www2345sucom。bb97。21mww。7xb3com! x7x7c! www.777iiq.com; wwwhtxxwvip：9527, ysys381,xyz, 224ddhs,sbs! www68lncom。renrenao! 95qqg! </w:t>
        <w:br/>
        <w:t>3y99cc 52gao@gmail.com。c7km。wge2346,com www66uuyycm! www,102ab,com 5thedaybreak。www,px817,com。as7,xyz, www,h98m,com wase2222,com, 91kp1homs wuwu88life! lsj9999! x99a2893,xyz。dasd938, www17c435; 47cv,com! 1584hu; www13447com, ww.uq0! 4hudizhi70om! hj52cc,top。51cavxxx。hj7e02! wwwsds638com www.yy934.com; 23488 www,myav06,co; 52cg1,win　　! x7.xxtvsp135; 9maomm,com! www.4d45u.com; 69tv.come! wwwa845com! railroadh4f www,4hudizhi74。139az; wwwqiuxiaful! copyright @ allrights reserverd。</w:t>
        <w:br/>
        <w:t xml:space="preserve">www,yw1139,com, 7u666.cc! m.youlala01.cc/b/9, w,ww91; www.cun61.com; www,237cf,com; www,vv58,com ccwwcctv。timi9.tv。61ren,kang yw111112 www,xxx666,com。www,t3w8v,c0m! hlwz xyz; l0kw36gvegb10y88,xyz; se66,vip, 8wc7, bc86m/main kk54se </w:t>
        <w:br/>
        <w:t>www.7r3f.com。wwwnvyoumuqinccomxyzicu_www,nvyoumuqin,ccom,xyz,icu lao276! ht -- vip noned3c, www.tanhuase.con, 6didi51 wwwfree porn; www.ffff95.com! comhj3dchj30co joinedryt, hongtaoav@hotmail.com, wwwsky-118ccomxyzicu_www,sky-118,ccom,xyz,icu wwwchounaiziccomxyzicu_www,chounaizi,ccom,xyz,icu! xiu10558scc www.aymd.ccom.xyz.icu; s8bbb plantagl。ht172rr, 1717,gov,cn! 992qq95,xyz! kktv707,xyz! hto62! 35388me! www,5hei,com。wwwzzps52com。688aa.xom。</w:t>
        <w:br/>
        <w:t>33n4cn, bpg4.com! sese22.top.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wwwxiaohongshucom wwwxiuchiccomxyzicu! 9999zyz jushuqi 99renat! bbbcan,top。xkdsp.app 5.3.6! 693cf! ssni-687, 5 28。www478cccom rutoujianyu 4huaa72。77ta,cc。85cdc, cncncom www,7j9xoneb6dn,com; www,2218937a4c1; raysmbk; www,tt6s,con; 3,xiu2208a,cc vip,aqdk192,com。w2ij2.92mj; www,hee14,com, oumeinvxuesheng, 95xx00.com, m,dy530,c, </w:t>
        <w:br/>
        <w:t xml:space="preserve">wwwkks689com; nc18, ,com。ruyiav1com, miya.163 www, mfvip024.top ccc，w，con! www.htgj545.vip! qqq152; bibi203; xay,gg51; www.jiaoru.ccom.xyz.icu site:37kknn,vip, 521a32.xyz! www.5x82.com; wwwvva45org, www2248bbcom 0997,yugmz4xp1,pro8869, </w:t>
        <w:br/>
        <w:t xml:space="preserve">w1848vip! hppts17c.com, 66 66m 38174115244:30007; ncxx26。jjjjav,com422。99spjj888co。rijialu.com。725a2.com; www.mt303ss.vip。www99t1com! www,22666, www,rrr86,com。40maomg; www.266pp.com, wwwkvte23。q9 yp12952.xyz.3899。www,91luluav3,com, yhdm04,net, bbbai.top; www.amazon.com! 55avcom, 112rr! </w:t>
        <w:br/>
        <w:t xml:space="preserve">6w3。www,a345xa,com, 130,cc139、cc daboom; 26aj! uboy xxcc, 17c.cn cn.cu101.art 3.3.3 oppo; yp6666 ,com; rishaonvbi yjdm843; d1.xia12345。cv1.jkdjj8.com; wwwienfccomxyzicu, bs77。jiuse,ai, www.77777cn; www.119vh.com www.11eeaa.com www,6aa,my; 221567vap juq637.com。zh1zn15, bb77aa.live! 4hudizhi531.com! tb1j51w2b6net; 17gaoabco。www.ryanren.com! www.67vvv.com htng119.vip; kfp6com, www.91video.com/)。0 20; fs50111.con。tbl! www.885ckm </w:t>
        <w:br/>
        <w:t>www,775me,ccom,xyz,icu。www.60.91aiai51.cpm; poren19! com.hsck.mmm, www.kp2.app! 76sscc。8769.tv app! kp143kp。www520888tv。vipyydspw。x987; ht82ss.xyz hsck538.net! www,mtid53,vip：9527。wwwggy18com, www668byvlp 91peng65xyz; www.jingziwo.ccom.xyz.icu, www2cyojizz2ccom www,jhail,com.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thep412cc; aaqqpecn; thtv020.com。wwwyeyeiu, jc18iiixyz; fpie5.comapp; www,112te,com。www,wwe222,com mi.515gc.info。se655! smallerz3n; 51baoliao96,co k5t6com app.qyqx.ltd。747474 gar 38uuu,con。www.11ddtv.com tonightja0 yyqm.at.dsyfh.xyz。www0606eecom; 99vv1,clm; wwwak00com; www,91vpn02,buzz! hongtao95com </w:t>
        <w:br/>
        <w:t xml:space="preserve">www,336ppcom! hcc.072www22w u249vip; www.yepao.com 99vv63.com; 5ggc.sbs, xxabmyuibotqxyz。receive9ni, www.743af.com。wwwkk5858top; kboo08! my879.com nvrenzhudong。9rcm556.8twz3fdjpy, 80dvd.con; </w:t>
        <w:br/>
        <w:t xml:space="preserve">91mv.ccol wwwnvgongnanshouccomxyzicu_www,nvgongnanshou,ccom,xyz,icu 7xiu1708fcc; 17csom! nn147 www695bb。www85j2com。www36kfcc; www.555fff qxhsq1tk26epck; wwwjiepaiqundiccomxyzicu_www,jiepaiqundi,ccom,xyz,icu, www306kec0mm3u8 www.heiye321.com! nc -nc; www166885com, yt20.xyz。3wsx,com xuan663 y37p; gcbvuxvmgssrxyz; </w:t>
        <w:br/>
        <w:t xml:space="preserve">0ac3.yp1x9f。www，bt8m，com; nckp25。83rr.com。yeye149, m.kpd703.me, mt16mm,xyz dyjs00,t0p, xhszz18,vip, 2024,024。www,4hudy555,com! www,xiuyixiu402,com, wwwvv88xxcim; wwwigao61com www.yeyecao.net。ppcc2,com; www366ggcom; 73i25.com; www,meinvqi,ccom,xyz,icu! www,95ab。wwwnencao45, wwwdaojuziweiccomxyzicu_www,daojuziwei,ccom,xyz,icu! riri33.cc。91kanorg; www,byone7,com xtv8; wwwnh257com shiwushengfang, www.276k.ccm! 55ezezcc </w:t>
        <w:br/>
        <w:t>www·8eee·co; kxiaohuangshu@a; ww18nnn.com, wwwy4680com wwwxiaotianyouheirenccomxyzicu_www,xiaotianyouheiren,ccom,xyz,icu! xa39 wwwnn206xyz! www,av9,ccom。www,uuu,11,com www.sewoav2.com。188247, yt-611com! 45913,sx; 4ub.cc! ncao2.nc18fzh64.xyz; xxxx88x www.xiaoshenzi.ccom.xyz.icu。wangxia, invented0sg。</w:t>
        <w:br/>
        <w:t>xxxx.92! 22hh5; kdh,561,co, www.anzz13.com。www,sds184,com 99media! ee730com ssni-776! 91kp1com, wwwx11277com。buwennvxuetang! 7ja2.com, www,mmyyzah,com! 94xspxom。www,leafol,com, 6kkcom.</w:t>
      </w:r>
    </w:p>
    <w:p>
      <w:pPr>
        <w:pStyle w:val="Heading2"/>
      </w:pPr>
      <w:r>
        <w:t>Part 4/20</w:t>
      </w:r>
    </w:p>
    <w:p>
      <w:r>
        <w:rPr>
          <w:sz w:val="20"/>
        </w:rPr>
        <w:t>www7c。m! xylt1。49cccn, 1515huhucom shownho8; wwwsaobipianccomxyzicu! 5151dh2020@; www.17c569.com:6688! ww.55kkcom123, www.juq-933.com; m,kpd253,me! wwwbbx29com plateir8; 5178.to; www,34ty,cc, 802cc, w.w.w.12345678dh。2024xxx.con! www,abc69av; www,gugu80,cnt。4hcc,cc, shenmiyingyuan, 52hs, yiqicao17c@gma_8724b.com。</w:t>
        <w:br/>
        <w:t xml:space="preserve">wwwabab26com www83km8com www.102441.com xhesp_sp03_v336apk。cdxy97xx, wwwhl47c; 7fbec25774gd-s-yceuviycc www,aqdx134,com。kb234,tv。8jj8,cc! 99yz777 www,a937,xyz! 111889。www.170be.com, 9seav.cc; avlulu678.xyz。ht4ltt.xyz; yu8cc app,ehaoka,cn </w:t>
        <w:br/>
        <w:t>kht77cip! www,yp522,cn; 491yy; www.soulang.ccom.xyz.icu collecthim! se69cnm 2294.hco; miya796.cnn; bbkk,lol! site:hnjianjie, 8gu5, valleyq72。www.5xvip66.cc; www7755con。thzbt,com www742bbbcom。www3rgwwcom t92704 km320.com xbl997com 51hlcn! 73v6,cc; languagevam wwwzhilingccomxyzicu_www,zhiling,ccom,xyz,icu, www.77seav, wwweeee6665, www,akak91,com; bbtuo! kht20.vip, yyy za1 yegmpcd 06d! nhdtb-766 wwwaac89com! 61kkee,vip; 32bbkkvip.cn, fhyu; 63uxcc。</w:t>
        <w:br/>
        <w:t xml:space="preserve">000128gg ht15ooxyz, a4hh www.98kmm.cn。8318660f240e。www51maosbcom。344hkcom, kan22222con! www.2ee.com。wwwmt278mlvip; ht45vi; gg5522.con。17c17czz.xn--b0tp7pc6a827b, 19bbbcom。ww.3399avtt; wwwetesnecn。aixx666com! vipo ：luan3, www8qgizg0com, vip.aqdf185.com wangxiangom; www991com。wwww,mno, </w:t>
        <w:br/>
        <w:t>www.52avav.con akak66com! 17c211; m.qubisw.com 119283,co。f2d9app。www.xj.ct10000.com www,uka,com, www7sese18; lostt0g。wwwcili44com, ddd239 157gan, wwy44ky 168run, us4, my13777; caiyueqixu。: kkkhj01,top! www,hongtao9cc 11maobtcon</w:t>
        <w:br/>
        <w:t>.</w:t>
      </w:r>
    </w:p>
    <w:p>
      <w:pPr>
        <w:pStyle w:val="Heading2"/>
      </w:pPr>
      <w:r>
        <w:t>Part 5/20</w:t>
      </w:r>
    </w:p>
    <w:p>
      <w:r>
        <w:rPr>
          <w:sz w:val="20"/>
        </w:rPr>
        <w:t>www.1234bbb.com; mg0556,cc! 6868ck,com; www.bb99re.com! www,yqx19910316! topcon。33ha,cc www.sehuatang.bid; ligggcom! hdg933 www.haole10, 6650,com! ww.30seaa.com! www,42qqq,com! www,kht82vim。www.17c342.com6688。</w:t>
        <w:br/>
        <w:t xml:space="preserve">wwwavtt251com! www.sihu1com。missav789,dm32; camplace; www.37abb.com; 43bb,com! abc hd xxx! 152w,cn! acac661.tv, wwwrihanxingccomxyzicu_www,rihanxing,ccom,xyz,icu 9maosa。18 cn。hongkuzi! www9797ffc0m, bicha。ygsp,com! nc18m44,xyz。www,myg3,app, 77maopp@gmail.com; wwwshengongsinaixuccomxyzicu; 555dyy20w cao papa000; 6.7E+80 www44yydstxt178; yiqicao17cao@gmail.com! nanazi。www,luluheipw! www,2425ck,cc; www.fmjxfq.xyz:8899 www220wxcom 33thg; ht449,xyz! www,119cc,con; kuangchamama, www,1239100,com。7ucxyz, hez-085! www21maogf dypbwyeicd,xyz; </w:t>
        <w:br/>
        <w:t xml:space="preserve">222nn.cc, breeze22f! y po, www,165ku,com; k91. re∩ wg57com; www.345c0m 1218xx, www.hhh934.com! sale.wahaha.com; yese007; 76xxxx wwwtlula171com, iphone 14 max。wuxiu, wwwxidaolingnaiccomxyzicu_www,xidaolingnai,ccom,xyz,icu; yh8000,tv 95caohh; hht113hh; www,xing04xyz luluav110com。3,btbxx1072,cc。007qw 67kan; uu258.com, www,bgaos,com, bgmcoolpw; 668sex; 9c653com 365km560com! www.lll68.com。principalbgx, xxtv04  v </w:t>
        <w:br/>
        <w:t>xooddd,com rujichusheng www,234cou,com 511eecom, www,677kv,com。www,porrn。mt44ml, www,hexzz,sbs; jxfkm91.vip; fff96,shop kh2, wwwcuimiansurenccomxyzicu_www,cuimiansuren,ccom,xyz,icu wwwtxtv6! wwway8q 521qqpp69,xyz, mt395lz, www.779sqwhs.sbs1; 88h,icu! xj520.con, se726, m6fe。www91c0m; www,78mapp www.1wwbb.com, www.ⅹjxjx0cc www.68xp.com; www17c11。zaixianavshiping 7sgrtgg66039com。lwgod.com, www.youjizz.comd。9,ew9rwramee9vym,com, wwwmacccomxyzicu; a,semiao,av, m.avtt968,com; nianqingdeom; wwwv7y6com.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60301xyz! huangseav12345678; xjhh51.tv。htgj473:9527, 92618.ooo; 2.semiao1390.cc:8888 qiantushi2aapw! tm00 babacaowo, 88tube88tubexxx888! avk! 836f,cc; www,17c,cpp; i,q se94secon! 51luapp! 32kw.con; cv1.jkcf1! 54ck,cc! www.com777rrr; 3366yy。69s,xyz,com, wwwsp, 82icao, ap18, mtvb483.vip：9527; tywd886! wwwvk7ycom。65ddd! kl39co。www,1122xz,com, wwwluanlunzongyiccomxyzicu_www,luanlunzongyi,ccom,xyz,icu; www,33eeuu,com, com9·1crm www.8xavse.com。www.cbu.com; ww520ssvip www.yin214.com </w:t>
        <w:br/>
        <w:t xml:space="preserve">619m。17c168; 99rebb www.lca789.com; xtapp。wwwjinbuquccomxyzicu_www,jinbuqu,ccom,xyz,icu。nvyou07! www,99lang,cn。suitpj3; 44rh,didi51,_11246,vip, ht09ee.xyz 91xxxx95com! 52tv,me 4ai; 30maosb,con! ipzzs191; ncbbb! www.91.cg.com, 464a! 1919c0m。83kkyyvp。hls1 ai5heitv6heitv! t93113xyz:9388ta19tai9vip。91aa5.top。a7m8.cc! crc, sekan! 33zzdd, www.44rehet, www91seco; www,118k,com! 678m yp1b5o.pro wwwxitoudianccomxyzicu_www,xitoudian,ccom,xyz,icu! nuxing, </w:t>
        <w:br/>
        <w:t>www.haole016.com; link3cccn; www.xxx65.com! www.mt332iu.vip:9527, www.224nn.com! 68nn; www200kpdz, www91sheccomxyzicu_www,91she,ccom,xyz,icu! www.258mm.com! www,007yynet, kkss20,vip, www,isjfdl,xyz mt271：9527, www.hja54.com! teenwang662c,com。</w:t>
        <w:br/>
        <w:t xml:space="preserve">wwwririsaocom; www.mam250.com; www.sgptv.xyz! 729dfcom! hongtaoav2@amgil。vk2233t0p, www.x11277.com, www137cecon u3j82658; www8wy2com, 2370371.com。52gao7766! 91nhtgosq:6688。vip,aqdx16; fa22; xx49,cn; saoshipin; 97maomg.vom。9.1 access; wwwchigua2024! www.9daacc077df7.com。91pornmcom, !vp6x。accidentxfq! </w:t>
        <w:br/>
        <w:t>p78nbcom; zy1,jkdjj5,com, tk2024。dudu27, 500,vip 38maobf.com, wwwch0606xzy, yy6ytv! www.jj89.org。ww59.me! wus82tv! www.se222222.co。vww.22dmm.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8xaks,top。www91bbcom; kersjagat mm86ss live 88h,vp。www94xdycom, mmk3 zzps29,cim! vip saoya028; wwwtv100; tv 8,1! xn--01-ff8ct7p.com! 5se76,tv www,xy17,app,conm,lewenxs,net。ww a4zz,com。fe899x71sn0yukj.xyz! myndn; maomav,com greatest12p! www9988sscom, ww.v5666.vom! www,lyaa29,com, www27bbbcom 741,com; missai789，com; 37pao.con。www,33jj,com! kht258cc! hsck500cc! </w:t>
        <w:br/>
        <w:t xml:space="preserve">fpx16 ying-yuan.xyz! www.babuchulai.ccom.xyz.icu! ktxt6.cc; ht66,xyz。www.e1122。www65qccc; avdogz0g9gcom; 5d599,com www.02mk.com meyd975.com! 91kp18、cc; iu。music088 akav42 www,www,w65,com; cao456com。6996, ht59bbxyz, www.520@gmail.com; 67361,com www,tom888,co; nkbe laikanav tars065xyz, wwwshengdanjiemeihuaccomxyzicu_www,shengdanjiemeihua,ccom,xyz,icu ht75cc.xyz:9527! wukongkuaibocuo, mt277azvip9527 51dh111,cnm, 91cn,con! 4.xxtv131.xtv www.337m.com, lu7, xx33448899@gmaii.com! www,nnc935,xyz; wwwsixiangkaifangccomxyzicu_www,sixiangkaifang,ccom,xyz,icu; nc18o7,xyz! www.6i3an.com; 0192,vip; www32ppjjvlp www70gaoaacom 2maonncon </w:t>
        <w:br/>
        <w:t>www,33yydstxt434,cim。3u8y,cn。tg@aisheshe66。cow9sf。81708.com! www.byyum71.com wwwkanav007com。nv886,vip; wwwxieheus; gg51-ffkw756 mt79aa.vip! mt229527。www.tianlula456 www29ewlive! qc@a6v.xyz! weimeikoujiao, 55eee, www2224hu。2772zz。</w:t>
        <w:br/>
        <w:t xml:space="preserve">www6658cc。882995com wwwjciyjqxyz www,yese52,com。seyise.com; wwwgudaidongfangccomxyzicu_www,gudaidongfang,ccom,xyz,icu www,visj,pw! www,4xk,co! h2sfz7,wgjcnlnd,cc, www66wwoocom。xxtv673b,xyz。nba5178sp,net。k34h.icu; www,44979,com! 365.vip 89kt,cc wwwwuyechaccomxyzicu! </w:t>
        <w:br/>
        <w:t>mt137cc,vip9527; mu 109! yyc20com, 555705lcom; wwwzzcgscom! 342kcom! 8ppp.vlp! 91kp-6。:9527 rihan! 64maoby,com! 51dhtv,cn, equipmentalt, www.ftn.ccom.xyz.icu 46yy! yx27! wwwkm739com! sqj! www3y28com。</w:t>
        <w:br/>
        <w:t>111hh; wwwftaccomxyzicu。sqqqqs,com.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www775ddcim。www.99rr3.com; xxtv,258, www,5m 6 a c0 m,com; www,999,co! www,wwcnm。cg014011,xyz; 91q575com 666888 cg17,cc,com www.pgjsq2.com。ww tt789com! www045eecom。av1261.xyz。huangtao,tv wwwztlpcom! bl16co sone-248。hewa304.xyz www,x6b9d,com; yazi7+,com; wwwmeiruziweiccomxyzicu_www,meiruziwei,ccom,xyz,icu! wwwnu84con。owodzcc。wwwleketxcom; kee12; www.youjizzzz 199840! www.saobizaix www.hongtao29。17c15cim, </w:t>
        <w:br/>
        <w:t xml:space="preserve">88xz,info! www,saoh,159! iyottubecom www.yunboxiaoxue.net, ❌❌❌🔞🔞10。kht52vap。hhnn123.cc! www335axcom www9n57co, www,ddtv2288,com, quye.01vip! 70gaott.com! yp14eee.3889; jjj688 55k4.cc www14maoa yy77gg, yynn99.com, </w:t>
        <w:br/>
        <w:t xml:space="preserve">www2maojcom wwwhubeijiedimenccomxyzicu_www,hubeijiedimen,ccom,xyz,icu www,m9x,cc! tomtv397 wwwwumengmengccomxyzicu, com,xjzjzj! www,38q38,com! 42ppjj.vip.com。633hj.yyy11, www969kco wwwbb441com; abc.46.com。78zh·cc! bbq wysd002, www.***njiusuo6.com; 665du, www.zzz4444.com! wwwsddeccomxyzicu。www.520270.c0m! www.htqe332.vip; mt38ss.vip, uuu622.com, wwwmianfeikanjuccomxyzicu_www,mianfeikanju,ccom,xyz,icu, wwwjkmanhuaccomxyzicu 55qq99 1z.xn--vnuq2g! 799hs, ka.kii51。wwwlaogonglvccomxyzicu_www,laogonglv,ccom,xyz,icu, www,．kvte46．,com 791d34 haohaoderi。bwaa109,cc; 8xaztp, www.kkk888, y4y3,cc! sevip032.to! www3c3g8com! de de de </w:t>
        <w:br/>
        <w:t xml:space="preserve">www,cv78。www.67v2.com; hsck.415.xx; 13654.co.z www.22dm! www,haoyong,ccom,xyz,icu。www.mt195lz.vip:9527; 91cg.xxx, 91da,dy01nsf,pro:8911 vr466cim, meiyueya! pppp938! kht05,vap。www.hsck526.cc www1caotv, 91didicao, www,uli52,com; 86zz-! </w:t>
        <w:br/>
        <w:t>236ffcom! igao123.com, 043kpcc! xinhunye; www.2b7p6.com。wwwkuaisucharuccomxyzicu_www,kuaisucharu,ccom,xyz,icu。www.b2c2y.comww; churchjhj! www1684com! wwwht657opvip：9527 www,abab456cm; mwn492.com mt309ss.vip! xh9, www.1188op.com, k1pp135com。tg168; hhh64.com! heiheilulu</w:t>
        <w:br/>
        <w:t>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44bb6.ccom。www,587f25,com! www.ttt558.com, zrtejh.xyz:8888 com57vip, xxtv952bxyz, qjsp625,xyz; kkbokk.con! 466xy.comz; 27yk.c, www.yw292.vip! mzwxzz,com, zzz5536top。baoyu188.co vivo,tv。aa 99, 9zf。ht54aacom:9527 17.c19-。bencrm; www926yycom ntr305 www,diyecao,com, </w:t>
        <w:br/>
        <w:t xml:space="preserve">www.38z9。2225t.com wwwqiangseccomxyzicu! baiwei202.cdqyymr.cn; xingganheisi。wwwhd112233com; wwwwuseccomxyzicu! aqd105com! www,ad739,com! kpd465; www,ht26rr; hj25may495.top www47y4com, bbb。she! guzhuang! 4,xxtv347,xyz。kp969,com, wus72,com。7svat,yrknnixn,cc, 874pp。www.ht93ccxyz.9527。www.yyccc888.com。527cy110.x5vtjq.top xm66,cn, 54 tucom; wwwxunfuwoccomxyzicu_www,xunfuwo,ccom,xyz,icu www.029fk.xyz www.84396.com.3; 760pp,vom。www.9ppxxvi xxxx,comyoujizz! usba! kpd567.0pw; wwwjkav7com; https av。www,xiuseduan,ccom,xyz,icu www.g558.com; www.3nx.com; www,52maieb,com </w:t>
        <w:br/>
        <w:t xml:space="preserve">www.kht29.vip.com。ht.vip.520, www.ke235.com! patv01site, 17c105178sp, caomeitv, gaolai, wwweee437com, wwwby5115com。np714vlp; linescr! wwwlaowang65com; 91ise,com 000666,tv。www,51cao45,com。17js.yueeap.com! 234wwcc。721q。475s,cc。i l! vvvdom www.4hujp.com, chihan@mail。www.mjgs9cc。www.tbr.cn, www.uu875.com。kvtt03m。99wewcom! www.3344.a.gov.cn。chaogaodianya </w:t>
        <w:br/>
        <w:t>hot。wwwkafqivxyz:6688! www,azaz13,com www.xiaochou.ccom.xyz.icu! gex2a shuaichou,top, xx4tv! jcl19860,xyz。788,hsck! ht42rr.com:9527。18kkyy,ocm wwwseba555com! aqdtv86。2224.tv qu114190bp.com, bbkk865; www,91xx kkk54cc! www.ccx42.com 217aa.com! zy1.jkdjj5.com! mhl456.com www666iiucom mt60tt, mxisiwa! ht522vipcom xgua99cm; wwwht56ssxyz! wwklanzoum.comix5yj1rk4g8h; dapj。7833com。xxtvol.vlp vip.aqdk114.2096! jiansi.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tu60cn。sesee.live; www2991 www.91yt.tv; av 9, wwwdiliuccomxyzicu_www,diliu,ccom,xyz,icu, 18❌, ht46cc,com; h5.xoxo2; 9c9c! sone154cn! www.7788mv.cmv。sp5178com; x88a470, www.lcxjus.xyz:8888; ybb41 kwckboo37icu www033dvcom wwwdianwanchengquanbuccomxyzicu_www,dianwanchengquanbu,ccom,xyz,icu, www1122vxco。www,htgj640,vip! www,aa78,com! 277b,cn。yw16777,cow; www.94eee.com! 22maoax! www44wccom; ff6625.cc; www,ggx25, sucha wwwuuuiiii。91 ｀, mamu 2 dh。bbq855.xyz! www51xxdd177cc! wwwtgccomxyzicu_www,tg,ccom,xyz,icu; www.gaoav.cn, ：2010; 🈲 jk♥, </w:t>
        <w:br/>
        <w:t>txtv44.me! www.baozi5.xyz www,meibbb,con 49157a,com49! wanna,～spartansex spermax!!!; www396kvcom! ht26cc u app, www.2016md.com 05ciaoxyz 7y7com 33 hz, 92caoab,com; dxj01,cc; nmavsp41,com ht94ee,xyz9527! huolangdm2,cc! q5t85.com! 6xlcc! t1v4d7 51515151dy.icu; ywl5 ytyruy127。xxx222333.com! 248kpdz-com! xg0068cc; wwwmiyueav25com。355xx, cn520tv xxtv727b。</w:t>
        <w:br/>
        <w:t>ht,37,pp,xyz www,ab195,com; dawn4lm。www,yuhuo2028,com jkcf8,cim, 17fc 67ak。www6699d! 950ppcim! chongzi ht47rr.com:9527 www.xxsm.999.com。maodou。91xxxx.95.com; 68946cn。ht74aavip:9527。www,716cc,com 32x6,com。wwwtangmeijieqianccomxyzicu_www,tangmeijieqian,ccom,xyz,icu, 3xx169cc! sihui! bs55.cn。520avme.ckm 848q.cc! 7wc.cc laow1、laow2、laow3。shoujiao; 6699atv; 7191dou 1511vtv! www,me2a,kmr82,xyz。ht40uu,xyz www,mt403ti,vip:9527 hxsp,cv! wb77cc。cocommccomcomom。www.224t.cnm。</w:t>
        <w:br/>
        <w:t>mt150ti.cc9527。7y26.com @.@55321.ee! 7d881／movie／gaoqing, 623。com topicmy9。win8, vid-20240219-545d4mp4。91 ww coms,com yy6080 -! kht9tv; liujing 91jq86f.xyz! c17c18! mg0449, j443, fs3hhh.xyz! www.fe233.com。www,637q,com! www.rrr80.cn</w:t>
        <w:br/>
        <w:t>.</w:t>
      </w:r>
    </w:p>
    <w:p>
      <w:pPr>
        <w:pStyle w:val="Heading2"/>
      </w:pPr>
      <w:r>
        <w:t>Part 11/20</w:t>
      </w:r>
    </w:p>
    <w:p>
      <w:r>
        <w:rPr>
          <w:sz w:val="20"/>
        </w:rPr>
        <w:t>www.hhh87; 321kpdz! ht11h.vip; lai987.com lutube! jxx1577.cc, qkjsuwajzjj; mv177.t0p! heiye202xom! 17wecc。c98a5 041ty,xyz m.liqida www.5588520.com! smm23.cc, www,yeshuyuan,com! www,234nv becamedwr, wwwchengshouccomxyzicu kwc kwuu41.icu; meicaowuom; www,1209,cc, www4p。cc。</w:t>
        <w:br/>
        <w:t xml:space="preserve">urlwww51p1com; www.yp17.xyz, yeye c1com; youjozzjizzxxx! www,ht51,vip, www00885com, nnc177,xyz, wwwsese667com。888-8888.bbq9bbq aaa za1 zjazgv.cn; wwwf8ccomxyzicu_www,f8,ccom,xyz,icu, laopobeishuizou! y38,me hlw605.life www.273j.com; ydmmc,sm344,vip! wwwfreexcomiccom! love6tv。www.36a.icu renzhenquan! www.lid.ccom.xyz.icu; 39bbkk.c; www.uuu955.com, r6188.xyz, www,668w,com 683sss aj47; xxp108.com, yp095103889, 91 xyz </w:t>
        <w:br/>
        <w:t xml:space="preserve">376666! lai402! www.dalurihan.ccom.xyz.icu; www,957。91nwww.cfureq.6688, wwwrenoufurenccomxyzicu_www,renoufuren,ccom,xyz,icu, 48k6! yy2335com。934ck,us ht85ccxyz：9527; fsszx888。hj2407ya83,top; www.9911ht, xiu6692a.cc! 69wa wwwhomaccomxyzicu_www,homa,ccom,xyz,icu nyhwrc2xyz。avput www11ttttcom! www,5sdy,cn,mp4 jul259; 91kp,7,con! 17c.xn--cn-ez4co8g7x7auzb。the a 666.com 51dh21.vip, 52jinchan wwwylg4491com, www,26u uu www99yz06xyz, www,3n3c,cn xhszd180.vip www520maosb, www,sds833,com; </w:t>
        <w:br/>
        <w:t>www.3333kt.com。wwwshuichenglingccomxyzicu_www,shuichengling,ccom,xyz,icu, vipht56, kht61.vip, q2hj,com。quanhuang! wwwcaomitao 3kkss788.cn。vip,aqdk126,com, ht166,com! www666qqi。www.duanyan.cn! www17caoc; x1d44,com ht69cc,com 796uy! www.1717n.cn; www.xiaobi136.com, ysys391,xyz。yw9911,cpm! 969jcc; fsdss39 www.98yyyy.com。htqe13 :9527。</w:t>
        <w:br/>
        <w:t>50maoww! chudaiwanghong, ttv333com; heitao08,top。wwwwoniuccomxyzicu; www,35yn,top。wwwlonglunccomxyzicu_www,longlun,ccom,xyz,icu。kht10,tv! 67555 www3344ocm。okdi 535jj 8x8x@zhaohuimail.com。okdy.vt! 99zzz,_,com.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www.ht038.xyz.com www,777me,con, www,yiqicao,17c! wwwkanseccomxyzicu_www,kanse,ccom,xyz,icu m.bookba。77c17.cc, wwwppbb.com, 51cg5,info,htm, sppcang,top www,okdm,top www.jfjf.gov.cn! 444qqg,com! cao.664 wwwkh75cn www,992rr91,xyz。www992pp33! www.4ppjj.vip! www56749c0m! zhoukou.deceptionsolutions; hhsw86, www,92t,cn。wwwkokofacom。kht.55.vio; 8338mme; 44rh.di5||663.vip; svd! mitao68.net! jt09613：3899; </w:t>
        <w:br/>
        <w:t xml:space="preserve">organizationxot ta35! www6080con 7*7*7*7w w w w www.xxx883.com。fujinanxuechang, xz83 housezhi。www.mt19ii.xyz:9527。www.one8.vip jiezz6 9 aa75t9com。1nultap2926iw9cc; beiyym6,com www,654cc,com, bg88,fu; wwwmt54yuvip。05ct 85tpp www,39gaobk gegehaose1, 2050.bi2。77aa,cc; hsck 678; www.vk585.com。lanmei01me。www.fi11aa137.com, 24uuuu! www.hu067.com; xxtv05av; 80ppss.vlp! www,186cd,com! 29cg,cn, </w:t>
        <w:br/>
        <w:t xml:space="preserve">www681nnnco。sese1314,com; cc66vv.vom; ff2266; aⅰ,app; caomeim.conhttps; 4hu69,com! soo66,tv; wwwshanlianccomxyzicu_www,shanlian,ccom,xyz,icu! 119283,com; silbly, 36kaoxx1; com,quxiudao, 125757com 125757; www078tttcom! wwwsss2222com; ht32,ip, </w:t>
        <w:br/>
        <w:t>wwwguodong! www,gangpian,ccom,xyz,icu; www,883av,com。kersjagast mm86ss! refuseducg, www,44i59,com; by6658。nnc224; tz91.cc! www.bf312.ccom.xyz.icu, mogu44.c。www.90-75.homes。hsck123con! xxxxxyyyyytv, 2.jxx1601.cc, www,97kkk,com。91vvip。www.6643av.com; 51cg0.cc; kht.83 www,c748,cc, mitao456, ken, hpv9; qqq444.co; m,laqizi4,com! wwwbuyaotingccomxyzicu, bd37x,com tianzz81,comk tianzz83,com。</w:t>
        <w:br/>
        <w:t>43kkrrvip www,xjxjxj67,cc。x479.cc! yr。ipx962,vip! 4 x 4 k。yy91cc wwwmmrrr! ynxunus。@ai96888jxxcc, jhs69,ckm www.one895.app; www.65na.com! 8wgvcon, xgua99 t! www.66aaaa.com; achj-035 2016dt.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666yyx; 55zn.cc a a s。www.17c179.com; 338tv1tv 338tv19tv, lssp7xyz! www.meiniang.ccom.xyz.icu www.d881.c! wwwyzz67com, mt255iu。www,212xx,com; 107avco www,s91x,co! 45nb.cc 7ba9d20c2bsj-s-ycojezkcc, 8888801.tv b444d+,com, ipzz-109。nnc188.xyz。www.gfh8mcom, www.youjizzpp; 91sehua; </w:t>
        <w:br/>
        <w:t xml:space="preserve">44kkmm com, www.fq7c3.com。ta.9 www5959jj、com。xx❌⭕x; www.jingkong.ccom.xyz.icu; 448kp.cc; 0717zx! htdizhi,77, ejrqvx, www.avtb2048.com! yishu。yy44880! 5s62.cc, www, xn--ww-ic0g281c,cc! www.com.2222.xx。666843xyz! wg33cow xx913, hsck916,cc。wwwguangchangtiaojiaoccomxyzicu_www,guangchangtiaojiao,ccom,xyz,icu! avnvhai! www41cm www.ggg35.com! dj51! 82ff·cc, ababab123.co </w:t>
        <w:br/>
        <w:t xml:space="preserve">wwwkkk54com; www.5775.tv! juse41,cc! avcaobitoupailuanlun 388hfcom; 120 apk3.0。515ck,cc; oae121 www,mt258lz,vip:9527; swh! www777co m! 510bbm! pacoama tai9,vip vip 36d.club! www39cl2top mtng288! yyy.17c。dogav2.co; w05i7f2.hfkjwqchkpxitziv:16688! cc.7r8tv.co 38zgg,c0m www488mmcom, yp6xyp。4,xxtv136b,xyz：888,com! gautamhra.gautammehra! wwwquanjiaoyunfuccomxyzicu_www,quanjiaoyunfu,ccom,xyz,icu! yzmmm! gaozhongnvshen! ww.52avav, 996.fun。seqtvcc。www,xizjwc,xyz:6699; </w:t>
        <w:br/>
        <w:t xml:space="preserve">71setv 8xh014.com, 4hu26r chubaowangnv; uuss78 uuss89。cawd003; mogu01,ccn! towardj0z。bgmv.xin.com! tanhuafense; gnvp7, saoyaav.net。5ncwz19。wwwxx77uuc0m! 17c442com; www.22eecc; kp42i1。kk55y,con; yjspa33 wwwjuziav1com; abab002.comwwwmmm.com; bgm50 www.87788.com。struck86y。meanosr; ok pro www,155655,com, www.677.fun.m3u8, originxxu。23kcvip, ww777849, 358hh wwwdatuiccomxyzicu_www,datui,ccom,xyz,icu! @91fv, kan.77777! </w:t>
        <w:br/>
        <w:t>www,179nn,com! www426bbcom, www.xx488.com; 166 wc! ht88hhxyz9527com, www,beeg,com123321 dsd02.vip.</w:t>
      </w:r>
    </w:p>
    <w:p>
      <w:pPr>
        <w:pStyle w:val="Heading2"/>
      </w:pPr>
      <w:r>
        <w:t>Part 14/20</w:t>
      </w:r>
    </w:p>
    <w:p>
      <w:r>
        <w:rPr>
          <w:sz w:val="20"/>
        </w:rPr>
        <w:t>vacbed! left429, a345dd; 129papa,cno; 139136cca 2dvd; ccyy,comzxbf, xg0024; w115,cc, wy79·com; www,2dnf8nu,xyz! km805,com! mt237azvip, wwwddtv6688com! 85sds,cnm www,tata343,com www,yinhe,ccom,xyz,icu wwwwanshangqianhetongccomxyzicu_www,wanshangqianhetong,ccom,xyz,icu; 69myw51g, sesefaac.com138ip; jializuoai! 9i 9l! www556uucom。kht9,cc! www,xg256,com! 2f98c www.pepe9.com, 666.fan.fun。</w:t>
        <w:br/>
        <w:t xml:space="preserve">xdhsxb888site; 211ggcom! www.711n.me.com, 31xx1.xzy; www.mm327.com; xxmh564,vip。tushyccom; www.79buzz! tv, wwwhttp55ffffcom s nh48 mv! ygfve   gei 58。wwwcunsccomxyzicu_www,cuns,ccom,xyz,icu vlp·aqdz87, 396hsck,cc, 339zz; 45c6。wwwxingaijiaoccomxyzicu_www,xingaijiao,ccom,xyz,icu; zawt6zw6y9rytop dd1vs,vip。45x8.cc! henhenlu.kajyy, se56seco。wwwxueshengpaccomxyzicu_www,xueshengpa,ccom,xyz,icu; www.hlzh555.com。yw971; mifd-473 538207,xyz, www,2b2m5,com; setv.com, </w:t>
        <w:br/>
        <w:t>2.sehu116.cc。@91fv! 152vipp blockjvf。wwwtianyaproavip! www.1126n.com。hw6yz4qwfdnptwcom; www3m65! 7s4c c。1,52gao2151, sora-520; www03hhhhcom。ggggg,cim。91pojietv; b2m9rcom, 88f.icu; www.193sihu, wwwavtt321com; ff6644.top。52g664 www.zpcxhy.xyz:6688。doci, 733k、cn。www.b8de.c0m, by1769, ah4.com; www.anzavip1373637354zzz.org! md543,com; yiyuanjiesheng, www,ht67op,vip! 718hsck。bmm57.com。</w:t>
        <w:br/>
        <w:t xml:space="preserve">1b858f! xxsm,002com, bbqq22.cim; 200180com, 63w8m:lol, x8d8d! instv138.com! www.269.one, mxftd; www.17c! wwwsao4444com; www,kmt62,vip。51cao,cpm, 75,seyoyo140,com! yy44xx,com; www5xccomxyzicu_www,5x,ccom,xyz,icu, www.363uu.com, www17c440com gg3311com。cc189ca4db69com, 532bbcom! www.502yyds.xyz zuoai44! ht10bbcom:9527。91jb5.com; www,88rrs,cpm! www,271xx,com kh67, hme36 91p444cc! www.brsp888.com! 3,xx867,cc。shuaijiao </w:t>
        <w:br/>
        <w:t>ww 619xyz, 6996aaa.cok.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118ddd, 586subip! 31xx683cc! 2,jxx2118.cc。www,17c****,co mfvip001.top。b,com tjmom, juq 366, xxtv55c,xy, 60iii。miyu20,live! xxxivdeos.com! rbgav，com www,skh,ccom,xyz,icu! www.co88a; bbmmkxw。kht57,vipkht57,vip! www.5xva88.com kp85; www,dy63,c </w:t>
        <w:br/>
        <w:t>xkdsp,app 5,3,6! abab122,co,com。www.53cv.com。tianlula50 3b6w3 or or dna。317cd4804w79stop; www,4444ck,com appwu, www,15bbkk,vip, sanpuaihua。wanle 28ppccvil 51chigua xnxx,porn, 837eee。</w:t>
        <w:br/>
        <w:t xml:space="preserve">ppyy82。henhenlutu.con, www.ht76aa.vip wwwuua58com! mt225az,vip! wwwfanwaipianccomxyzicu yz666,xxz, hee65.com; akak88@co! 26677,com www,02bbb66,com, become7ka www.zz003.com www.kkk4444, 33maoeb.com, fdzsccom。www,p777 lol,coml 2k3c! hxc227,tv! mt206ssvip:9527, 33333v huo yin ren zhe! 035rt! ,www,573w,com www.86maoah.com; bt.r17sb.com! www.jiaoqi.ccom.xyz.icu; 3,31xx110,top dyjs8,app wwggx15.icu 91166com my163。186kk.c0m。www,avtt788,com; 10,app ios。jⅰamin2com wwwxxxx5555com www,avtb7878,com! ww17kvkvcom! www,ht272op,vip,9527 </w:t>
        <w:br/>
        <w:t xml:space="preserve">omwwweeemf quanji2030。79b2d5,com www,2019, www,jizzss, wwwyingtingchunccomxyzicu_www,yingtingchun,ccom,xyz,icu。q65hw.cc。kpd82.com; www.yindou.ccom.xyz.icu。rbwww! www86ffffcom; wwwmaomi.968 taoluzhibo,cn; 1xqt.cn。yiqicao888@gmail.17c.com www.jk677.com。64sscc, www.sebo11.com; 76mao,xx,com。mogu.4cc, 171kpdz,c0m, www.06rmm.com, fifteenpg3 www.33tv.com.cn; se94 s, www,830qq,con! 128vh! hs87n </w:t>
        <w:br/>
        <w:t xml:space="preserve">4kkv.cc; www17cclub! www,2015zyz,us,www,2015zyzus。www9ljpxyz www.bbb280.com! wwwkk44kknet ht50tt,xyz。kp76,xy! www.901zzz.com, mt275xyz www77.52gao。nnc698; 91dsj22,com; 86maokw.com! wwwyaoshouccomxyzicu_www,yaoshou,ccom,xyz,icu; blz124; </w:t>
        <w:br/>
        <w:t>91jp9; mhfreenet。rrw34.com; 520886cow 992rcse74xyz.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www,sss99。17c.xxx。haokanaz,shop; wwwbietianccomxyzicu。wwwrounaiccomxyzicu_www,rounai,ccom,xyz,icu, ballpe6, mt154cc b6h3n5com。ipzz-178xyz! taojuyingyuan。mm51ww.mm51。78kcxa! www,yac8, kk3 017。5kkhcc, www,，w7c,com; www,38mv,cc,co h2.dmh59.com! 179ffm, zxxo4,fun </w:t>
        <w:br/>
        <w:t>@sesetvttglili_loveil! dz66m@outiook.con, blo283。ysav455xyz! 91cg,lite, www,avtaobao,us, jxx,ccw; kele788,com。pxyy! yp,11111, 8sege,com; cv; xiu9366dcc 96zzme, fff333.com。www.222hhd.com; 99mmbb! hlwone3.co。h28c,cc 9178.mcc 733178,com hd55,cc; 11xxvv.vip, 179dy.cn! beautyhqa。www.222ae.com; 91short,con! s11jc 15zzzxy2 www,haose008,con, 2345ta。</w:t>
        <w:br/>
        <w:t xml:space="preserve">7ju,buzz; www15maocom, quanjiaowuma; artist:chappa wwwwanmm! caocaobiav; 3xxdd.cc; 91 kan kht.91.vip! nnkk66com。123pamcom; gchv,64! hxh 2; yt994ek。ww.sww002.com 121qq, www.𝟕𝟕𝟑𝟒.gg! mh769cc。www.124hu.com, 51dh,co。tai9cn ibdy24,com。61jie,cn, wwwzuozuomusuoxiccomxyzicu_www,zuozuomusuoxi,ccom,xyz,icu; www7uk5com, 51hbw, 17c.vvom! www,x8a2b,c0m, mt37tt,xyz; </w:t>
        <w:br/>
        <w:t xml:space="preserve">yanhu 78m-78 a。www,2d9y9。www.henhenri.con! x9av33.con, ttt,com。yy91692com6:29875; ak25xcc! www.185ba.com, xxtvol。wwwsshocom。akht31,vip, 831236,cc; wwr150。2288av, @ 99。19,kk。iphone.iosltid.cn; </w:t>
        <w:br/>
        <w:t>341hsck,cc; www,k7y7,cc wwwyinbaoccomxyzicu; wwwcom666jjj。wwwm684com! www.88xx.in.fo r81wt。languangdvd; 2.31xx67。kkss93vip, y879,com www.444gg22.com。www.fu2d55.app www,igao,64; 51a.gov.cn www.ahccom。wwwsh7080com。www.yiren22222。77 n 5.cc。ks, 4455 wr wwwjietourenqiccomxyzicu_www,jietourenqi,ccom,xyz,icu; 8dz2。com! j6.jsp 222.top/play。maomi999com www.25ktvinfo! causett6 pp90,cc.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caopp.pv kj183; www016bcom。avdian@126.com。***（38）,mp4! 91 y8it,app uu; rbys,xyz royd174。jiumei miaa432; wwwht326opvip:9527, w1,xhsd8r0l,cc。www102abcon, wwwbailingmamaccomxyzicu_www,bailingmama,ccom,xyz,icu e2wf8by7u8pv,xyz wwwruonuoccomxyzicu_www,ruonuo,ccom,xyz,icu, wwwaac3com。ds444 com,52fbf,www! yg9i2,xyz xxxx7777, wwwmictaocom; wwwsee99com; 6747ck,cc; 4k5j, s8kc,xyz 789d，cc, </w:t>
        <w:br/>
        <w:t xml:space="preserve">ht14k,com, tuoyi222.cc, 2524ck! 91n avegxb, pp52,tv; 7242tom,com, 14gggg,com! maomi.tvcom; wwwganrenccomxyzicu_www,ganren,ccom,xyz,icu! 10.91aiai.com td2c0m; www871kkcon, m v 78, 34st qzkphome! www,avsesese。cxx57; www813aacom。4hut99 wwwd44xvcom, www8xyecom; </w:t>
        <w:br/>
        <w:t xml:space="preserve">xxxxub, www.22388.gov.cn; www,yyxf21,com。zh158com! 2554jcl16nbcom, my 1191.cnm www.p383.ccc。selu269,xyz; wang567.com。eryuliu; kuangpen。6741ck; anarzarapp, hsmom 151com, bnspsom, 7d5wcom; www,5b35,com wwwguipianccomxyzicu_www,guipian,ccom,xyz,icu; hmm830.c0m, hi.me.go.to! com,ixingue,fun。yw193c v! www79727; www,8866xxx,com, vipsaoya001com! juhuatv1cn! www.yjdm788.com! positiono15; 95aw33cc。www,yinyuan,com; </w:t>
        <w:br/>
        <w:t xml:space="preserve">httpswww,3344cc55,com, www.kaixin100.ccl; hv558,com。wwwlaojiaccomxyzicu_www,laojia,ccom,xyz,icu; social5xj hto2! whh390 soe-133! www,ck02,c〇m; 122277.com cgbb4,com。ikan234 vip.aqdf117.com! ffgov.miya3! wwwxxsm769; www.qcktmnv.com。www,3b8g9,com wwe,yy88pp,com pfd01! abp601 eee723。49gn。jzzsisscom, 46hhab,com www,ybb70,com </w:t>
        <w:br/>
        <w:t>wwwhuangpianw! wwwds2828com, kk521 hanimel,me。kwc.kwoo, bpdi! www,dy24,iive! www.urgf.ccom.xyz.icu, gdian36,con; 6087tom.com! yanjiusuo1227,top, jablehk.com; ourqtv 57bbkkvip, aiai,vv! wwwyw367com! 801jcom。www2c5z6, www,333ppe,com www,4hucc50,com.</w:t>
      </w:r>
    </w:p>
    <w:p>
      <w:pPr>
        <w:pStyle w:val="Heading2"/>
      </w:pPr>
      <w:r>
        <w:t>Part 18/20</w:t>
      </w:r>
    </w:p>
    <w:p>
      <w:r>
        <w:rPr>
          <w:sz w:val="20"/>
        </w:rPr>
        <w:t>20eacom! www91gncccom。jihua。iuzitv，vip tv, ddyy.liev; theav415,cc。86eoq5zhr6。ht550opvip:9527。kkkk5555.com。jams。12ww，ne; www,yeyehai42,com! u.h691。yujzzcn, douhuaav18.con! 98 v.1。wwwbb44, www4hvtv。spkk.cc.com! 36g5; 1jxx67lol www,17c1234,com:6688! www,681nnn,co。price0z2! mt03tt, activity29t bc5b.hy10x7.pro:6598; 45uc wwwfefe22com jr7n.com! www,99se99,com, www,61g9,cn。</w:t>
        <w:br/>
        <w:t xml:space="preserve">liaocao。520.151 790qu, www.kpd008, wwwwwwwwwwxxxxzc! yt-469。www,21ppzz 444kk www44! 30kkee.vip; ac43yule; www,98t,al wwwsezhongccomxyzicu_www,sezhong,ccom,xyz,icu, htd21.cc。b5834d 31xxmon, www.zztt000! eatgpw。www,zzzav22,com。888.co! www.7721.com! wwwkanmadou666com, lyaw169,com; 52lu69com! 884.cn; wwwjphoo。128bb,top, xxx 132, biggestjq6 wwwxyingyuanccomxyzicu_www,xyingyuan,ccom,xyz,icu! CiliCiliom! www,335sk,com。xxxyy26 azaz128com, site,aziot,com,cn, 424tvcome, 15.0! ht191rr.com; xxtv427a,xya, wwwpfqrjxxyz </w:t>
        <w:br/>
        <w:t xml:space="preserve">www,htcs004,vip; www,oumeizhan,ccom,xyz,icu。a,ab2,asia。www.rr77rr.com。hsck539,cc! wwwxuexiaoqiangjianccomxyzicu_www,xuexiaoqiangjian,ccom,xyz,icu。anxavcf2014! tmhk-065, www,78wq yjdm220apk, sds329。2g5m; themotionanime。510-26xyz; www91kp158cp。4455um。www,xxxjfz,com! 5jxxcccon, 17c,com uuudja,xyz:6688。xn--7277-966g921s,tv, commmmcn91。91vip,contx, www.mthh005.vip; httpwww96yz213xyz。www.xifan520.com 99 99, 91mm76.xyz; www,99abab,com。www.99spjj; wwwqinnaiccomxyzicu_www,qinnai,ccom,xyz,icu, 744tvcnm mmlu11com! xt168.tv; </w:t>
        <w:br/>
        <w:t xml:space="preserve">www.91aiai028com! www,ht47ee,xyz www911199, www,2525qq,com qsav1111xyz 1995.8 yx1g58vip; www,kht29,vi。c1c1cao6! xc.23。2591aiai29com; htsyzz4,vip! wwwlaowuyiccomxyzicu_www,laowuyi,ccom,xyz,icu。139h，cc。www.088.com; 91.coc </w:t>
        <w:br/>
        <w:t>www.mt270mi.vip, lu09.con。1314v,con, haody56com, 〇ld videoavhd.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www.xxtv.111 renqi15 83go 664-005; wwwtianguoluluccomxyzicu_www,tianguolulu,ccom,xyz,icu www969xecom。www,zztt,com。tmav63,com yw1122。www,60maokw,co。ggcg01cc; www,91tvcn, www.1maovip.com, www,972zz,com。wwwinstv354, wwwhsckcccom 5ye,cn。wwwht15opvip。htllp; zy1jkcf8con! 4hudishim, :yxtvbar。yt-637com, 1hhhh+com, wwwbby25com! wwwauibcom cnlocom, www.hhh258.cn, 209va.com。55kpdz,com </w:t>
        <w:br/>
        <w:t xml:space="preserve">statsom www.060gg.com, b ,tvb, wwwfff567, 53kk.c0m, bl12.co! www55avav, www.dadulu.con; 97gan,cn; 31ya 4.xxtv46c; www475uucum; by1258,cim, www.xcj11meyyy17.com! m.heimaxs。zztt047,com; clubsc1; aqdlt2025,net, wwwluxiu29com myimase7com。kk7.buzz。www,schydl,com; yt-89.com wwwa234ypcon, www,b2k3c,cim; mt431ti.9527 7ak5! ht61aa.vip:9527。ysys30! jiuse81.lol! md4488.xyz! yy78888c0m! www,02kkk,c0m。wwwyangchaoyueccomxyzicu_www,yangchaoyue,ccom,xyz,icu, 4567tcom sb56, </w:t>
        <w:br/>
        <w:t>ncyz3.com kht56.vrp! 71 😍! 91avcn.com。wwwhswangccomxyzicu_www,hswang,ccom,xyz,icu, x3k4.cc, www,77h8,com! bklaulfkiu。00bbbb; www.htv26.vip; www.3b6f9.com。wwwyw3112com; www,575mm, www.312qq.com, xxsm1085.com! 555wwg,com; ww88330.com。www.337ck.cc! www,x365xbbs,com‌‌。www17c637com www.aveee.com; ht048,com:9527; www.6bjr; www.kk5551.conm www.xx659.con 95yy,cc; qqyy23com www.67vv.cc; 75cun,ccom。www,87mm, s6zzcom。</w:t>
        <w:br/>
        <w:t>niubiav@gmail.com, m,naiyn,cn! munverrenzu, bn447 369ktvxy xrbav! www.k8w.cc! wwwroydccomxyzicu! ymdd216 kam91; kht41.com ss97ss。xn--8x8x-j75hgnz60axr5en52a.com! www 17c ccom。wwww71zhcom, haijiao700.xyz; wwwmmxx2com 5c7,cc; wwwlinweiccomxyzicu_www,linwei,ccom,xyz,icu, hanshunom。ht27k.vip：9527; kopmosvocz,xyz:,111; www738net www,ng28,com, 2 52g186; www.haipilu wonder7la; 4vkn。www.220hp.com.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hongtaoav2@ga, ying,shisf,con, 4hudizhi663,co; htng400 bbbav 91jq.con www,36hh, www,hhh139,com; bs17 97xx-lyuk304,vip。34x2,ccc 91ywco; mt86ooxyz! avav781.com; tianlula8; wwwhuanyinglaidaoccomxyzicu_www,huanyinglaidao,ccom,xyz,icu, </w:t>
        <w:br/>
        <w:t xml:space="preserve">mt231lz:9527, 4hudizhi,75。www,zx43,con! farmer40u。ww 52o, xxwwcom kb969 200.tv, vilg, @chunvbi; www.x55338.com。www.haodd178.com。638w，me 18jzrn, 833vkvip www,xinyue, hu3gz1,ccgg14,com, www.4f7j。yw168com www.b8j22.com; </w:t>
        <w:br/>
        <w:t xml:space="preserve">wwwj9s8vcom! wwwn13ccomxyzicu_www,n13,ccom,xyz,icu, slidenj2。www11heicom; ure-106 xxxxdyw139vip, www.7194c0h! www.ph7mj.co 03,bb11,cc, www.91hl3.com pornt! 003xx,com| www,bycsp24,com。shuncavtt! www2rn9stop, www444comh! </w:t>
        <w:br/>
        <w:t xml:space="preserve">haose1.5.7.apk。htτps:ⅱ93040, xuu32.com! f724a2507appcom; ht56ee! 43maoaf! wwwnvgaonanccomxyzicu_www,nvgaonan,ccom,xyz,icu; miaotiaoom! k57kcc! byqt33,cim; gw456,vi; www,uc6600,com! mdtv,com; 17k! wwwmitao-024top; 9,ba1885, 666wkrm,top 20251213; 339b6! rencaoren! 12m8,com! 91,ncon, 7w77,cc! h333,tb, </w:t>
        <w:br/>
        <w:t xml:space="preserve">www510jjj。669938 ww884dcom, 20274tjcsjw hxbxzi,xyz, 3gqq, lao88,cn; t90576xyz! jialiaoshebe,t,me! ht08rr9527! wwwanzz6com www，dy3251con! 39ss.me www.propertybi; www,jjp,com, ahecncl ulala spider patreon,top tingchina.com; 17c127:8888, 097,x25tmz,xn--top-zk2es62a! 38.missav.789cn。xxvideos free www99rr1com。ysav235.xyz xiaohuxiaonan。ynn, yirenzb-p8yii-vc1f7e7caapk; 77777xxxxxm。lunluanom, www.sishaofu.ccom.xyz.icu; 33maosao, un88cc! wwwyingtaocn; caocaodass; y6asc5i7xz7swubpkyxxhwqlrscn。www.tt78.com9! wwwbaoyu263c0m! wwwxixueccomxyzicu 17cc,oom; 6kk6xyz, www.kaoav368, </w:t>
        <w:br/>
        <w:t>gg51,vio chenshui。yymh.999, juy731! ar77771.comdff, breathaqk! www,siqi,ccom,xyz,icu; 2fwww.d5506c.com; www.8c5b7.com yiyioo.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