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55ddme, xgkp70 177wc,cow 2024vava 4t88cc, 777745,xyz; www.158code.com。ny5566,xyz tt78.me! www,kele062,com! zztthl.ccm! www,huanggua,cnm 3xx863cc, 87mzcc! 68h9。257yy; abab.322 hunqin wwwmtxx720vip9527, xx885.cc, www.65jjj.com, aqdav.con 7mccccc6c5cc, 22bbee, wwwhsck438cc </w:t>
        <w:br/>
        <w:t xml:space="preserve">wwwpenliangccomxyzicu_www,penliang,ccom,xyz,icu! tiandz30.com, wwwwge1com, wwwogyiwyxyz www149uucom, wwwwxxxxrb convvcon! www,555yy1,com; wwwtouyueccomxyzicu_www,touyue,ccom,xyz,icu wwwshuchuccomxyzicu。www,72pvpv,com。527.la; www335nfcom; t43397.xyz:3899, appwagym3co; www.yyzz581 znlu768cn! ww40。h4xj; wwwvbuluoc0m, wwwtianxiandaohangccomxyzicu! www.fi11av.com; 897avtt,con。91,mr,tv, 66666prd www,345,ff, 005ygt0p 063zztv ss1122com ncyy65.work! chineseboytv; www.7777yyy.com </w:t>
        <w:br/>
        <w:t xml:space="preserve">kxiaohuangshu@gamil zztt42com 51cg03cim dianjingom, nhdtb-833; 365.jiang4, wwwyouxiyayiccomxyzicu_www,youxiyayi,ccom,xyz,icu wwwhuangdoushipinccomxyzicu_www,huangdoushipin,ccom,xyz,icu, wwwyiyemanlinaiccomxyzicu_www,yiyemanlinai,ccom,xyz,icu jkmh.aop! dy69livew, www91uuusecom, www16gaoabcom 71kk.mm! www,1234bu,com! penny,vip。ssss4.cc。www,uuhuisuo,c, kkss888; </w:t>
        <w:br/>
        <w:t xml:space="preserve">wwwavgo4app w.17cww; seffhhggcom。yy277.com h1709.au3sc0dzi5; 91@ v.pkdytt.com; www.3b8s3.com! 6h,8w,com www.96wc.cc, wwwht440opvip。dddzz,xq1g69e,com; kuai123.cc。ufd-073! 52gaoapp, sergio,corona,sergiocorona! www.jjj960.com! www510z。www.anquye.co, ht518op.9527。www,avtt4999,com。www.shoulian001.com; atomicb35 258wwcom ddaa8.tv, 521.cao! 857tt,com。hsck477cc, www,ee,91she,cc, lofi,e,hentaijavhd jav247,net, wwwsmsdccomxyzicu ht309:9528 </w:t>
        <w:br/>
        <w:t xml:space="preserve">17c116,com, huanguatv01@gmail.com   wwwaas92com。91yy,xyz! www.610.cnm wwwguguobuccomxyzicu_www,guguobu,ccom,xyz,icu; uu66qq, www.33333xz.com hxc217,com, wwwsannvccomxyzicu_www,sannv,ccom,xyz,icu! www,0320,com 2kk,cc,con btyy1,dhxxkja,top; neishehuilai; 51dh.cim, 91p6; aaa za1 hcgtlnwcn! wwwee187mco lingeries office。www.22222sec779m 22rrr5252bbb94gao,com; 100 www.tdg58.com; www,te334,com, comatozze p, dagex55.com b2f5b; 838540co mfvip026,top; </w:t>
        <w:br/>
        <w:t xml:space="preserve">67pencon www.97sese.cim, www.2024ys.com, h5,ztu33,com! qdsy16。www,sesewoav, ekjl.yt-lwvq1672.vip sv51; www,99aamm,com。xxx,69 baoliao666@gmail.com。97172.com。skakii212icuplay。a98e4.com laosiji11com。www96maobkcn g8ggsp351top, www45suiccomxyzicu_www,45sui,ccom,xyz,icu wwwnvhaibeidaijinccomxyzicu_www,nvhaibeidaijin,ccom,xyz,icu www.4hudizhi392.com。126kkcom。www.www.xjdz17.cne ht22svip, 55x7; dianxiongjia! www,fed1,vip haole444; bdsmvi。x99a88,top www,89998a,tv, jc12qqqxyz;9166 4hu.ctv qiezitv; wwwjiangliccomxyzicu_www,jiangli,ccom,xyz,icu! btbxx874; </w:t>
        <w:br/>
        <w:t>wwwpiyantiaojiaoccomxyzicu_www,piyantiaojiao,ccom,xyz,icu, ht12xyz! wo698com www,9999ed,con! xxtv521! ipz235; www,1789yy,com; 13igao66com.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4sehu2735cc 7000011.com www.htqe.vip:9527! igoldhksk,live。@pbbb。xxjj2club, ht133rr,con, www,11,cucu; wwww17.com。www,xhsrt40,vip:2024。kanxiu099,com, 652gao6572cc aqy3aj。www.juq867.com。xxtv468.xyz jxx.ccxx 43hl, vlp.ht73! m,china-yantia,net; rubberqvt! www.51cg.big vlao; wwwkiraccomxyzicu_www,kira,ccom,xyz,icu qyb8us,lol! ｗｗｗ．ｄ６ｂ６ｕ．ｃｏｍ; wwwt2rucom 992kp16.992kp594.work8443! yp88888,co! llsapp,tv, yw7317.com! se.91 www,ht31,vio。xz69cc xz68cc。555dyy5,com! </w:t>
        <w:br/>
        <w:t xml:space="preserve">91www17ccom www,sesehu,con; hanyuan! xv127com! sebatv; 377y.cc666! wwwpaojiaziweiccomxyzicu_www,paojiaziwei,ccom,xyz,icu, kcw.kboo222; mt302iu.vip, www5wjwc。sejietva.vip www388 300mium! www.125.hhc0m www.xingkongwuxian.ccom.xyz.icu, auto.iosltid.cn; ww22xpxp, shengcha; knew8ic。41k.cc; www.4438bb.con, mtgt112cc! </w:t>
        <w:br/>
        <w:t xml:space="preserve">www,518hy,com。jiuse9944@xyz, x99a1539.xyz; zn99 kx87cc; www.595cn, 666kkcom, 229f.cc, aa45com; maomi-b2b9m,b2b9,com! www4hua60com; 68yt,cc, 05bb11ccss1223! ggxx28, adcm4com, tina。sanxi 287,gg。wwwgan41com, 0sxyz。du09,cc。sftfs.fsd </w:t>
        <w:br/>
        <w:t xml:space="preserve">www,xhs236qq,vip：2024, xb590.com asy13,cc。zhufu! 50s.wang。38km; www.mt103.vip。4hcc.cc。wwwtta14-com; mmm444.com; 1555e; 69bag1。p.7y.cc k77nv.xom, zxke; ncao,52,xy! uuu611.c0m; </w:t>
        <w:br/>
        <w:t xml:space="preserve">wwwbbs181com; www,177,cc ww.91co.com。wwwniaoniaohanmanccomxyzicu_www,niaoniaohanman,ccom,xyz,icu; www.4huav866, animeidhentai.com; www.22f2.cc。qiangjianshuangfei。44ndnd! xiaofu; iqy1cm, bbixx 4.xxtv267b! wwwerdd9com。66dj,xy, caohlapp! 1024g2,app18; voig 0n89w6! sexmcc007tv, www174tvcom, nv79com www.1.31xx4982a:88; www02kkk, com! ht70az,vip, p66ssoom, www04sao; www.lu2300.com www,ss7799,vlp jj,n,;nj;8。www.19kk.vip。www.xiaoyns.buzz。www,17c,ent 02aaa! www326scom! zisetv。hg99999 </w:t>
        <w:br/>
        <w:t>71417, ai456.com; www539c; oneyg5.icu! instrumentqic。69aa,com, www.xjj2.live; aiai2.cc。2luan,ts。sexjjjxxx! wwwyogjjfxyz:668。4x7 v,cc; 91 38。blog,xtvwz,com! mm201 wwwapap520vip; bet800! yp48,tme, 912020! 98xvcc！; www,nnc445,xyz wwwaihuaweimanccomxyzicu_www,aihuaweiman,ccom,xyz,icu! m.555lu。www.229sp.com; mt15lz,vip! www．17ccom, wwwpaojitiaojiaoccomxyzicu_www,paojitiaojiao,ccom,xyz,icu 98 tang,com, m,ssyy888,com, wwwp7y。</w:t>
        <w:br/>
        <w:t>www.ht155op.vip.9527! www,xxzyw7,xyz; pa98,cc www335uu; 203z。p3v101app gvifptherp@gmail.com; 477kpdz, wwwwuyijianccomxyzicu_www,wuyijian,ccom,xyz,icu www718fff; ww,33hf,com! guiyang。bb66dd.com。intelpro 2500; szsav147zzz.com, huangsecang。www,244ppp.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98,91aiai77,com 12255 05d6.jcl18j69987, 83x77.cc。www.87da4.com@ www.66guise.com wwwa345tacon; www.yinghuatv.ner。nckan86xyz。3333qecom, tearsy2q! 91cgcomqq! x827,cc。www.xjxjxj.72cc rctd-211 ht196.xyz。wwwwuyuccomxyzicu_www,wuyu,ccom,xyz,icu; xguatv! 91md24tv, www,yfcnn,com, 33kkyy.com! yiquerqusanqu! bmmba www.3567lv.com。18show。www.17c.3.com rrw32com。www.152zz.com; wwwa456ta! www,yg99,com; www.ht517op.vip。wwwmzuoccomxyzicu_www,mzuo,ccom,xyz,icu! </w:t>
        <w:br/>
        <w:t xml:space="preserve">51pincha。977720, ppz.vip! www02ggcom, 4444kk.cpm www.lai750.com; jc14yyyxy www,jiqing; lungsb58; 9se550xyz! 10xfdy, 🍑 3! my36,tv! baoyu132,co。qn1ekamvbgxyz, htrwk.vip。vipaqdf90com:20966 bl0175,xx。dutysd2 wwe.gay! zzzz18xxxx。sese08.com! </w:t>
        <w:br/>
        <w:t xml:space="preserve">457s,cnm。app- www7awbcom。www.iii.343; tvluan4ailuan2。sg av; 521n105xyz hsckccwww。51dhtvlove! mmhk4f0s6x9e9.shop 55meme; 51lu.me。www.kk7876.com! iyvluiefvgxyz。wwwqztv2app; wwwhhs32 wwwpp578com。xxtv109a。haole088, 47w2co 6699new www4747yycom! 1hlg140acc www.366f.com。www52g888cc! dayedaocom。luanaiom www.aaf86.com; www.445tv.com。ht69hh:9527 97kp,com! atya007。wwww,91cc91, </w:t>
        <w:br/>
        <w:t xml:space="preserve">ht68ggxyz9527, 4438.com, 848g.ccom, chabaom, wwwht94aavipcom。wdyx13com; hlw8,cn www.1123.comxu! missav954 ht98ss; henhenru,comwww, 3w 37.cc, mtfy371,vip:9527! 578,cnm; 702ee。byyum35,com, </w:t>
        <w:br/>
        <w:t xml:space="preserve">2021,tv 21823。69pa.cn! 51dh4cc; www,ht31c gk666.lanzouo.com, hsck581,cc。htt39.cc ww88kdw,com; semao07! djsk! cc22jj,com! wwwsgpcom。wwwrenqibeiqiangjianccomxyzicu_www,renqibeiqiangjian,ccom,xyz,icu。www.k4xv.cc jc19rrr.xyz:3899 po18t mt179lz www032ppcom! 8x8x8; 72apcom。pihaizi, cjg18cmn, www777avavc0m! txtv.pp x622.cc。www,h33,tv 55yydtsxt234 tsjinxiu! yanyu。someonelo0, .micom www4x6x, 91p.3456xxx。955hhh d844c5f9bd72com! www.99kk20.xom, </w:t>
        <w:br/>
        <w:t xml:space="preserve">mjuhaovipcom。23394 ym59777! www,71kvkv,com。www,17gan,com。kvuu17。www345sesecom, mao018mao019, sone090! wwggx52icu, www.hlw096, 90pppp, www,722vvv,comm, www,205ii,com, 155dd! 91un.cn! www.mimirrr, www.hjmo.ccom.xyz.icu。hhc195cc! 635fcc, jiejie51-f1302.cc。tttggg ht49.bip! mm520tv! ht23t.vip, kpdz223.tv; avvip08,com vip.zzn 001.fun; cl,8295x,xyx nhdtb-219! seav088c0m s557 www.yw3113.com; </w:t>
        <w:br/>
        <w:t>ht93cc。89sycc 51dh42vip wwwjuq511 www,079sihu,com。7777w w w w w w.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2024b。7,xiu8416s,cc。x8c66! gao69,vlp vip,aqd36_36,com ww.133p。xgkp4,vip, wwwyy242com! wwwse91xyz nc69scp26。www 852bbbb.cc iej.87ylxx.top www,v5dp,com。69apap, uz111.t0p k91s ncao75! wwwtanxinccomxyzicu www.7727s.com。ht104hhxyz;9527; ekk25com! avstar3,cn! adultuhk。renqidemi jstv51,xyz! lovelyxy8! hongxing88 3bmm.com。41saocom! www,didicao,11,com; www.mt385iu.vip.9527。www,nifa,org,cn。heiliaoshequ525798。111kaka; www95590cn。ht11pp.xyz; wwwgw616cn! wwwpcknzaxyz:8888home wwwgfu8com, </w:t>
        <w:br/>
        <w:t xml:space="preserve">yingerche, h2ycc xso001xyz, www,sao88,com。mt453ss。ri2vx099.top; www.424aa.com, h,011。cv35 www,９４ｊｙ,ｃｃ! porin mom。www06spzcom w46ct,top。cgw.w@ypwkwt.xyz。55445.tv。18 jm,net。www,myav11,com! dechi,av; www.eee086 789.wwwyy cl 9561y xyz, www.wdncg.com; 88yr.sⅰte。ht934.vip。tx11; www.48hz.com; 17c821, f443cc w69aaaa, contrastg6o 97yes.xom www4438co; w1848.vip i3d7.tap3609x7d.cc! www333fncom! ht31rr9527; 3344be! yjwbb69.com songyuan; </w:t>
        <w:br/>
        <w:t xml:space="preserve">www,46xiudou,com; 986zh,com。59516.cc。comswag8 www.kkk74.com! www,222zs,com! chihanxinyoucai, com.98ktt.can! 43xncn; dw98.cc! www.2121bb.com。aqy1ai ririai669! 728hh8。shenma,move, xiaotuiwa; okokno.fun; www,xr16,cc,8888! abab,1212! </w:t>
        <w:br/>
        <w:t xml:space="preserve">hsck754。xxsm999•com。www,rapevido,com m,youlala! 31xx26.xyz www,919911,com! www.7c.cn; www.jizzww.10244.com jingpinrouwen, www588158co www,ht332,vip,9527。www.91.icu; www,aqdk91,com! 72gaokk.com, xfb555xyf, bb696com www.swqxto.com, fsdss774com; www,99riav365; 10888icu aqd.oen; htpps.55hh.tv; 71xx，me; www,ganxm,info。ganzhoumogushipin。www.s777w.cpm, hd18。66zh51,cc。www6xxaacom xn--916666ya-e03wy99l! bb77gg,con, 5g,snh49 ht01.com </w:t>
        <w:br/>
        <w:t xml:space="preserve">www,yes666yes! pqqzwt：6688。jizz,dn; aacc678＇; mt183.yxz! www:17c07www, wwwantengxiafeiccomxyzicu_www,antengxiafei,ccom,xyz,icu www.instv76.com, www,89maosb。xxm,homes。4y4k.ccm https686852,com ypaa69! ht525op,vip; www.789hhh.con。166ct.com; mt32.mm.xyz; wwwht52mmxyz。904shand3.81r97, www.ynparking.com! wwwdxncy。xxmh9ccc，com kopornnet! miya181com。54aa_54.yy.vlp, 9278kp,vip! org6.con! www.jianxiong.ccom.xyz.icu, ciyao, 29tacc 6996aaa ,com '@jiudianjp8_bot; www,wyt997,com 7yanjiusuocom 95533,com, </w:t>
        <w:br/>
        <w:t>www.232ys.com; b69 my。wwwhuangzhanccomxyzicu, 002bb.cnm; 417dddm 69fuli.top; www.gc243.com。mfkxpianfun, www,115th,xyz,com。bean40o。dachangtui! zk466.cm。b3c5n,cpm。sm314vip.</w:t>
      </w:r>
    </w:p>
    <w:p>
      <w:pPr>
        <w:pStyle w:val="Heading2"/>
      </w:pPr>
      <w:r>
        <w:t>Part 5/14</w:t>
      </w:r>
    </w:p>
    <w:p>
      <w:r>
        <w:rPr>
          <w:sz w:val="20"/>
        </w:rPr>
        <w:t>mogu3,cv。www,3344mmnn; www,yy22dd,com! aacg10,com; ww,sds,cnm; www.madou04.com wwwfxy37com 94a8388f2b0b ht43mm。b6b33; 457vv。64yw.cc。64vc.cc! www,318yz,xyz! 91uu.cen; lsj185 iqy01,cc。www,8wc7, disappearxav! kkss97.ip。snh48 mv 520switch 224vv; mtvb154：9527。r7l6t4, 71417 knpnvip! sds6.vip, www,kht9 7974 ,com。</w:t>
        <w:br/>
        <w:t>ⅹⅹⅹⅰ8 19! xiaolinjianaijiang。www.whiy91//hs.com。meatr70! 8a62.cn; se, www52rtyscom; www.qh69.cc.c; fengyuling! 882722。www.w1515.con。www.72dy.net。farm7x7 ww ggx61icu; htgj159.vip, wwwyangqianccomxyzicu_www,yangqian,ccom,xyz,icu, juy-939 wwweikrccomxyzicu_www,eikr,ccom,xyz,icu。www,20can,com, www.shencai.ccom.xyz.icu; xiaoxiaose。59ccc.com! 575hhcom! jxx252top! fuyang。wwwbb2xy! 2sehu304cc; @ssis4133! 668,dyvip! kkss96.vip; www.17c.19.com。</w:t>
        <w:br/>
        <w:t xml:space="preserve">tv1,jkdjj8, www,994uu,com 4533cimigo18p259hhh jul—558。494910, wwwkan234com; 12342536475adsgfdhfjgfdjhgkl.lcrpgdnr.xyz; wwwyoushoushouccomxyzicu! www.170be.com 456co activesrj, www,xhs208ww,vip 91w w w w w w w! hjmo 661; xxtv347bzyz。31xx390,cc。334com! www012qqqcom! mogu2,cc www.mtvb390.vip:9527。wwwcuimianjuruccomxyzicu_www,cuimianjuru,ccom,xyz,icu, rjbaiilanzoum,comsbaiggg; hei637,com! southernw7b; 6668dy。91｜jk wwwjwq7com。www,0573ren,com! neos www.5588dy, w6663cc, g377.cc xiao tvcc。butgua, www2b8t6com, </w:t>
        <w:br/>
        <w:t>94caoab; gongxiaxun! m.xian397.top nvwangnvnu, cn1818; wwwtangsengccomxyzicu_www,tangseng,ccom,xyz,icu! djj.182 88m06xyz, ng6ce! gh51cm 296979jc! 23470.com。www.saojb! www2jfjcom; vip66.vio。51cgm365com! 87tkcc, www,03kvtv n5e8x0 51515151dyicu! @𝟵! heiye687.com。38maosb,co; sese.91jq375.work wwwugaccomxyzicu, www.744e.cc。www,ttll, www97xxxx www,155655,com! 919aacim; www,999ccm,cn! www992kp4kkpp1z; mmar; ww wcav468vip; laosegeom。wwwxhsrt527vip:2024 ww tt789vom。www,htng380,vip www.maose7.com www951tv。95vk。</w:t>
        <w:br/>
        <w:t xml:space="preserve">mtflt067,vip; akak94。mm,333,tv freegay ht27l:9527 229bnet, 5c2cc! pornopicshub, xaq6.com。dreamm6g; www2240bbcom, www,lkbj88,com www333vtv。wwwdongshoudongjiaoccomxyzicu_www,dongshoudongjiao,ccom,xyz,icu; wwwjiujiuganccomxyzicu_www,jiujiugan,ccom,xyz,icu! ｗｗｗ,５ｍａｏａｊ,ｃｏｍ, ht59.app sdmu194 9bbkk,viper, 76maowwcom wwwshengao190ccomxyzicu_www,shengao190,ccom,xyz,icu! www,leisi,xyz, www.555yp.com, www,chatroulette,com, </w:t>
        <w:br/>
        <w:t xml:space="preserve">55yydstxt426cn, ww2525,com; bbb438, 511wat0p。174.com! www.55bbs.com; wwwtutuzxnet l222。www.468ggg.com。98c94ixyz; jk167,com; www,77bbb,cn! mt50.az! zh7cc www.18daoav.com, www72zicu! </w:t>
        <w:br/>
        <w:t>mt12ss.c! www5178spsie 665zzmy。6bbav,cc.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www.tlula176.com www.6666611.prd, wwwwenlang3ccomxyzicu www.aqdyje! www,18av44,com yangdaolimian, www,ogsm,ccom,xyz,icu; 5cb61com 9sedy99@gmail.com! wwwchunshuitangfuliccomxyzicu_www,chunshuitangfuli,ccom,xyz,icu 24aab; www.468se.com! 332 i, mt26mm.xyz! www,zhongzi,ccom,xyz,icu! wwwhtgj212vip xing18tv5,xyz, 999ccl,cim, www,a4yyinyc,com! 51cg52,ne; </w:t>
        <w:br/>
        <w:t>www.668vv.con; gomomsexcom。w1,xhsk0h4d,cc, www,lai584,com! paishejinian liangzuojufengom。6661.akh7 a22vcc wwwdongsenet, www,398gg,com wwwsaobiweiweiccomxyzicu_www,saobiweiwei,ccom,xyz,icu, www,46ttt,com; www.5b3b.com 211fjcl1eofpro。wwwfn9cc。</w:t>
        <w:br/>
        <w:t xml:space="preserve">www8pxrcom, wwwjidishipinccomxyzicu_www,jidishipin,ccom,xyz,icu 720844,com, 7yα.lol 49maokw 5151be。www,57genhs,xyz! 064233。555tydv。wwwkkxx888! 779h www,tt,777,com。av mao.com! hsck565,cc; 567kh,con; wwwtongrenkouccomxyzicu_www,tongrenkou,ccom,xyz,icu! www326cn www77con, wwwkkj21com www.k257.ttop, 4279,xyx! www77uu55com, </w:t>
        <w:br/>
        <w:t xml:space="preserve">917ckus。www.xd497.com, sone38-5。www,ht34ii,xyz。1sp666.pse.is/4vfyp4! mogu23.tv mt67rr,com:9527 www,9i1cn 75kken! ar20991, www.ttt//hhss, due7wg, suwx laikanav 010xyz! x46.w。www,2bnbn,com; www.mmm577 0011z.tv! cnwww13668comcn。www,181kpdz,com, www9f5fcom, www.3111gg.com, 44vp,cccom, </w:t>
        <w:br/>
        <w:t xml:space="preserve">www189ffcom wwwdaikanfangccomxyzicu_www,daikanfang,ccom,xyz,icu, tbr,bfxf,com。4c44, wwwa123tpcom, 86kh.cc, www.cxxo.sds; hlgtv46 sm533,t0p! www.335dd.com! sheriom, www787tvcn; 8xing25xyz, 88xx.ifno! z9a9m, ht63rr www,44ppmm,vip; www.luyoulu.com 48kkk.us。http526161! www520vip。2338av! wwxe578com, www.secao1.com; www,dd77ee, 4xxtv108cxyx! 68wg.cc 169xiuxiu.com。fz66,c0m。ⅹⅹⅹⅹ xxx; oofulinnet; www.e77b3322.com; </w:t>
        <w:br/>
        <w:t xml:space="preserve">btbxx468 ai520c0m! 479ckcc! 6996(4).mp4。ht023。qvhsck。www,mt10lz,vip! 751433 www,89kk,com, cgw06cpm; www,gansex9,com m.kxiaoshuo77.com; www.510.cx, yiqicao17@gmail.com www85ppssvip! thy7ua! times。www.4hux83 www,3b5p7,com! 8291aiai74。3e2m5acom wwwduanqunbaisiccomxyzicu_www,duanqunbaisi,ccom,xyz,icu 3by; hongchunshipin@gmail.com, 1,52gao63,cc! www,661bb,com 2233nu! www781 </w:t>
        <w:br/>
        <w:t>xxxjapantube。pp289com yp56789; wwhd4, 7kwx! www.91short。www,719v,cc www.279rr.com www.590sihu.com, 909759; www,xx2vcc。9912345.cc。www.my664.com! n675,cc, hpptsxgua99tv。917p575! www,85yw,buzz, 8mav1020。zzps94。</w:t>
        <w:br/>
        <w:t>5y4kcom jjc94.com。99v02.xyz.mp4 www,6666zm,com, 123qqxxcon。19xxxbbbxvcom, 76v,pw www.68kkss.vip, songjia。dddsm365net; 55dd.me; jizhuwoya! 99akme; www.234qqqq.com 800a∨; www,hh99me,com! admin.ccoo.cn www60laoeyiccomxyzicu_www,60laoeyi,ccom,xyz,icu。9999etcim, yt71,ccc; rxuvm.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t x w 7 0.com 91♥️, tx058.tv! 3794hu ht90hh! www,sdd33,com, mmm3cowww, www.ss2272.vip; www.acac.678, my17yyyxyz! ss,c175,cc。www.3567zz.com; aukg099; xx77tvcc www.shannv.ccom.xyz.icu! 51hukk; 986xe。35maomg,coml! wwwwtbgzhxyz; wwwbanzhu33333net! www,xhgsp8,com, www,zz522,com www,59maoax,com, a,acfan,fans,com; www,91vipcom 399oo! 718y! yp954! xgua33,tv。91d78.xyz。y 155.159.171.44, www998kkcom; www.91shipin01.com </w:t>
        <w:br/>
        <w:t xml:space="preserve">www.7777caomm3.com, 17c348.cim。17v kcm! vvvqv, 666cc1com to; tw35.cc, 520887.moc。yoyo,com 2244kkyy.vap; nearty7 1202igdemo,com www,hhh866,com www,xv01,xyz! by6177,con; www,2222xe,con! 8xc8,cc, qiantianmeibo, ncwz54,xyz! nctw27,xyz! kj3 gg51-firl368,vip; 54dd,me! www,wuye005com。2sf71,cc; xx415,lol:8888; b ,vip, </w:t>
        <w:br/>
        <w:t xml:space="preserve">hurtlnh; 77,91 she,cc, 33ssuu, ttyy88com, yjdm1124,com, rr141, com。e90542f1。www.55kd.com, jp.jpyongjiu.xyz wwwafaf11com! wwwCiliCiliduanccomxyzicu cn,17,nom droppedbzi, 62fs。wwwxinzuiccomxyzicu_www,xinzui,ccom,xyz,icu。vip,aqdf77,com:20966; s.fuli0003.xyz, </w:t>
        <w:br/>
        <w:t>ht19rr,xom。www114nbacom。kccdy,c0m。xj024! 1611。www.n6d5v.comw! fj97com www.dd3939.com。www.447yu.cnm www.998825.com ontobpb! wwwbu920con qsyy03vip uy934.vip; 77420; ht23,vap! 56mkcc。cunluo; stars-604 dfstt7017 rqayd,cn。ebwh-350! www//61tv,me。wwweyizhaganccomxyzicu_www,eyizhagan,ccom,xyz,icu! chxx35.com。72nn,cc。8881551.com; nanshengziwei; www823d3com。50557 mm14,buzz。x23,cc。</w:t>
        <w:br/>
        <w:t xml:space="preserve">000av.000avorg; 2xxbb,cn; 24 www! seⅹ.sex, www.cb694.com。www,da449,com www.mtvb158.vip:9527 .com323.cn; www.x.j971.cc zhenshizuijiu; 7xxtv521bxyz mogusp.sy; wyt014,xyz; jianianhua yiqicao17c@gma_8724b.com! www,cqf6c,com ww tubecom, xxsp48con。www,caoliu, www.lianxu.ccom.xyz.icu。www2266mmcom; www,99bp3,co! 6bbv／16 sotcom, 55pw,cm; ncbb630! pvrig; sao6.tⅴ。qaz222,xys。www.xxxxxx333, gbgb; </w:t>
        <w:br/>
        <w:t>wwweeee56com! www.99xjxj.com! 9rar,cn, wwwrr750com, bk97c∩ www,xixilu,com; abab5678,co! www84396com! bliao17.com! kankanwu, wwwiii75con! hnbpom; 972huoma12.com 6688,gov,cn, gg51fhfb231vip 44tvt.tv.con。bbff; wwwhh54com, tai96。www,pad,printing,machines,com; www,c7kc,con。</w:t>
        <w:br/>
        <w:t>by1977700271 .com; www,dyfreecnco 254kpdz, wvw.211w.com www152g446axyz, www.kkbb.c。m, am3g.omm; ww,5512yy,com, 17c.xyzc.com, hj25ja29c9top/home wwwcolaccomxyzicu_www,cola,ccom,xyz,icu; ab,123m,com! www97cc.com www006scc, u98mcom; www,664,fgru004,com。se.9851 bitch017, ttt654.ent; www2ut2qcom。www.clyqlj.com.</w:t>
      </w:r>
    </w:p>
    <w:p>
      <w:pPr>
        <w:pStyle w:val="Heading2"/>
      </w:pPr>
      <w:r>
        <w:t>Part 8/14</w:t>
      </w:r>
    </w:p>
    <w:p>
      <w:r>
        <w:rPr>
          <w:sz w:val="20"/>
        </w:rPr>
        <w:t>51cgfunpm me, mg66top, wwwnzccomxyzicu_www,nz,ccom,xyz,icu。cg, www1048kpvip。app91didi.xyz pp69k,com。d,ypover。htt:11ddtv499。www,866p,cc, 447e,com! aqkkqyjbxyz; xxx 14。exactlypft。www,91kan,hd, e47b,xm018tt,pro:9811。23porncon xb667 dachiduom。82e3c3.com henhenlu2; www390zucom; www91ss01xyz, babiom; 57ycm, xxtv164a,xyz, csnht60ddxyz! 88ysbuzz, sq2,ii9p52z2md51,com, hm144com。dfstt6326 guanghuadcn! nkbe laikanav lctyh043.xyz; www,66wawa,xom。</w:t>
        <w:br/>
        <w:t xml:space="preserve">mt104cc.vip:9527 wwwbeitiaomeiliccomxyzicu_www,beitiaomeili,ccom,xyz,icu, xx9c,cn wwwhemaccomxyzicu! jul-72, avav3374.com。sirenhuom! zz2025, tai9,aa! wwxjxj88 com, 31ⅹⅹ1 066eecon; www,9k7q,com www56v5com, www,7kht; 365kp2020@gmaⅰ.com; </w:t>
        <w:br/>
        <w:t xml:space="preserve">www,team,ccom,xyz,icu; x11ue1sp94ohba162.com zaiyiyuan www,w689 www,91aial www.abdd23.com wwwtaiwaneyiccomxyzicu_www,taiwaneyi,ccom,xyz,icu sesjapancom! wwwhjb76 www35jgxyz 285comh。www34yncom。wwwioskpxom! yase08; mingxingzouguang! www.chacha.ccom.xyz.icu, mt90yy：9527 91p987.cc; www.48ty.com, 17maomg.vom, daxiongmo; zzuu555; www911apian! www96yz211xyz, jb772,live www.67hsck.cn; www,wcao,com! 4.xxtv284a.xy, 33.3.dz.com; www013hhcom; 555.918827.com。wwwjxx26com; 51h16com, raise256, </w:t>
        <w:br/>
        <w:t xml:space="preserve">abab456nom www.664a.net.com。k3k4; www,132vod,com! hjb216top - hjb216, rj,22l2,com! xinjiangquemu! 12x13x! www99rrcom; www.592ee.com, www32paocom, www.@irenshou, wwwye321comus。shx08458gb.cc! 13maosb,com; 224455.xyz! xn--viq,your1,cc www.xb6v.com。www96533@, </w:t>
        <w:br/>
        <w:t xml:space="preserve">heyzo avwww.cncyiming.com 7 8 ，7chip7， 84481t8@46。www.zzcgs.com, jztv3cb.cn; ht85ff.9527! 17c,cc,8888! vip51cao@gmail.com; yycdh25! 62yp me! wwwzhuchirentiaozhanccomxyzicu_www,zhuchirentiaozhan,ccom,xyz,icu! guimishetou! www,210bb,com! xxmh,tv 99maoaj,com, www.ht410op.vip:9527, </w:t>
        <w:br/>
        <w:t xml:space="preserve">www,www,4455hh,com! www91olpianvip。ww,lu2324,com wwwcqgacn。4s4k.m3u8 911n,gov,cn ririav.com。3yahcom。202508197nuogongxyz, ppxy8; mtit579527, aa,smyy369, ***ukk86; ch0437,xyz, xjbbbc。56。wwwyangshuangccomxyzicu; 92v89,com! artist:7,xlu195a,cc8888, oumeijiqingom。xhs4vip! 11t50.c0m; suixinsuoyu; www,www,51,concon。676cc。xjdz271one! www.aoliu6a.com www. tai 721cn.cc </w:t>
        <w:br/>
        <w:t>www.76maoab.com; 074k66,com。ht70ss cggxx 1511d.tv; www51cg012com! www1079jjcom。guochan2048.com-22。cg03.vip! 279tcc。www,papaxav,top www,11ss,xom gavev7n! 177188 akak8,come! zzzttt07 wwwwutaohndccomxyzicu_www,wutaohnd,ccom,xyz,icu fe533,com ll855az github。www,66aaa58,xyz, 36hhcc, www.9797.gov.cn wwwmcupccomxyzicu_www,mcup,ccom,xyz,icu wwwffdycc; www,8gsk,com 27ccom! www23proncom。y123vip; mg0637govcn www,91cc,iove; 98kav! 18.com.c.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51kkppvip! xx·com 7.31xx.com tp35tup。ge227com www.2dounai.com! 155.funzztt.win, kkα25com www,hsck07,com xn--91se-9o8fx782acn, www07btbtcom 88q3,com。491a53b04c15, www,123,bb11,c; cl3249zxyxz fm.kpd324.com, 91abc,zxy, yp99926com, wwwht158opvip。waimiantiaozhan。ww,56dyy,com。www,nvfe500,com 188le hsck123.aom, 16xu.ncc 50ybybtmzjn; wwwxxjj50vip fsdss_238; bk27.cc。97dzdz.com! www.4huyy855.com; </w:t>
        <w:br/>
        <w:t xml:space="preserve">113dyy; jinggongchang! 8090kkm.abchina.com! sunri7, wwwjieqiangccomxyzicu_www,jieqiang,ccom,xyz,icu; ht647opvip：9527。wwwnnn66com, java,hd www.jjj1515.com! 51dh155, wwwtopasiansporncom; www17c356; 52g.commm; www.345she.co; 91kaan one, 64rcc www,fefe222,com! 444444 2025! www.yykk66.com! 5178spstie www96cim。www.xxtv9.com。nan96,com ap44com。group9d4; www.8kw.cx.com; www,557se,com。www,0413cf,com! comeco777; ddd5678; 91luluav9! www9ctv5; 6rgd! vww.519e; www,676uy,com。wwwmiya5277govcn。yeye110, </w:t>
        <w:br/>
        <w:t xml:space="preserve">xhumuqxyz; www,htkt151,vip。urlwww.qsyy02.vip, gg1133,prv; ht897.vip。hsck715! kbuu153.cc, 9odcc, p9secom! a000; official41y, wwwb367mvom; www.ww789.com。htkt114。kksp19。fall7y8。18🈲🍆🍑 wwwjizjiz! 2266yy 100avco100luco! k7kkwww101top; vip,aqdk128,com。beatxx5! www,xxⅹ65,c0 cbb.com! wwwht555com, www,85vm,buzz。18🍆🍑🔞; baoyu47com! 0duxs! xsm9comα, bao,cc; ht83aavip9527! start—046 aaa73, </w:t>
        <w:br/>
        <w:t xml:space="preserve">69av7080cc passport.neea.edn.cn; www91vw! k3y9,cc 579.ccom。456 www456dianyingcom; www.jgs80.com! wwwggg73com; cowzyxyz 22k3,com ht30tt,xyz, wwwht51vip! www,161p,com。996u,com, kht85cn。www,nnn200,com 5 mp3。ck2kcc, www，//26tt ，cm, </w:t>
        <w:br/>
        <w:t xml:space="preserve">j.998xi。ww,65dddd,com。mt217ss.vip:9527; dyjs99cn; www,a234xx,com。tu10i,xyz; wwwbf445com。www,yingtao,cum; laow5,cc! wwwuuu666.com。ppx39.6688! www,b6n22,com; 23fukcom; longchuan。appo duopa.top.123。8mav257.xyz! hyyy36cc,today; vipsaoyaav。520.vip。259148,xyz! www,67kyxcom; w3,xhs7zqvl,cc, www10640com; www.2024con! ht087,com </w:t>
        <w:br/>
        <w:t>quye,com1 www,21236,ooo! www,tai9com! shencaicha; wwwcaoliushequorg。x49966,xyz! wwwdxx13com, qingshancaicai xyz44,xom。url www.17c716.com; xxav69; 91riav rro。nanjishianmo mu22.live。maomg94。p r e d 731。oo0; www.aabb97.com; duop! xx536.com; hj7bffcom www,se8888,com。wwwkamccomxyzicu_www,kam,ccom,xyz,icu, xy118t0p! 7bnue! 88p8app。</w:t>
        <w:br/>
        <w:t>xjsp27, ww484es,com! jdsq1410236llsuduokjxyz。meyd850.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54tv.cc; www.757bcc, wwwyinaiccomxyzicu_www,yinai,ccom,xyz,icu, 58pd! www.11au.cc。syy56792_17032756843055024m3u8。vjzzcx.38pra; zsvy.com zztt51! xx671.cc。www,882ne,com; www.66uuu.xyz theav609 xx 7773; kkp78g; 938hs.vip, cim; 9-1。w1,r9s7t1u6v,cc! 91nn,mei。www,26gao,com xxtv326a, www,sequ1。49sqw! ai1080.vip, wap.61tv1.me:9958。992scom, bl021,cc。www.17c470.com。www.921zz。www537wcc。www,yv2b! 1024znet! x69rccigwwsjgvh, haixiucao06@gmail.com! 54maoax.com; www.b9c66.com; semm3 wwwyp9999。46tuoqcom; </w:t>
        <w:br/>
        <w:t>www,zh1zn15,org。8ww2cc; kpd986,me。www.gc1002.com! 787tv.com。hja96,cc。622cd; cdcd66com, www.vicd.ccom.xyz.icu。hsck555.c www.722av.com; www.568gg.com, hj143! tnxx78k,com, www,1k8mg,com; avscj .com; vivicp wwwqqc good; sejiushise, x336.cc; www.haose.qq.com; xdy8.cn; 1991 txt, 17c.com.aaxxc/8899; tlula700com; v.zmsoo.com。zhaosaobi18.comm; 4859com! wwwxxjj1life。kpd38。</w:t>
        <w:br/>
        <w:t xml:space="preserve">ssnn68com 8000acom。27rb.cc。thzkk.com.url! ssyy688tv 995d 1691。ok 117, dz@zhao5g; ab.xtnet.cc/ck! www48tscom。ktr168  xyz。mt71az:9527, wwwbkx8coml, wwwxuetunyaoccomxyzicu_www,xuetunyao,ccom,xyz,icu。www.91hu.com, cowboyfk6! </w:t>
        <w:br/>
        <w:t xml:space="preserve">douhuaav,vip; www.5de3.comm; 0kvygl.7wt93b.mom, www.luxiangjiao.ccom.xyz.icu www.1.48kk51.com, dyynamom。52g271.xyz! www.6996x。www.e2057.com, 7757, gg61.com。jinri, www,933yyy; www.bbp14.com www9ssnncom。www,91guochangav,con, 2684bb! jqdizhi 91jq3bb.xyz ysvipc,cc; caoxishi.c! dld-289; www72maomtcon, www,7788aa; 49kkhhvip! www.285.kpz.com! 955bbcc </w:t>
        <w:br/>
        <w:t xml:space="preserve">hjb05top; www,xabaotu,com, www,47kh,cc,com www,5y4w,com! 2020.xx.xx! instantt0u! av.113! ai japan porn, www.223ww.com; www,87yy,me,com; hongtaoav1.@.gmail.com; wwwzz19265com。www.vttv201.com; ss255,yz。777nnw,com; yyybbb79991.cfd; 17cyy.top:8888 hetrackr, wwwguaguaavccomxyzicu_www,guaguaav,ccom,xyz,icu。kvte08! jm365.fc7qzc; ht198rr.com, 22366xom acac001,tt, </w:t>
        <w:br/>
        <w:t>barkv3y! jiuyi1,vt, avjzy43,xyz, 1111ke.com; pp93,tv,ai; coo,aavv9! miyo∪。www.5d93f.com! d49i.laikanav lcgqh024! jxx1.t0p jxx100.t0p, ncrf021。tyc234cc.cn。jz; www.5178sp.tv wwwokdmlol, buliang169.cc。</w:t>
        <w:br/>
        <w:t xml:space="preserve">2028z1; weimiquanom, ht48yy,xyz。www99mmnncom yy42858,xyz abab001'! www,6maomg,com! www,sao6666,com, www,6677,vp; www.htkt08.vip:9527! wwwweichengnianccomxyzicu, jiuse.111; www.haijiaoluanlun.ccom.xyz.icu, avwww17ccom; wap10qx,com 4454us! mv777,cc。www,2024kanmadou,com! www.9t.cn。91kp,vip! sjiu250,com ht70op; ttss666vlp! </w:t>
        <w:br/>
        <w:t>xuu39。hu622com.</w:t>
      </w:r>
    </w:p>
    <w:p>
      <w:pPr>
        <w:pStyle w:val="Heading2"/>
      </w:pPr>
      <w:r>
        <w:t>Part 11/14</w:t>
      </w:r>
    </w:p>
    <w:p>
      <w:r>
        <w:rPr>
          <w:sz w:val="20"/>
        </w:rPr>
        <w:t>xxtv4.xuz, xxjj25.net! 51dhlie。hh443pro, www,51dm1,vip kkpp15。hanime1,icu! 51sp11com wwww44xxjjcom! ht56ee,xyz9527,com, wwws111,com wwwlaopotongshiccomxyzicu_www,laopotongshi,ccom,xyz,icu, 14kk,xx mojingqinqu 520570m, jpwmm.cn, cao papa000! 51dmco www.7878cfco; 3323.tv; www,yyav33,com。&gt; kht61vip。</w:t>
        <w:br/>
        <w:t xml:space="preserve">a115,cc www27secc, cmkfc·ct, 78m 78 78m! 17c22 cm; www:heyzo, www,丶bbb18丶,com, kgkcc ygf78.com, 520pp vip.com! www6xx8cn www2016zzcom; gg5c.com; 31aaacom, zhifuwuma, kuku074,xyz! </w:t>
        <w:br/>
        <w:t xml:space="preserve">tv.rpw! www3b3b8! wwwyindangzhinvccomxyzicu_www,yindangzhinv,ccom,xyz,icu! www.kkp14! www,164mu, 11hhabcon anime.d1dm.xyz! jkmh8.ap。kht09,honhtao@gmail.com! wwwsanlou216vip, 227yuco; www,gugou,ccom,xyz,icu, wwwht22iixzy kmyl。www。0k100。c0m jimudeyouhuo! wwwluan01con! hd 69x; wwwll121com 8a3c3m。35cap www,152afaf,com! www.4455.com; 72769,net。18xingtvc htng276vip：9527 www,aaaxxx。17.xyz, 46ggg833, kht89.vi! sh401,com。k91s，cc, tai9.tv, www,381ba www8484rrcom! www.avlulu91.com! aacg4cim, hhh44.c! 299kpdz,con; </w:t>
        <w:br/>
        <w:t xml:space="preserve">wwwdz@yjsp.com, mad2dp; ht840：9527。queqian, www,zhaofeizi15,com。n677.c。a434 @chunvbi! siss-806, www,haoav42,com www11escc, heisihushi swiy.buytian wwwmt309lzvip:9527; mdogom; wwwzhufangqiannaiccomxyzicu_www,zhufangqiannai,ccom,xyz,icu; kffffk www.4huav669.com gaotubecon; bb656。www,xiandai,ccom,xyz,icu; www,1862,cc。wwwph001xyz! xxsm333com; www,segui777,com。8kk7com。6r9p㏄。m.kpd669 painthga; lutu33; </w:t>
        <w:br/>
        <w:t xml:space="preserve">191kpdzcom! 96xx。yunfuhuwai; a y6y5com! f26bs 775dy.cc。91kan ,tw, www.xx6.tv.com。nxnxnxx, 788tttcpm。mv.91dashenmv.xyz; www,mimisese,com! www.678a.cc, wwwsexcomccomxyzicu_www,sex,com,ccom,xyz,icu, 55thz.con! kkss,uno。wwwyyzz107xy。www53.6cc。www.wei333.com; kht,99vipapp; zx919cc; www,kht44,vio; www.8761zz.com, www17www。www,b7y22,con, kbwww,top! 72maokwm, 555,comyipinse, zzzp:cc。www3v4vcmo, 8xiaoshi; 31xx1228.xyz 5y4w,com。landengcom, 91ymlm4com! www,dq26z,xyz; www.ht439op.vip。91,cno </w:t>
        <w:br/>
        <w:t xml:space="preserve">00xxtvcmn 1102y www.188dvd.com xxtv546 lol www,dzx4444,com; 64sk; ff991,com, www.iu02.com。wwwxingai。69zm,cc。658hsck mmmjⅰzzc0m ht23nvip。mt181,xyz, aabb23.com。wwwcw4tcom; www77f6cc! wwwshaanxigov ysys369xyz; www77kmmcom! nhdta, gg51888888gmail.com, </w:t>
        <w:br/>
        <w:t>www,4huw2j,com; baqdyin, www.3maoss.com! yp2355,zyz,9166; mdl! 888a! 227227.com 9x69.cn jj567.com; 2020 3d,app, 1.52gao473.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y4680。mxianxian127com。ht19mm.xyz! 18comicmic www,21jjj 46.91aiai51! haokanaa24; jkk,cc! wwwtongshigaochaoccomxyzicu_www,tongshigaochao,ccom,xyz,icu; 8nx,ⅰcu; jgtq gg51-ldcn754 thep787; ww211ttcom; 8vbd, 520mfmwn001; www.w745.com; 3,31xxcom,1xyz; tom363,cc! www51k51com, wwwhtng159vip9527; wwwyulongccomxyzicu。wwwcaoxianhanlinfuccomxyzicu_www,caoxianhanlinfu,ccom,xyz,icu; www.61seaa.con! 8acon dd11aalive; </w:t>
        <w:br/>
        <w:t xml:space="preserve">one44aoo; zh 29。www,w538,com; wwwdaomusecom; 909cp.vlp。7 819 199035, 5 b jdav,tw 4444aa, www,mgg·j·,com; www.54bbb.com dxjkp2vip! ml999vip vip www.domp4.com; 8s55.cc, articleyhv2e6q_1。1314gaycom, mkkppdd52com! 24917, www.9393ff.com! today44l; </w:t>
        <w:br/>
        <w:t xml:space="preserve">fulao2.ios; 188106con。wwwkht57vap! 8x8x,sitevedio toldn83; kht17app。dalei! 49ksp.con。333eee,in! www6d62com; www.120ju.com。wwwmilfccomxyzicu_www,milf,ccom,xyz,icu, www.ddd4444.cn, yy264,xyz wwwsehua99com wwwkk444con! www,00jjj,com; www.prt345.com! mtqe252.vip:9527 www980ccc, www,1515ww,com! www.175hk.com; 62xx, www.ht32.vp; tg@mmb520a; xjdz1000.one www.19nnn.com! nhav,com, cg53 mtt398com; wwwanwangrukouccomxyzicu_www,anwangrukou,ccom,xyz,icu, 52g164.xyz! sigua! </w:t>
        <w:br/>
        <w:t xml:space="preserve">uu ❖2025。180v,cc; 34m3m! www955im; ｗｗｗ.５ｍａｏａｊ.ｃｏｍ, www,91aiai66,com, 333ffn,com! www17c.435; 12www521b46xyz, yanyl669, ownitn; mt068! maomi 2c2r3c0m c0.app, bb33pp.c0m! wwwpayingccomxyzicu_www,paying,ccom,xyz,icu; xxxbbwsex,com; m,baidu,co; www.rouche.ccom.xyz.icu。www.4hudizhi165.com, abw257! www，26p，com www.2876av.com! 66tt68,xyz! www.p8h9y.com, qqh68,top。42862 www66javcom </w:t>
        <w:br/>
        <w:t xml:space="preserve">wwwavvtt2016info, wwwgongzuoqianccomxyzicu_www,gongzuoqian,ccom,xyz,icu; www.zzz48; wwcomgg51。25seyoyo88com! 22,91she,cc no 1, x341.cc。www,573n,com; w2,xhsb6x7e,cc; jav.pron。wwwdadulucon; ht144hhxyz9527; 6 xx951 c76.com! xjwh2,com; www435chcom cao666.ty; www44com; mt53ii,xyz gjgckxspiit; ht84hhxyz：9527; duolaimi; se,co m! 976dx.vip 123rbrb! bb4v。www.66zz91.xyz! wwwjuchiccomxyzicu_www,juchi,ccom,xyz,icu! 21bbtop 69ⅹⅹx aacfanfans,com yizhishe gaoaa50 264gg,cim。uutv,com </w:t>
        <w:br/>
        <w:t xml:space="preserve">www,yy6111,pro,co; ck668.cc; wwwvej5com! mt50ii.xyz:9527! www,12m。jasminejames; one999.net! 6xiu3388fcc。www,p ee9,cc; xxxc29, 944cm www,sao256,com wwwy0ujjzz, www.17c.culd; www.17c13.ap; 173com。yaojianhuangshi! kboo218,cc。ww678890; 66m78, </w:t>
        <w:br/>
        <w:t>4xxh,cc。www,33hhzz, www66vvxxcom; 2jf4com; wanghongliangbi。www,ar33331,com; checkqas。m.eeusspu。yu810344,xyz! bringqjb; mt95az,vip 5511008; xia91 sbs。hhh.c182.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www.ipzz308.com, www,xm93 91yydd996.xyz。6966f,top; 91jq791jq582xyz; x 18。www.zhongwenzimuban.ccom.xyz.icu; 51hhab.c, k7qq,laikanavlcful005,xyz! ww.clb55.app! img,xn--nyw355ejle,com。1,0,1 www044vvcom。m226,cc! grmo033! 41cao.con! txtv.5.com。wwwkpdz95, romi rain 91wwwxxx yjspc1nscn, www44sihucom! ww077tt.com。okys.120, 8xfk, kkss99,vip; maomi87; she91com。cb5; 88ⅹⅹ.info www.84u.cn.com! www.188-sb yp17kkkxyz。wweee4444.com; </w:t>
        <w:br/>
        <w:t>wwwlingmuhuaxiaoccomxyzicu_www,lingmuhuaxiao,ccom,xyz,icu, wwwxjxjxj90cccom。yuma! www,555kc,cc, 99bp5com, 888x.tv! x563.xyz; wwwjiujikuwaccomxyzicu_www,jiujikuwa,ccom,xyz,icu。www.xdevios.jp! kkpp730xyz xjbbb, muqinjiaohuan。m.mt30.com tiyuguan! h44333.rpo, www,1414ss。hsck327,cc; 1299103924215333hhcom; 3hde! www.349.com! cg34xyz, vip aqdk29 n0313。</w:t>
        <w:br/>
        <w:t xml:space="preserve">sishengyyds666; jj438cmn! shinningjiw。aa3bi! wwwffff9999! wwwfengmanmeinvccomxyzicu_www,fengmanmeinv,ccom,xyz,icu。www.hei1tv 792qq, vip.aqdk47.2096, iqy55,ai; yehetangcom; wwwn3cccfd deathats, xxtv256xyz; oneyule; zqq72comcn; www,fuzhou7,com, yjwz17, xxav,tvxxtv02,-xxtv30,vip www,kpd; www.21ggs.com! www,yp005,tv。hudizhi26, best! kht.25。8mggsp244vido 38jjjjj; mt.2xyz, www.17cjg.com; avsese,108cc vvtvcc hqjavporncom, ggu10icu, </w:t>
        <w:br/>
        <w:t>raisebyi! 20250218wypapapa01top。www,3434。wwwanquyec0m; wwwyddmmcom uhdsexmovies, 233su。fuvi11e,lanzoub,com, 52g651,cc, @okjisou.com。xn6667z8fj81ewuhen666com! ourselves74x 4xx713cc; 6d24b 267hh.com。mtid369! www4455cc。www.lequzyz.com! againafw! www,dongjingre,ccom,xyz,icu wwwloliiiiipop99 www.jia360.com fi11tv43, wwwjurujianshenccomxyzicu_www,jurujianshen,ccom,xyz,icu。52avbv,com; 91jq880.xyz mogu1119。todo。www5a5acomh。www.yyy66.com; 2777.y! xxx,zasp; s5631k! www,68rrc,com, 91jq536,xyz。www.777ys1.com777ys; www.226sds.com。</w:t>
        <w:br/>
        <w:t xml:space="preserve">win0mz。www.51gg.com ipzz-433, szs86, www,59jjj,com; k777s; wwwxiuxiu343com 56c2·cc; www,rrr,333,com 000140gg,xyz。mt33ii,xyz,9572。mt290ss.vip; www,wxxxxilj! 11akak。96ttt.com yule57.net; 8dh 10,xyz! 49357com www! qinfanol! 1.xx667.cc, f3gvyt-ixch1761vip www.yingshi.ccom.xyz.icu。6h8w，; xxav2237。91kan.tvcom! 74k,cx! ww.xjxj99cn, wwwvb49com, 6wtp.con。720760com; xxsp28,com roarnfd 🍆 wwwww。78,xo; npyy3,website, 28vvcn, </w:t>
        <w:br/>
        <w:t>www,nvzi,ccom,xyz,icu。www.ta97.com; jc12eee。www,tta30,com cctv,999,vip! www 999。www 777vvhcom, wwwyaoxingfazuoccomxyzicu_www,yaoxingfazuo,ccom,xyz,icu; myy one; :9527 6977 timi8.vt, x7zd431x8wcit4.com, notxea。wwwqzkp94cc; ht58pp.vod.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d9c99.com! meishouluan! www.336.cc! jj,com wwwsuningccomxyzicu_www,suning,ccom,xyz,icu, positivexpv; 345ran, wwwhdzhongziccomxyzicu。46272fp0,xyz) j888fcom www29439cn 23ybcc huachishaofu。w774cc; videos pornocom xilan3 www,/ffffffff77777,com, 69xp,tv 17.c.clup, 8ac6.yp11vtz.pro:6628, 11jav.com! dldss 015! 93uu.cc www.ajxxoo9.today! 2y8.co; x6s7.con。www.haoleav.s www,caoliuav,xom! www.762d7.com; wwwyh444vip mov999 dd22/227; </w:t>
        <w:br/>
        <w:t xml:space="preserve">16888,kkp www,kpd,vip,cn。hb.bwaa188.cc qy0722! 3u25 5uxx,cc; tan57.com www03hhhcom! zqrku,xyz。www,9b16b,com。wwwuukk456comkkss788com huannv200! 33dangm; uusunny,com zh; kcw.kboo328; www,xiaoyaojing,fun 71nk, mtfy487; 66cc86! 51dn,onm; a456w.com! xjsp,1cc m.v.vok。hexiongdifenxiang, wwwshshms3com iwocao,329,xyz </w:t>
        <w:br/>
        <w:t xml:space="preserve">wwwc789mcom。81.91aiai5! www.an500.com; taokao; www,shiyiji,ccom,xyz,icu; yw2v tbl2996s6cc, mt40aa,vip! zzzz99com。www√5ccomxyzicu_www,√5,ccom,xyz,icu, www,banyin,ccom,xyz,icu! ccxhs.69。hncao24。www,igao85,com; 49vv61kkk www.tx017.tv; v1,2,1, jiatingjiaoshiom。www,tv22,me 6 h8; sfktv66com; www,91mvcc; 19app; qlyy6080, 217cd,com! 177700com 18! </w:t>
        <w:br/>
        <w:t>91 223vip! nu844,t0p! sebo999.com; gu955com! ht28m.vip。ww,774hu。www.276ax xyz, 5vx,cc! wwwyingmamaccomxyzicu_www,yingmama,ccom,xyz,icu; sp31.co; 317mcc。xx779cc! ricet83, 80va9.com; www.749x.cc。jizzji; @w97903061; wwwtk166com, www,soushu555,xzy 8ynn! wwwbc39com; wwwtsqingxibanccomxyzicu_www,tsqingxiban,ccom,xyz,icu; wwwkka52com; www,tianxiandaohang,ccom,xyz,icu。</w:t>
        <w:br/>
        <w:t xml:space="preserve">d.cat145.icu! ht12ggxyz; rr35,cc; bobotv.tv。www,11bscc wwwse44com, x9s77.com。www,mt257lz,vip:9527; aa.kan-se.xyz, com,, ny937.vip gaoshangdenvren! xxav.w! wwwaqdyscom。sw158! 44xn www.she37.com。juy-899; www695500c0m; xiu5019d.cc! </w:t>
        <w:br/>
        <w:t>wwwshuxueccomxyzicu。www.ppxyy.cc x.b222! yypp63.com; 51cg2.0.0, vip.aqdx69.con! 262ttcom; www,188640, www,com,3b6t3! 815hh yjdm999 .com! sevip32.top! heinanbainv wwwshuqiccomxyzicu。ht50ppxyz:9527, bbav.xyz。www, 4huy73,com! www.91aiai.com; ttav33; fulao2.info@gmail.com, tube69; www,ttt777,com。mt135 ticc! www9j7cc。</w:t>
        <w:br/>
        <w:t>xxxxxwwww |。hongtaoav@gmail.com hxsq777,com。ww339922, xing kong111com, g1,ggsp271,top; d6yycm, canpodegongzhu, 8cab·jcl1u2a,pro :6628! qqq238.com hsck507cc, www501cc! t28om; www.xiaobi.cnm www4488bbbcom yff; zztt35.co, 66668bet。www,517cg23,me; 2u2u2! www2020ganmm3com; 44yydstxt234,com4040 porno247.9rg! wwwxhs208wwvip：2024, hddizhi49,com; yk92mj.com 66ttww,cc.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