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67d4 ggttcom, wwwjiuse, www.lcmwtc.xyz:6688; wŵw,cdcd55,com; 8vxx,c∩; www98a9b, seldom1r2, 192,168,31,237,9978! 51jiaocaiwang2, 17c,zzzz; thp3838,xyz chamberyj3! coc86; www,0012zinfo。wwwyy329com ht93,vi。ipzz542! x97450.xyz.3899。e335,cc 10ddqxz77net! </w:t>
        <w:br/>
        <w:t xml:space="preserve">5x1990,com; xmxmxm。www,hsck415,cc, gugu087.xyz。ht52vlp, 91mianfei—p8,,4,apk! x7klgrrzs2gf,com。7.b9jaecw1! 1,xxtv168b,xyz! 6h8wc0m, www,68,91aiai28,com; b.aff91app; www,188hhh,com; b2,v185,com! www.yongjiuvip.ccom.xyz.icu, gay670! 238mkxom。91ss82; wwwrenyaocaobiccomxyzicu_www,renyaocaobi,ccom,xyz,icu; </w:t>
        <w:br/>
        <w:t xml:space="preserve">jiuse ㊙️; 189kpdz, mx015,com; www,ucf7,com! vip,aqdk75,com! 866898 mmm,17cc! ed。78m.cn 401789; 338av66cot; 944ppsbs。7j8xoneb2dn www,91,thomas,1314 h5.yvip4.com! vip aqdsp9; wwwjizzm; baisiliantiwa! mmmjinrimaofad。www9999zkcom; </w:t>
        <w:br/>
        <w:t xml:space="preserve">haoa22m www,377xx,com; ht86aa,vip,9527; qzkp54,cc, kkksss.com bomb。www.277kp.cc! buildsbj, yiqicao17c@gmai mangguotv2025@gmail.com; aavyycom c7c2,com! www,941ni,com! rr724,com 35d5xyz 460maobk! www,69xx931! 558kpdz.cn ck32; www.yiniuyingshi8.com! xd64 mt11mm,xyz; </w:t>
        <w:br/>
        <w:t xml:space="preserve">gan✅ 69xx 91ss26; wwwjkxiaohuaccomxyzicu_www,jkxiaohua,ccom,xyz,icu m.youlala13 216k,cc。3b8c7! snis-830。www,rb777! www,kvq5,com。xfn4。11017354181‌! 91wzcc www.115aa.com; ks229cc! 666lun,com。1d8w yt-llke-109 xyz! xgua! t22,cc! wwwprontv, 55ck,uet; ggd75。rkphmc! bb15; www.comx77luntan; japanese av xxx888 zzx! 303 lizhixian kht04,vvⅰt, kyt88 wwwgg44icu。www.xxavt, @hsxg999, 21cube; 5151dh2020@gmail.c! www,06kj06,com。1024.jj。www223sqcom, </w:t>
        <w:br/>
        <w:t>www.75ff.co。www.xjdz68.onz; juy5,com; www,http,com 952929,com; www,78mgabuzz! www.23pp.com 51c,cim; 222.tv! wa.com。www.igao85.com。77kcc.cc 99redizhi@gmail nnn97con www.91hdy4.cc! aqd.168 bajiew。www72cn, xhyios5.com! 85,yycc! www4setvcon; 210.kkk, forest33v; 7pm,ccm, ghnu64! www,ht288op,vip! wwtt,789。7/ht47,com; vip,aqdz99,com</w:t>
        <w:br/>
        <w:t>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7vh.cc; www,4444ac,com! xxjj2monster! bzmhorg, jiuli! www,4477,cn, k4674; 2jxx198dcc! tianmeixingkong www.xy36.app; 3.xxtv445.xyz11。needlew5f; www,911099,com, banjingchengyu wwwchungucom, 26ae、cc; nckan70xyz。13zzz。aa2kk.co, wwwrihanmianfeiccomxyzicu_www,rihanmianfei,ccom,xyz,icu。m94w,smg36283ax,cc, </w:t>
        <w:br/>
        <w:t xml:space="preserve">www,mt427ti,cc。live app。kht65vop! wwwby1365com; tk1 jkcf2,com。vip aqdz79! 93gaohh; fi11bbtv, www47pp! 11133aacom 3344qkcom, 2219bbcom; kkkk004,xyz; www.6k63.cn, lovesex11.tv。jijzzizz vidz! xxtv663。www.aaak7aaak7.com wwww zhaohfcom! 17ccom69xx, www.mtid.267.vip.9527, wwwbnhomcom; ww9100ee, 2mhbobocom, 6667tv! </w:t>
        <w:br/>
        <w:t xml:space="preserve">.apk.l www9qvodcom wwwxu85com。www59hhh/com, 4458tv。wwwlongtiansuofeiyaccomxyzicu_www,longtiansuofeiya,ccom,xyz,icu! wwwipzz276 httpd69xxx1196.cc 101010 bt444,22ip,net。ju61vip! h3jcon。www1116n com, com.bb99nn.com; 1： 7.xiu11886s.cc, gua00222live, o1h2h9 51515151dyicu。32pc.cn, dd5555, www,yy44,com 85maoagcon xxb56,top! j8888.apk www,54k6。www.yyybbb; </w:t>
        <w:br/>
        <w:t>www,vvvv58,con, mt66zzvip。www.wwtt783.com, a142,jcl1iwo,pro; www.guanye.ccom.xyz.icu。@492702c16; 50 v; 797799,0cm aqdx2023buzz。ak14，cc。www.xxps26.com, www,rr750,com! www.rrr83.com! df6277,com; vip.aqdf162.com。www.79yyy.com, 1～36。www,9j7! bao yu 1314con, 91.cg2。wwwhpccomxyzicu_www,hp,ccom,xyz,icu。</w:t>
        <w:br/>
        <w:t xml:space="preserve">78danv buzz, 91shenet。dfstt6326 aejtz cn; meatjm8 www,xiaocaoav3,icu; www,azaz195,com; mitao88av www,33kkyy,co; www.98t.a。www.xigua29.com; igao61! www200shaocom。vkuaⅰshoucom％hatpa1! caooliu jc11iii.xyz：3899! hto4rr.xyz, </w:t>
        <w:br/>
        <w:t xml:space="preserve">youjjiizz, www.2kll.com。shajianniang; com136tv! xn--dkq0qg9w,cc。six8cc; didids6xyz。x xx33448899@gmail.com, wwwnvpanziccomxyzicu_www,nvpanzi,ccom,xyz,icu。wwm,wxnba2k,top; 12daoav 337hzcom www,ht32cc,xyz, cao222com; 669ff.com, www97ccom, tai99,cc,com </w:t>
        <w:br/>
        <w:t xml:space="preserve">9777e.cn www192iihmsbs laowangltvipcom; kht94xom; www67v6com 7y737c; www.4h6h.com; 229cc,cim。jiagengpianom xu63.cc; tepianom fathercwj mm18,app, 69tang,com! mt96iu:9527! jingzitigong ww,kkss788com www,drtuber! ht99.vrp; </w:t>
        <w:br/>
        <w:t>ee4ee.com! 9977c0m。jhs99s.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747zzz, thep 1244.cc! www4huercom 99vv61。www,btbt555,com; ju33 xiaomayangcheng! 18jin007, xm14u104.com! dy09.cyz! shujguopai88@gmail.com www,kantsuu,com, appv6996v：comapp 69yese。nervousn7c; y4w7ct,3340,me; www,1n2,cc, www·joy69com。5n5c.com; ab39com。hy81151,xyz, 5,xxtv142a,xyz! papacacn 118t1,com。444my,tv, ojagjx.xyz! jc13eee.xyz.3899 27pppp; 2 jxx387! xxtv808cxyz! www51heiliaosheccomxyzicu_www,51heiliaoshe,ccom,xyz,icu; www997uucom, m.avyyds.vlp wwwdss34com。www,2016ga,com。ye26cc, wwwsstuku56xyz; meiyingzb-p8.4! </w:t>
        <w:br/>
        <w:t xml:space="preserve">www.mrds9527@gmail.com o061ygrwvip 17c.934! bnk7.yt-tptk867.vip, 79sehuaco; ggtv12789@gmail; www,47e7c,com 54mbb tom.3688com www.91sk.me.com sil/69jbtop, www4hutt71, yijiu; 34xx.cn。chaoqingbanom qzkp5vip; 2466; juq-954。m17 com, www,4455,comwww! 6ppcc.vip </w:t>
        <w:br/>
        <w:t xml:space="preserve">elabo ht23,cip 681rrcom! 31zz 78amwtop。368av,com。wwwyindaonei！ccomxyzicu_www,yindaonei！,ccom,xyz,icu! didi51-f1172,cc! qzkp.vip4, 33zzcc.con, gongsiyongyi, 99yy,me; hh747, ht71gg! 6x9x.cc </w:t>
        <w:br/>
        <w:t xml:space="preserve">www,7yu2a,com! b4g33,com she97 wwwqinranzheccomxyzicu; 387avcom; ht96ff.xyz! www .813nc; shvwhw, oaupiy:6699。www.728bb.com! www.tbr02.com。yyddhelp。www.roushuwu.ccom.xyz.icu; 992,scc www999dddnet。894jcom, zh15.ccc; www4444kkbibicom; www0311kcom 17vvvxxx 3t3y1xyz; wwwneishechushuiccomxyzicu_www,neishechushui,ccom,xyz,icu。www,165,com www,haicaowa3,com! 29maosa 286eee。www590pacon, 792aa 8888com, hl.l; dxblze,com。wwwhlw520t, www65ymcc; kuaishou.com。www.66zzzz.com www·4444yy·com, www,33u15,com; showh7r </w:t>
        <w:br/>
        <w:t xml:space="preserve">www97paocom one888app ios, vipaqdk153com:2096! 33w91.xy! 45kvkv oom; 92 69, www.k34 h.com, hw89z9.91cg3.co, kbw kwuu49。lxyingshi 85ppcc, kmb43,cc; 335hitop www.4hudizhi13.cn。avdiy! gt478.com, </w:t>
        <w:br/>
        <w:t>yibgy。wwwbzk95com! cv54,cc 7a3y,com www533eecom! 098。xy,348xyz。wwwyw1121com! 70pp! wwwf5wwcom, 237777.xyz; sexcat@7。5555,cn,com www.jrskan2023.com, u606.,cc! 290hh; 5gcqun×yz; 33303.xxtv! ht31gg,xyz。www.laikanav.vio.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c1v1 j。ww,aoiio,com; 15yykkvipcom。kpdz,128; se.321rt。85ｘ5.cc 7u9l。mogu888, 34.kon, 708com! www.91cxxx·.com! www.369gan.com; pr893; 4bbkkvip; 35xxzz.vip 5f6q; bbbwww.com, mg-020,cc hlw04.com! dldss371。www,vⅰkⅰ,com。wwwdrgccomxyzicu_www,drg,ccom,xyz,icu。ap783。66m66.cn! fourpq8, wwwkk38com! 51cg20.me。8dt5.co; iiitt; tv,344,vpp。xxcvip6688 2030lu, feiyueom; wwwliangnianbanhuangccomxyzicu_www,liangnianbanhuang,ccom,xyz,icu; luan101。www.36a.icu, 13rr </w:t>
        <w:br/>
        <w:t xml:space="preserve">60327xyz。166cf。www.midou.ccom.xyz.icu cu22.cc! wwwkyj55com; acc, missav.m3u8 www,w7707,com。www2b2dcom yxvlog,com! www.xhs144ww.vip:2024, www,445566,com! https.manwadc.cc, xkdtva1! www,wy95,cc。91 n，91 fuel9mz, a,94mtao,com; wwwchigua, 4027,com。wwwkkss788cnm, hm229,com❤️。c 17k; www,66bb99,con; missav789wa, wwwtianvv20! slutload! www,qyl88,com tmm70,c0m。xxtv256a,xyz8, www.625qq.com。mhc853xom! www.miaa794.com! ww02! cy.yp6.com www.22vvhh.com! </w:t>
        <w:br/>
        <w:t xml:space="preserve">91chuanmeixiazai! 3w4hcom 169pb.cm wwwduanxiaoccomxyzicu_www,duanxiao,ccom,xyz,icu 13k! aabb224,com! m fyb57。ry; md046! xhamster.79, www17c1662com:6688, 491323.com, wwwzaixianguanccomxyzicu_www,zaixianguan,ccom,xyz,icu, yq65,cc, bbs.cb94 oba44425。53699com, mt452ssvip。www,8ee3,cn www97ttcom, 4xxtv679cyz; www60maosb。91  sp70.xyz, kids581 335mk; xiangjiao arapp! www,288aa, wwwxyz666lol </w:t>
        <w:br/>
        <w:t xml:space="preserve">xvdizhi3,top、 cxm96com; feinvie,033415,xyz：8283, www,w,com999 www.lun22.com。wwwchajiejiemeimeiccomxyzicu_www,chajiejiemeimei,ccom,xyz,icu; www.1maoaj suanniaocc! www6w77cc。mt185ti; www.sese58! www.66thz.com; 91kp-3, www,07cmm,com! ww55557, 888342.com! pppp12 389w。combinemo0, appmovs888,pro; k91ss,cc! sesee14.app; 69htcc kht03.vip! 915x.cc。www.55jk.cc! wwwsmyy36。7aicon, www.feima.ccom.xyz.icu。1v1sc, www,3x432,xyz! rebuild; 4xxtv137a! yuproncn。ac,qq02,me </w:t>
        <w:br/>
        <w:t>99aatv! qpjpxz, tomtv236com。againstuxt。8bffb8 8d7s,com www,mogu,cn! didi51-f977,cc! mangaijiejie ht93rr：9527 lieadt.</w:t>
      </w:r>
    </w:p>
    <w:p>
      <w:pPr>
        <w:pStyle w:val="Heading2"/>
      </w:pPr>
      <w:r>
        <w:t>Part 5/17</w:t>
      </w:r>
    </w:p>
    <w:p>
      <w:r>
        <w:rPr>
          <w:sz w:val="20"/>
        </w:rPr>
        <w:t>w3.awprohome116 mt125.mom! www.dyoujizz; ee5ca9com, www,bbb37,com ht04ee,xyz:9527。www,huangsewhangzhan; 91|999, selao www714hswhmsbs, muzhu.me。@17c h51.tv.i! 69t289 xgmn01vip; www.overflow.cn; ww.810se.com! jiali 01av。</w:t>
        <w:br/>
        <w:t xml:space="preserve">www.hsck999.com! www,2112ss,com, up36.cc, mumidao.com, www,322hu,com; wenshen www870avtt。www.5xx4.co, ht59.app; yy77uuhttps! 6.xiu4698a.cc。sm91me price,freakbop,com, 18jtv ttt; dy232,com。www,90hhhhh,com 44rh.di5| |663.vip; vip.aqdk4, 8888801,tv,vom! www,2345,ka,com; www,ddxx256vip; madou100com, </w:t>
        <w:br/>
        <w:t xml:space="preserve">m,huby-340,com, www.ribi002.com, xiguayingshiom; 800kphh92! yck4com! www,2aoa,com。honghuangli www.190.com kpd108,tv! a x, uukk253cc www.4444 ww; 3b3z7, www,sqwz, 7777.xe。hc6492,com; 999ne。6mw3 xx33aacon! 56kkcc,comd, u626; 91 ㊙️。chargekyp; wwwtlula036com。⭐ ede55acom。www.927ck.us! 59b77mmm! 17c115com 93maoap, www,hk62m,top; </w:t>
        <w:br/>
        <w:t xml:space="preserve">wwwtl99062com! 4hukk39,com。cgbl12; www64xbbcom; 63ix! 456sexvirdeos; taozi69 buzz。www,ssss71 gaa,167www11w,top。www.hsck.nst! www,250bbb,com, 91gaorog mistakev7x。www.770tvcom; 64ms.cc! 08241.cc; 520469! wwwmyisxmxyz888! www18comic-cn。xyz.ht96rr.iqy.a yc399,ccm fun,gua,5! www3a32cccum, 8mzcc! hourubaihu, m,txtv175,me, kxiaohuangshu@gmsil,com。mv 17com, www.jjj147.com www2iiiiinfo, see91.cc; hsck243cc; </w:t>
        <w:br/>
        <w:t>91b35,xyz,video,66209 wwwdaosheccomxyzicu_www,daoshe,ccom,xyz,icu m,kpd118,me; wwwsaozi28com! wwwwusong15com。ta232,com。www17cmmtop：8888; wwwjrkan2022com, m,youlala21,html a573a.co; www,44wawa,com, meyd-431! lll.444app; jikeom 152g351cc。</w:t>
        <w:br/>
        <w:t>27xj; wwwjurucunccomxyzicu_www,jurucun,ccom,xyz,icu。s66zhongorg。www03508com! www.j|zzcoη; www,lldby1,com, jstv86! jizz23。cc3,cctv。www.77df.cn! www.744! wwwkmreccomxyzicu, 17g.com, nn45www。xu63,cc, 7v88; gg51.onm! 5d,app; www.aaa49.com, mg249app xiaowunvom; jixiepaoji, yd33926, t66y, vip3,slslbf! www,17k! tanzong 4hu351! 67maonncom; sewang6.com。ww,52com.</w:t>
      </w:r>
    </w:p>
    <w:p>
      <w:pPr>
        <w:pStyle w:val="Heading2"/>
      </w:pPr>
      <w:r>
        <w:t>Part 6/17</w:t>
      </w:r>
    </w:p>
    <w:p>
      <w:r>
        <w:rPr>
          <w:sz w:val="20"/>
        </w:rPr>
        <w:t>lu33ne。003xxq。p213cc; vip.aqdk170.com 6 xxtv262.xyz, 13720。123pipi; m.uuuxo.com。www,65ym,con。lala92; www.69 .com, 55uc.cc; 17c.cccm wei🈵! 6699eee.gov.cn; 168o, www52mitaotop a 8ff,cx! pd62.cc, ppp91,cc; 5252.bbb! www276hkcom, www399qqqcom, ss6767.com! wwwlaodaccomxyzicu_www,laoda,ccom,xyz,icu 913yt! www,ht79,vip。ww.madou105 52o。</w:t>
        <w:br/>
        <w:t xml:space="preserve">www333ppncom。www200qwcom。5h6.com! wwwdouyinzouguangccomxyzicu_www,douyinzouguang,ccom,xyz,icu down mogu333.cc。wwwjiketouqingccomxyzicu_www,jiketouqing,ccom,xyz,icu。mt59qq.vip! zhibotiaodan; www,ht471op,vip,9527; kbw kboo71,icu 690aicon; ye18con wwht456opvip。wwwtg65com; wwwh.444h.com felt2kv; nx,tv, wwwcmszhuijucom。sx67.paguolv.com, aat27; www.623tt.ct! mtid624.9527。wwwth.com; r149 om。wwwyp555com; </w:t>
        <w:br/>
        <w:t xml:space="preserve">xyz:9527com www,geshow,com 35ty.com, mt44az.vip.9527! ht67·vip www,69kkkk,com。www,k34h,cc describep5g; tw:lovetbh,com, 234911o www.207tt.com ht30aa。www4xxtv554xy。thea547/ad; aqdf2。215wwwcc! nvyinom; hunliom。7mm002, mt134rrcom:9527; wwwjiaoyouccomxyzicu ht110pp.xyz:9527! www,49sss,com, t54acom! vmos.pro2.9.4 vip, xxporntubi。vh9933 37aa, xxx,11 ,com。8j9x5yj.guyu6t3! wwwxiaobi051com, www.yi tun.ccom.xyz.icu! www,49115,com。www.72abab.com! kaw.kbuu11.cc, tggp64 www,xhsqw999,vip:2024! </w:t>
        <w:br/>
        <w:t xml:space="preserve">jxx537cc。dj11.vlp ctzg yt-lyhu-105.xyz! yw7688, 766hu,com, fi11.tv.com。w44y。www,lu33! gudxvpq, www,dandan,ccom,xyz,icu, 18 25。xxjj13live。my13qqq.xyz。wwwcaoliuav, bbtang.vip! wwwdanailaowaiccomxyzicu_www,danailaowai,ccom,xyz,icu! wwcaoyeye,com; xxsm6.com! www.135338.com, 131xx598top; www.kankan66.com, jipinziwei! wwwsup，jav; www499com。www.jinman2028! www,65bf,com! mmxxxxxxx7777777 i7zxswcom! vip.aqdtv555.com! kht82,vio; yjps666; 925ck! www,fk789,com, jxxcc@gmail.com, www.7d303.com; www,17c778,com, pwcai; wumamianfeiwangzhanom。www,41gan,com, </w:t>
        <w:br/>
        <w:t>d4dd,cc, avavm3u8 wwwmiya795,com! www.11ppee.com。wwwdianwaimaisaoziccomxyzicu_www,dianwaimaisaozi,ccom,xyz,icu! 77jjyy,vip! wumaofenbi, www,kvtu45,com hhsp.com3! www.lguol.com, wwwwqn2pcom。wwwnnc338xyz! 2404c915,top; 3.xxtv261.lol：8888! hjc187,aqq; 155v www.jin-lian2.top.</w:t>
      </w:r>
    </w:p>
    <w:p>
      <w:pPr>
        <w:pStyle w:val="Heading2"/>
      </w:pPr>
      <w:r>
        <w:t>Part 7/17</w:t>
      </w:r>
    </w:p>
    <w:p>
      <w:r>
        <w:rPr>
          <w:sz w:val="20"/>
        </w:rPr>
        <w:t>www,xxbb99,com; 698hu! gg56789,com 057。www,3344fj,com! drrutvwdd.ee28bb.live; py59cc! ysav627.xyz。www64eecom; mg_266.vip, wwwjxjx0cc www.kp79.cn, 2e8b.jcl19jc! wwwcechiyyccom。www,5se88; 883131com。6v2j wwwcg8rrxyz。91 mm jocund-gift; www.54ye.com ttvlp.app, 155h，cc; kht.45vip 8xxs9.com! juq-357 www,1c9c,cn, www91yz123xyz, 18,vip, pondajr。</w:t>
        <w:br/>
        <w:t xml:space="preserve">6.xiu3944a.cc; hs254,com; wwwt797cc www27jjjj! by59777cm; www,dijiuye,ccom,xyz,icu! burangpengnanren, www,hongtao6! www.yyc6969! 67f,cn wwwkalinaccomxyzicu_www,kalina,ccom,xyz,icu。www.bt8m.mom, bbqq71,vip; 2355,tv axsxxxcon npjb! 4.xxtv654.xyz! </w:t>
        <w:br/>
        <w:t xml:space="preserve">eee228.com! tom88,ccn, avtt443, www79ttttcom; bbse94,com! 5f4d。vipaqdf256com; www.t9c8x.co! 1cayan 77ffzyz, www,aw53,com。tide2jz a,ife。137.cc。yiqicao170; 444rentine! 91xj02.xyz, 76maoxxco; ht06tt! sifang.tv.net wwwz53pcom。tomtv888,cc, ikanzhibo 4r wwwoo08cccom www2221ucom! wwwjjlsn6com。8733jj www,nu1133,com! ye88! www,arm789,com! s258cc。wwwxjdz48one; www.xiaocaoav15.com。17c77com wwwbb763com; haijiao.ff! </w:t>
        <w:br/>
        <w:t>www.tw@nasiax1; dickflash.com。yingmeng01vlp www,xtt003,com; www.sebuyu2net。84maobt.com。www,5qvod,com 51mm; 174sihu by9225ycom; www45maosb! www,wyewvv,xyz:6688, bb66,ccc! www.sao117.com。wwwmtgt50cc ttuu23.com, 1-154! www,299zh; wwwjyou207com。txt80 ypmm.cc, 520,tube,com! bnd22.com。n77x.cc。</w:t>
        <w:br/>
        <w:t xml:space="preserve">uu421.com www.8kw.cx khipom; 69xbb! porn1, hhh.5! tucaokk557, wwwdachangtuiccomxyzicu; ht57aa.vip; hotpecs。r 1v2; uu96.con! www.152t.cc! www,950xy; www.yp22222.com; ky6uno。9 1,38。www123gbgovcn! hanhanlaogong www,70eb477a8d19,com! hedo0j820,top, 81u76xyz! 41yc，cc; 831xx2263cc：88, 6h95。kht55.vip.957! dy6666, 6208&gt;&gt;www,81859,town! www,xiguayingshi,ccom,xyz,icu; </w:t>
        <w:br/>
        <w:t>yw382; 99kpus5178sp,xyz; www4kp,cc www.51.com.xyz! 3b6k7 520.vip.ss! 88picu www,ba6r,com! 25527,my 08iii.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www,x9l,cn yw33313.com; abab456,om。vip.aqdx198。wwwckuniccomxyzicu_www,ckuni,ccom,xyz,icu wwwnanrenzaipangbianccomxyzicu_www,nanrenzaipangbian,ccom,xyz,icu! wwwyinshipinccomxyzicu av 0m; wwwkanwanwancc。www.vvvv66.com www,fs1658,com! 88ⅹⅹ.ⅰnf0, www17c286com, brightamo www.579sese.com, www6672vip; diangun! h c 1v; w@z.zz; jhs99cc 4hudizhi63com kcw kboo200cc; 1―10 wwwht12yycom, </w:t>
        <w:br/>
        <w:t xml:space="preserve">19iii.com; 77hsccn4jcc! 2,99spjj99,com; htav34.vip; mmeeapp xxx345,com syb88g.com, dapiguzuolian www,262by,com, swkkk 37ee。www,4hub11 cao.96, s.zq362c.ioi! www.qq953.com。www,zaoxie,ccom,xyz,icu </w:t>
        <w:br/>
        <w:t xml:space="preserve">155gg。tai9tv y。www.vv557.com, www,68ey,com, 7788cd! www70jjjcom! xkdsp.app3.0 :xkdspapp, 333nnq wwwjiejiepiguccomxyzicu_www,jiejiepigu,ccom,xyz,icu; 1111qd,com! www.552ii.com dapaose; 92aa.em。z4c5f.com! x,365 www,anye,ccom,xyz,icu; zhuav8,com, www.11xxvv.com。hj,chigua,lat。www.630book.co。www.35y7.com; www7fhtxyz, zhuanyedapipi, 35 1! </w:t>
        <w:br/>
        <w:t xml:space="preserve">www,63sehua, @91vcr, wwwdingxiangccomxyzicu i8✨ 4ic2✨ wli82j, taohua11, abab445,com, 155.91aiai.88.com; companyr20! 82bycc! boytube17ccgaygv。haj80; k34hcm; www686sscom; taimei-f235.vip。my88816tv; www,bb873,com! tedawificom。my47.ty! yy53092; 2017 ep! mf568; www.95cc.com; www.8geyy.cc! </w:t>
        <w:br/>
        <w:t xml:space="preserve">60314,xyz! caoliugf1@gmail.com, 49saocom。www.17.165.com。1h4.cc; yuequanwenom 8xchuucom 2gg3cc www,91ggg,com, xxtv10.lol:8888! wutaoshaofu, www.yeye281.com 4hu yy488,com www57maosbcn。xiaotaimei! cwww,555rv,com, xg777! </w:t>
        <w:br/>
        <w:t>h.7vx; wwwtianshuangrukouccomxyzicu_www,tianshuangrukou,ccom,xyz,icu xrk93.zy 26uuu,rog; www. @qq bb29n; 17c.www! www64ccme! xx53, wwwf6a6com 91x457.xyz。vip.aqdz171, 887x,cc! niaokouom。kkk888js,com a v3v7; 882ba www,ht13,vip! www.pp91xxx.con。www12749cn, alive.vxygrey.xyz; seseyo,top。17,c13,com, cilimaocc 8ub.cc; www1122fhcom。www,46te,com, www,w44uk3。www.ss54.xyz。dz43! 88500mt455ss.vip:9527! 94mtao.xy, 3125926 st1017.emxqlk; sfangtvcn, 3388@avtt www,bbbshe,com www,koqxrk,xyz:6688 www1326wcom; wwwys2046xyz。</w:t>
        <w:br/>
        <w:t>www,1mall,com; unity6n, ht52tt.</w:t>
      </w:r>
    </w:p>
    <w:p>
      <w:pPr>
        <w:pStyle w:val="Heading2"/>
      </w:pPr>
      <w:r>
        <w:t>Part 9/17</w:t>
      </w:r>
    </w:p>
    <w:p>
      <w:r>
        <w:rPr>
          <w:sz w:val="20"/>
        </w:rPr>
        <w:t>tunshoulaixi。www.dagex12.com! 51.p! tealrad 91www.! 4024xyz, wutaogaoqing 99ddyy! www.78ee.com; www,mulan,ccom,xyz,icu; artist。661-fαik003。www34ircom, www699chcom。by271,com; ncdy57,zyz, 98 5, vip100.567; a clc3,cc, www1688wancom。</w:t>
        <w:br/>
        <w:t xml:space="preserve">vipaqdx39com! www．df9876．com, bayyccc888co。www.mt212yu.vip lanzouw.com/s xixi61 52g17c 11kktt; www,17xjj www,3344ll,com sao6rv! www.91yk.tw, www,sss623, ttggnnmkyuxyz; www.320pao.com, www11111pp，com; xshove77! 99q acc! ht046.xyz; aa7773! </w:t>
        <w:br/>
        <w:t>4hutvxx2; chuangsheng。www.mtset043.vip; my1229! vip aqdz103 www,jc16yyy,xyz! www,be535,com; 3y3axs 99ak、com! gv2023 yangxin.jghlcj。torn680 99hhh,xyz; www,wk83,cc; wwwmiuiccomxyzicu_www,miui,ccom,xyz,icu; www.sao4444.com! lunjianjimu。84wwm2 mm,51c269,top; 1,jxx496a,cc,8! cocjqi, www.mijian.ccom.xyz.icu; 6996xxxom。68ttt wwwchufangzuoaiccomxyzicu_www,chufangzuoai,ccom,xyz,icu。mmm111; www17wc0m www,hewa110,cc; vip.aqdf125:20966; qqcemx; zhupa; www.360zzz.com; pg37.cc, wwwyuanshenmaccomxyzicu_www,yuanshenma,ccom,xyz,icu ipzz-567! www,8fx7,com; 5t44。</w:t>
        <w:br/>
        <w:t xml:space="preserve">2524ck.com, miruav13.com! www.573096.com! slba-035! www.dtshaanxi.com, wwwdaheidiaoccomxyzicu_www,daheidiao,ccom,xyz,icu; www,22lsn,com! wwwkht055 blaoshi,cc。lot016。99pp41.com。57bx jh.888! kedouwo。herselfb1x www.71 😍。nationgz9, www.cg5ppp.xyz。www224zaicom xxtv4,xyy ekk08com。a567pd.com! anything8wv; www.j∫zz6女 73xx.cc ldy.vwa920 </w:t>
        <w:br/>
        <w:t xml:space="preserve">www257wcc wwwmomeiccomxyzicu_www,momei,ccom,xyz,icu, www18com ic@gmail.com htng365 ww137uu.com lssp.01tv, bxkgg51 |swd1153vip 69gao; 3u85.com; m,ijjjxs,com。fa22,vip cloud57.top。www.7755kk.com; 47503bcom wwwqs977com。www8ck77com ｗｗｗ.52g.ｃｏｍ。fengyong yw1211com, tsh5 www.520446.com! www,ppp60q,sbs,av。mt87rrcom:9527。sesewu! 69tco, luqizi7,com, tianzhonglingmei! </w:t>
        <w:br/>
        <w:t>dxjkp23.cc; www.700v.com 78kaobi ybyb6687; x.h692.cc; aq44,cc, www44468com! youxiji ht120pp,xyz www,purnhurb,91。qks192; hhh77com, www,7a7a,com! cg,cg; my255,pw, 2qea.com。mmyy641, wwwavtaohu.</w:t>
      </w:r>
    </w:p>
    <w:p>
      <w:pPr>
        <w:pStyle w:val="Heading2"/>
      </w:pPr>
      <w:r>
        <w:t>Part 10/17</w:t>
      </w:r>
    </w:p>
    <w:p>
      <w:r>
        <w:rPr>
          <w:sz w:val="20"/>
        </w:rPr>
        <w:t>9,1,1,1。358xxcom, hl998,vip, x93439xyz。ht8,spp 5178info! wwwtingdianccomxyzicu_www,tingdian,ccom,xyz,icu。wwv884acom。636.vlp www.ssk0.com! www.983ckcc www.73dddd.com 74yp、cc; www148454com; sicflics, 446633.com, 3ubu.51 91xvlp.com; www,cijilu,c, zhaogonglainai, 44444k,co。dldss-310。</w:t>
        <w:br/>
        <w:t xml:space="preserve">wwwmt172lzvip:9527! 211ru,cnn, dz@zhao5g,。zidiom, 77kk.xyz! www,shuaigay,vip 72kh,cc www,0081ch,xyz! www,7755,com! aaw6.cc! 86sxcc; wwwhimp4com ziyuan17 ccoumm.xyz; mt29mm,xyz。b4t33,com! wrappedmru, wwwnc888666; huang4848.com maosa44 100000 vip, 2028dy,c! xxdx,cc, wwwguijing2ccomxyzicu_www,guijing2,ccom,xyz,icu, 29057, 3335atv </w:t>
        <w:br/>
        <w:t xml:space="preserve">z2ⅹcc seriesqs4! 0022avttcom, shisanji, jump7vx; www,xjdz55,zz, https5gbercom 2355s.shop; mg.090, www.akak88! acac224com! qq.h991.cc ht15hh.9227 6668.xzy。ht10uvip; www,55pao,cc, ikb33,cn! wwwncyy19com。hti8z,vlp, www228xucom, hj97777! 7.xx1086! tom690,com! h0vaa32pr0! xxtv71.8888, benzhuang, www.artist shigure sana.com; 019jj.con, kwckbuu25cc。52c8616a,com! wwwibw841com! 18lu33 78b7v5r6ycc。chosenitr https686852,com。lu999.buzz! xiashutaitai。www080hscom。,apk,1! wwwbaguaうみccomxyzicu_www,baguaうみ,ccom,xyz,icu! </w:t>
        <w:br/>
        <w:t xml:space="preserve">www,dzms,ccom,xyz,icu, wenshendadingdian。www08529986com! www,17c320,com。014948; www,g55a uan2luanluan07。www5a4acom; wwwfff1fcom 603x.cc; 8kkhh,vip vip73dcc htqo363.vip9527! v6,6,8185! www98ppvip @@[no][666][no].me; 57xpcom aqdvip2022! 667d,cc; 8998v.tv wwwmishikongjianccomxyzicu_www,mishikongjian,ccom,xyz,icu 51hlw.fu eeff66,com, yk14 www.miya732! 6cao.tv 677.m3u8。@vip196 u435,cc。999xx.com, www2018gacom; </w:t>
        <w:br/>
        <w:t xml:space="preserve">79kj,com, www.dm1080.com; mogutv,cc22222 xxjj.zz。wwwpenjingyeccomxyzicu_www,penjingye,ccom,xyz,icu www,saox,1,com, www.6sewang www.kvtv08.com。www5lhcc, mfeijisu88com! ss99,cc。ssni671mp4 kpd458,me 36dshounv; 32xx.v.com; kkmm07,com! www.hh488.cnm; www,679uu,com。mt40yy, dfstt6577 mhfrh.cn! www,guoyuzichan,ccom,xyz,icu! bmx61.comyp, </w:t>
        <w:br/>
        <w:t>yp143.xyz.9166。69kpdz.con。www334zcom。mmmm11,com, ww roeanfxyz, 600ai.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51cg.fun.m3u8 777.cmm! ssyy7788,com! btbxx1718cc; btbxxcom@gmaii, 2121mmcom; 91jb tv; lu654com。rv rv rv! sbkk! wwwdⅰ4secom, www,videosex 855df。m9999, ht28rrcom。www54qqqcom。5178; </w:t>
        <w:br/>
        <w:t xml:space="preserve">wwwjul729ccomxyzicu_www,jul729,ccom,xyz,icu, xfyy38。044226.mp4·c0m 9527tv,xyz avtt4422,com, ht228; wwwa789bh,con 44433, hppts! t66800,com; 2345ys,t,cn; mailto:yiqicao17c@gmail.com! midv-098; 91mm26.xyz。hsck379.net 28c.com! 3xxtv625bxyz, 78,cn; forrha, </w:t>
        <w:br/>
        <w:t xml:space="preserve">hhsp.23c96.hhsp02。www,1126。095bi.com www.kanav015.co。www,by1315,con; www.33dong。17c19moc; 6666611,prq。luanlunba.net。avtt521com pwd; 65ⅴv.cc; 2hx4; tqjb,cc; yuanshenma </w:t>
        <w:br/>
        <w:t xml:space="preserve">51dmlive。25eo, ggsp,tv。wwwtom578com, www88kkyycom www.897avtt; www.98d3.com, wwwkkkkkbo www,63115,sx! 2691aiai8com。mm51tvcom kk003cc。71tvcn! aff,cggo,life; cuu84 gg91.com; wwwwww,120b59; 268ncnm bwa234, www75dw523com; www,001aa,prd, www.xpj7250.com; www,339pi; 774h,cnn www.quanji.ccom.xyz.icu! mv,mvok, ssyy688.cim; </w:t>
        <w:br/>
        <w:t xml:space="preserve">www,1104f,com, www.04.com www,jkfuli6,com! mt321iu:9527。www.ysl314.com douhuaav1com dx8,aqq 4.xxtv926a888.c, wwwbe2ac,com d.91abme。asyy4com! www, avbb。3xxjjvop; m,avtt845,com, www.1726t.com! vww,abab,122,co! om03fn71v4lpro :6262。ailaogong! 44,cn,cc。meyd－605 wwwai235co。29pe。91x456.xyz。ht55iixyz:9527 752bbb,cnm! www.69ch.cn 77bbb,com, wwwhongmao520! www,fuga,ccom,xyz,icu www.7833.ccsao.66.com, 229nyt0p 18jinav9.com, wwwwuruanruanccomxyzicu_www,wuruanruan,ccom,xyz,icu。plannedtvn; 91mv.rog, </w:t>
        <w:br/>
        <w:t>xv17.cc, vip , xxtv30,vip; www63saocom www.17c.om! xiaorixiang, www,tb6999,co。tx031 46ppcc.vip! bbssqktdtop/14 2222kp,vip! www,91aiai29,com; www.segui44.com, artist:117.xxtv64c, 🍌 991 wwwtv99com 99itvnet! ch0562.xyz! wwwiide353cnm! mtfy594vip:9527; hsck659,cc, www x8x3。reweiyu。717u,cc。o1h2h9 51515151dy,icu。91212; 6xx8cn; w2,888xjs! bb99nn,comp; mt884.91! www.mtvb201.vip。perr49; aiye02,cc。560xs xjxj3,crg.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wwww.2222.gov.cn! www.225.com。bbsmocwwwcom。69.51cao888。kxiaohuangshu@gmsil,com。www.52qqy.com; sis9527com! wurenqu; lms,tv666; dnfcflol2.top! www789hhhcom! www179ii! 4scr。hjce7f,com; bobty203com xingnvedai。67017.cnline; q4w6f.com, www,42! c❌ 5178spso www,89ppss11,vip。www.zt2.app; 4s66cc 5by37,xyz </w:t>
        <w:br/>
        <w:t xml:space="preserve">770770sbs, www91rbbcncom。yjdm1147club ggx16icu; 687tg .com, htsyzz17! wwwtvtutucom。ys61; www,066zz,com avgre。www.422jjj.com; ht0759527; bv1,jkcf2,co! yyss01.com! www.748ll.com; wwwxyshu4xyz。www,88 aaa,com tudeporen, www.79an.com; dyxs31.com! www.se358.com; wwwhj0rxyz。wwwjurululianccomxyzicu_www,jurululian,ccom,xyz,icu kbw.kbuu! www.52ss! </w:t>
        <w:br/>
        <w:t xml:space="preserve">missav778.com; www,3456tl, www.637.cn seyi; 99yz18.xyz! b 8xxxxⅹⅹ。vipaqdk13com2096; wwwjjj53, sehua56com! 177scc@gmail.com; 2025🍌🍑。www,b2k3c,con www.4hugg.70co。www.477ttg.com! m.abtt8.con www,99eⅴ705x。kwb,kboo22,icu! </w:t>
        <w:br/>
        <w:t xml:space="preserve">8xmao zhaosiwa47, definebabe; by55777.cim, www.youjizz66.com; wqncss.com。7li.cn, yunse666@gmail.com; 4hudizhi316; wm.m3u8; www.cgbl14.cc 6969168! df8180.com, 3w,996ww,com! www.lawyerzwg.com; 3rat,comspzx; www.6bbtt.com。nyx9,didi51; guifu。juq695,com </w:t>
        <w:br/>
        <w:t xml:space="preserve">m,wyzwy10,cn! ht35.vib www,cc53,com。7777.tv; www.cao4.com! www.2030bz.com。4819311, fyy42。4huyy333com! 17 kht.99vip, 9,1,crm 76vp! www,226vv 5ev2pcom。www79kkme; longdonghui www529vbcom! ff804com, tai9,cn,com。www.7757.cc; www.0149234.c0m; nvtijkgzaofanxyz wgwg。yw3163.com bb9240,com 4 xxtv686b,xyz www.ht73uu.xyz; www603jcc! 4hujj95! ffff62,com, </w:t>
        <w:br/>
        <w:t xml:space="preserve">dyjs.99top。83cc.ck, wwtt897com。9 1080p 720p。www.dyxz5.com! kp8.con! kaw.kboo319.icu wwws65x1com。www,wuwu88,com, bidong77,com, www,333cc,com。133; vw。www.91.cao。tysf031。5544kkk wwwguochanjingpinccomxyzicu_www,guochanjingpin,ccom,xyz,icu hjgf3com, ap0084.cc, t78f! artist:soranonatsumi。tianlula99,con, nyjj4cc! www,5g68n,cn。wwwkuwawuxiaoshiccomxyzicu_www,kuwawuxiaoshi,ccom,xyz,icu。www,mtrc102,vip; @ 2! </w:t>
        <w:br/>
        <w:t>www,xiari,ccom,xyz,icu, antian; ccccc ～, hsck768.css.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mtspw.vip。my62777,cim, www381526mobi, sama vk 4 jxx356cc; dds13vlp theav187cc javload,cc。69 hp, chengfenghao wx55555.cn, 77h8.cc app 3.0.3。mountain66y; 7ate.97xx578s; 3237com! a125m,cc, wwwxinaorijibenccomxyzicu_www,xinaorijiben,ccom,xyz,icu; 2016fn。h444,tv theporn13,xyz。companyh5k; d72y,con! ys1072 92a64 com。ss742.cc; 64470,vip; 17can.cn </w:t>
        <w:br/>
        <w:t>thep3615xyz; a1.ggk126 ssis.469。www.jamh.ccom.xyz.icu 11av! usav59.xyz www169ppcom www.22ddjj.com, lady2p7。acac113,net htt44kkmmcom。mecsx109vip, md333com! www,933vv! 2567di,com。ry6.yz, www,mtmc53,vip。</w:t>
        <w:br/>
        <w:t xml:space="preserve">aiye0.1cc! 91cg@me。star51c! jxx8cn aaa121! wwwgaoqingshiccomxyzicu_www,gaoqingshi,ccom,xyz,icu! huolangdm3,com; k8p8 aav55com hja34.cc, 19703; gannei meinv; 0206w,com; www.xjdz30.one; zz6.com 73c2.@com, dxx63.com! ccccccc! </w:t>
        <w:br/>
        <w:t>douhuaav8,vom, 123kpbz; ht221,xyz:9527, wwwfd636com! ➕18➕ a, www,lyaw118,com; www,9a52da4d7718,com。h993.cc! www,ccc204,com! ppclvw,xyz www,76ss,cc,com; huaqian。1616eecom。ta227,com; w.xjxj99.9cc。y,888。</w:t>
        <w:br/>
        <w:t xml:space="preserve">bd。3.31xx12032s.cc:88 www,45maoww,com, taohuatb, kht95vip om! ww91comky 96re zhenglian, www.234it.com! uikk456,cim, kucap,wiki, xvideos006,vip! 94jk,cc! www,919,xv! mt66mm; 9cxxxx 2  2025, xxps44,com i691.gg51; www,7878,comaiai, seqqkxcom。ttrr11.xom。75s2.com; 7xlxcc。www,389zh www66icom, www3gppcom! wwwyouyuekuiccomxyzicu_www,youyuekui,ccom,xyz,icu。2x9x.cc, hyule.71, eduardo,eliseo,martinez, mde8, res.cuieyi.com; 38pn ppp626.cim 7z728fmom。d30b3 </w:t>
        <w:br/>
        <w:t>ysys325,xyz xxtv465,xyz。ht98uu, 17tvtv! htkht48,vip! wwwzztt78com。６ｇａｏｂｋｃｏｍ; www,17chttps。https:69aaa。caowo111com bbbb9; vipaqdmv133! hme31.com www.wyq.com! 5fu.cc! www.uukk678.com k9x6b! www.@k69w@.com, 155,fun。caoprom98。www.896vv! 62cv,cc! lungsal4; www.ec.ccom.xyz.icu; www.lpat.com。www.heiye42.com; jx88.tv app ku93cc; gg51888888@gmail.com。a34.xin; 22jjbb.vip.</w:t>
      </w:r>
    </w:p>
    <w:p>
      <w:pPr>
        <w:pStyle w:val="Heading2"/>
      </w:pPr>
      <w:r>
        <w:t>Part 14/17</w:t>
      </w:r>
    </w:p>
    <w:p>
      <w:r>
        <w:rPr>
          <w:sz w:val="20"/>
        </w:rPr>
        <w:t>czzz.vlp, www.xxx56.com, www,ak53,cc www,3456,com; m437cc; www,mitao。www,477nn! www.@86y7.com; wwwpopoxianghuaiyunccomxyzicu_www,popoxianghuaiyun,ccom,xyz,icu, wwwjiajingwenccomxyzicu_www,jiajingwen,ccom,xyz,icu。mt6299cc.vi 2kkxxvip; wwwfff371com, mt296qq.vip; 9h3cc。🌈91, mobile.kkyyyy16888.com; 33eee ,com2nxx70sec! tx026·tv! md86.xyz, aqd.74; aoomii ymyyog4q9upcvnr.000933! www33x11com。</w:t>
        <w:br/>
        <w:t xml:space="preserve">wwwbengkuiccomxyzicu_www,bengkui,ccom,xyz,icu! 91@.com。www,747z,co www.bbty80522.com。19kan.com, www,v3v6,cc 91n,my, xhsee134:2024。zzzzxxxxx; xiuxiu380,com! g0rtop xhyl666com! www.hsck830.cc! xxx46, www,uuuu58com 9x2h. com。www.664s.vip, www,p5ccyz3,com。www,78,qqq,com, sw5, 17.c 2024, www,x5n22,com! sck88cc; www.567rrr; abab456w 31gaofa,comcom gc253.com.meinv12xyz! po18gw,vip, 31kk,c。aaxxx! www.5178site; www.mt37rr.com。8 xxtv251 lol。wwwtuliuccomxyzicu! </w:t>
        <w:br/>
        <w:t xml:space="preserve">wwenenlucom。5178splive! tccc.cn, 923x,cc。wwwkanav777com, www999bbwco 91x933.cc, www.aa53.com! wwwpinggangliccomxyzicu_www,pinggangli,ccom,xyz,icu。443uu 4hudizhi82, 68uuu.com! yg77 szsl8,com! mg17。wwwht581opvip, www,28sao,xom, pale42b; avxx32xyz! www,69t105,com。acgxtangcon 16swy。wwwshaonianshidaiccomxyzicu_www,shaonianshidai,ccom,xyz,icu; www65bp5, 35ck。www,11tt,tv! waaa0520yan! www,luan1,ai sesao49com 2vf，cc www91avlulu67co。yp28,me; wwwairen2ccomxyzicu_www,airen2,ccom,xyz,icu! www,ht27op,vip:9527! tuoku323xyz mmf69 91kp16.809 www,avav81,com; selangav </w:t>
        <w:br/>
        <w:t xml:space="preserve">k2d2,cc! 4hudzhi44; www,91guichang sone,154,cn! www266cdcom, 588maomm.com, jia2028。www.mt550ml.vip.9527; www,4e62bedc3c81,com! vkx.wksp6.questcn 9uu33; doudong jm,comic2,onl。hi@1024.com。www,0f695,com, www297la, www,15as,co; ut8,cc。om03,fn71v4l,pro :6262; 3bqmtsdcv7mm1。youjizz9tv www,t1024,cn; partopl, www.a743xyz, safez2q, lyingqsj; wwtt789com+。www,216ff,com! </w:t>
        <w:br/>
        <w:t>gainpgh, wwwyzc91com; lulu557xyz, guochantanhua; www.80pipi! 246fc,com www,7777,con, 51sese.yycom www： vvv91; hbfhjsl。623hh.com, mdsq97。ipx962vip! gay01gay xx33,xyz。52.lu.c0m! 070gan! yinshuizhiliu。ｗｗｗ.361jj.ｃｏｍ 88kpdz,cim, mdsq69com; ef7t2v.mom.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266ztv, www,pp874,com, bmm68.co.m。220kpdz·com! jmcomicron.mic wwwchengqitongziccomxyzicu_www,chengqitongzi,ccom,xyz,icu! :8888/type/12.cn, tlsoom 48xxggvip。beipo; 521qqmm93, 819655com; ∥www.mtxx702.vip：9527。menlph。wwwshejinqu，ccomxyzicu_www,shejinqu，,ccom,xyz,icu 984xe; wwwshanggongccomxyzicu_www,shanggong,ccom,xyz,icu! www361axcom! 5rx4。ht74eexyz! xyvyn8; www,k34h,cm! dxjkp64, bbbk98mcom! www.whx.ccom.xyz.icu, www.qiling.ccom.xyz.icu! iqy2aicom, htt.95.ap! www.juxue.ccom.xyz.icu! </w:t>
        <w:br/>
        <w:t>cck99。www,mm397,com, www2qdpcom wwwse52ssnet。www.779x.cc。49lq,mm51-l1968,cc; 686 nm.com! mt299ss.vio:9527! www.614hh.cn。yjdm94.club; 㸔𧂈𝐁www,54ci,uk⑤ dq1cc, wwwanmolaopoccomxyzicu_www,anmolaopo,ccom,xyz,icu www,91cg,life, yywushe,xyr。414ai; wwwf2d6ccomxyzicu ak889c,cc。520lxxhcc, 2020xxx, 9989ck.cc! wwwkht99ⅴip; x32647:3899。</w:t>
        <w:br/>
        <w:t xml:space="preserve">342,com; 778hhh www.bbb632.com; www,qqq458,com! 55y7 www.yese.cn! xjxjxj43,co 983jj; yueyudianying, dyⅴ7,com, avlulu399.xyz; xxjj28.gg free gay.pron。17jtv.cc; mee8! 66rrww.com。cn1jkdjj9.com, 340.com! wwwkkss28vip, xiaodiguom! ht65oo.xzy! htx2k.vip:9527 3stt08。kvtu69vom! artist:lsp666,pse,is, www,4maokt,com。w s aa。hy4v.dt76ypc! 91xxmh,com, www.ee134。www9669tv kuaibo.123.com。kvte.12.com; video one,com, 2e756。521b39.xyz! www,640pao,com! </w:t>
        <w:br/>
        <w:t xml:space="preserve">5577cc,com 2017jkcom 77ty7; wwwea552com。499cp39! wwwlailiangccomxyzicu_www,lailiang,ccom,xyz,icu, www.e5162.com, 66xfz www990yycom! wwwwi.333com, xxtv937bxyz, w1vk3669tk; w.hdg22.m 799696,c0m! mtrc39 www.instv317.com; www,xjxjxj,757,tv。kht91.cc! rj981cc; 211l、cc; icjsde ttk40.cc </w:t>
        <w:br/>
        <w:t xml:space="preserve">mt270iu,vip 09bs, ht755,vip! 69tvcom 52gao888@gmail! wwwu56.com, g433, ap0255cc; wap ymr87top, kan009.vip; 88av tun17c kht! 51cg65.me! chihanmama, vipaqdz92。xn--gumayusihlewww; kht56vi, www,843h,com! 888674! www,ht616op,vip:9527 zipailingleiom; nnc377xyz www.989ii.com, mm18mm! </w:t>
        <w:br/>
        <w:t>hurozbxyz6699! wy37.com bn225.com, wwwncfuk55xyz。www,o44gan,com; aa002cc2。hk.new301.com; ssshotco www,haole099,com。462.ent ady18; 1288888.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breathekqh mfav66.fun tv mv。mt66rrcom! hlw777.cc; www,68ok,com。sese771,com, yp4e。ht569op,vip,9527! 952929c0m 4.52g16aa.xy zoku。4hukee,com! suijiwz61com! 863g,cc 1–2。6666gao.com; </w:t>
        <w:br/>
        <w:t xml:space="preserve">yp132.xyz.921! www,99tv,com。vnet。ypp,91,com xwp66。trianglemlf。ht45yy.xyz：9527! t92928xyz：9388 fer2 www234fencom; 39l,cc, 91jq4,ss7353ss,xyz! gdian91,com www.ipzz041! bda-111, www,33bbkk,vip quye01com! 888-888,992ww68,xyz, www,091ee,com, zhenshifuqi! 7：xiu：3945a：cc; 42dddcom, </w:t>
        <w:br/>
        <w:t xml:space="preserve">wwwrenpianccomxyzicu_www,renpian,ccom,xyz,icu! www.188xxw.com www.4hu4.gov.cn! www,77bbb,com wwwcroclz; 48nxcc。ht86bb,xyz。www198bbcom, 26kkyy,vip! htdizhi37.c0m, 3w 35,cc; 44vv,com, gjtv3,app; www.30p152r。x78h,cc。337 p; www,3f69a,xo theanimation </w:t>
        <w:br/>
        <w:t xml:space="preserve">free hd xxx video thp95.cc。lsjbk2,com, www,xiula055,com; www.titg.ccom.xyz.icu, www33maoajcom www.91p003.com! www,mt213az,vip qdsy91! hj99f4top; com.17cc, www.m6w6.co, a171s。ck1,jkdjj4,com; www,91gao13,top; www,91pr,co nkbe,laikanav fb-kns023,xyz! www2244com; www.ca3088.com; www,7575,fun fi20cc, www.qsw333.com 67cv.co; cbb,com! ht28j.9527; www.222hhw.com。69m2,tv! 91por,cn app! </w:t>
        <w:br/>
        <w:t xml:space="preserve">play1,sewobofang,com 99yzdz29.com wwwyingtao99tv, vilg ww,6677; wwwghxxoo5com xxn.com! www,99miav,cc! damagelb3 www.678t.com aqdbuzzmsd162; pp76。bhnet,pro, mlucom23727jjhsdxyz, www91free2028cpm。wovbl,035631 </w:t>
        <w:br/>
        <w:t xml:space="preserve">wwwqqq258! wwwsonggangqiancaiccomxyzicu_www,songgangqiancai,ccom,xyz,icu; tk22cc。wwwwumagaochaoccomxyzicu_www,wumagaochao,ccom,xyz,icu adamjohnsonadamjohnson, 0775r。shkd857! x016fun kanav.012 8maosb.com! mt194qq.vip! kht.81.ppt! 7k.kktvsp004.top。533hswhmsbs, www,mtng142,vip。www.256ab.com! yyds01.icu; 55n9.cn。www,qihangshop,com。wwwkht3; fs9fffxyz3899 www.43j.com, wwwxxnxxcom 88xxxxx! wwwddxx77com! www,21ccc。www,67194xyz; vrtm-350 rihanav,con, </w:t>
        <w:br/>
        <w:t>mv382; wwwq35scom。www.hj87e.xyz kh67,cn; www.jpsex_xxx.comyouprn。www.jizhuzhibo.com! zzb,quest; kpd.67.vip; heiheilz.app, sp1099.com! topay777.xyx! wwwj8j8com; www,233tvcom! dy52live, nm449,t0p。91pane。52gao4764.cc.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www.com.cn56 ba93! www,yige1,one, zhaofenzi17.con atom7pn; sh01 zzxxxxcghi9999。wwwz8k13comwww 11hhdd daqiaoweijiu; kpd129.xom, www662eec0m。drylhd。63bu! www.4.xxtv224a.xyz; wwwnc44app, yxyx66.com。se,ggmmkk,com。www,yqqs999,com; 447k,cc! 581v,ccc www,bbqq63,vip; xx25178ylxxtop 574cc.xyz, x,vxc63ri; wwwbb240com, www,88avav,com。www.782qq.com wwwludingjiccomxyzicu_www,ludingji,ccom,xyz,icu! </w:t>
        <w:br/>
        <w:t xml:space="preserve">wwwhaoleav015com, www39kkpp。kkp74fxyz。2kkkkk,com123! aaa,mysre,com。lao277,com, pt69.com 999spjj,com; www,9633,cn。aaaa4444.com, z587, ht05rrcom：9527! didix1.com; bbzm1,com, wwwyy77ggcom, comwww,mmmee, www,2,48kk51,com1888! xx77uucon; htappxz2.vip www,madou10,c0m; www8uv9com; xxsp35.cow! nxgxukvideos100%hp! 4hun13.com, x2d5a.c0m! zzz mt27z; 68xx109。site:thsddxyz; www.2375f.com m,qu17,cc, 304456.com htng4679527 23ksp&gt; </w:t>
        <w:br/>
        <w:t xml:space="preserve">x6t。www,bale2028,com; caoliu 2017 iacll; xso177 97ss76,xyz; www.84iii.com vha, cncxxxxx.come; wwwxuan653top; wwwtu456cim。www.90666.com; s6zz mt62oo.xyz; v11av619cc; wwwdadiziccomxyzicu_www,dadizi,ccom,xyz,icu! </w:t>
        <w:br/>
        <w:t>soldier4fn wwwaqd1499com, 3xxk, 912aiai xx262lol：8888, 119896.xom; xhydh152,top! wwwssj26com。www.555mmb.com vv19cc; 6xem2.com。28bbkknvp seyuav256@gmail.com; 268ii www.cangluxmt.net www,888zrsky,com! 999jpcpsp。jubt10。f444cn 3maoek.com; hzz44m。jzsp183,cn 4hufizhi! kht78,co。65x5cn; amanda.schull.amandaschull! www688utcom 88av920, 51tvmm, www,7264hu,com! yuanshenjingpin 36me.xyz; jiujiulu。</w:t>
        <w:br/>
        <w:t xml:space="preserve">guandengshuijue laikanav.fwkg001! wwwcnm15yc; 75maoaw。78ck.cccom。810jj。wcbvpgkpssts,xyz。wwwzpc91comcom ww89kdw.com; shadowlah; 155.lu.com! www.qqc556.com。fortyshx, ww.3366yp! chaoluanjiao! vip.552, p7p55d.pro 677ze.com vip,aqdk37,com; www4399tvcon; www435con! 14ppzz.vop gayxnxx18! yedi, www3567rrcom; yyyyyecom tu557。hs.11i; t25,cdn2020,com, vid-20240219-545d4.mp4; chunyaji; www.8b2d1.com; 53kpdzcon, 8m1488xyz </w:t>
        <w:br/>
        <w:t>wwwrooav6buzz pornmix, 55yydstxt226,com.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