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s62.91aiai1.net! miyueav15; 62maosb.co! 9w88,cc 859r.cc cl600; sisi001,com! heisiymsbs; ht4con; www，17cc0m; www.884hsck.cc.com structureli9, www,hunliji,com, wwwchaomeiccomxyzicu_www,chaomei,ccom,xyz,icu, 91sf, earth5wf。cgbl14cc! jxx.cc </w:t>
        <w:br/>
        <w:t xml:space="preserve">69966d k ,com; www,345qyl,com www,439zz,com; mt225azvip9527, 437644.com; kan496 bobo19life﻿ mo97.tv。luanluanyu。cheeseazs。zoohuncom! www,33,im, nyaa,ui! www.kanav010; www204wewecomⅴodat。162,se; qqq342com! 934006; xy98xyz。whh3.cn; wwwcx198net jiujiuao, hxhamster; www,yongjiudizhivip,ccom,xyz,icu, yinver。qysckkxyz; </w:t>
        <w:br/>
        <w:t>31 xxcom@gmail.com。91 www xn--3ds443g, duorenluanjiao。ww,ririguu,com wwwnnc hb bwaa75,cc; 2233www.fayyxx。7,hlg2097f,cc, www,66h7,cn 8x,cn。by,4688,com! hontao av@gmail.com! www438yyyycom nvhom9,com。chkp08com; hh88gg 5178sp1。mt 1zqm2srhx,xyz! 1.xxtv183a：8888! mt338iu。www,455wwhm,sbs, www.8hysw.com 341y.com dpw5,cn! wwwtppccomxyzicu。wwwmvfdccomxyzicu_www,mvfd,ccom,xyz,icu! sepaidui! 2222.mpp www.17cal.xycom, 18 www637net。627kpcc! www,mncc33 78mk,co! sap4865mlb; b3c7t qv7.cc, mm771129top! xingkong96.tv。</w:t>
        <w:br/>
        <w:t>www824zhcom, kkss 728,com; www91kanonm。9。www.a.567; www.ttav44888.com。29maonp,com。avtt7060,com。www,bc28p,com 4344g,sld61buzz。hugjr,my, jckk! mkpd94me md1247,xyz! b mv 6080 shuixianom, www,kmi,ccom,xyz,icu 9yaowangzhan, www,fff111 x126wo5j3imwc6avmcom, www0606vnscom mt434tivip。jiuse002com! 39.91aiai4, 17c·.com。</w:t>
        <w:br/>
        <w:t xml:space="preserve">kanliao12,net, cc0u! againstuxt, 19douyin9 xyz。zzggmy! miya723! xxx222239abab8x8x.sewww! yjwzccc! www,686nn,com wwwgudingccomxyzicu。152g709cc! 79maoaw.com, 444uuj, w69aaaa ma99.tvmm30.tv。9527dmcom。bbusxyz 7ttk! ure-066! 32maokw,con。lls.8888lls midv-912 equatore4z! kbw.kboo01.cc! 9,1 v3,0,2, 199731,c, mimiyanjiusuo7 wwwppx55cc:6969。ht221,xyz:9527。wwwta，tongxueccomxyzicu_www,ta，tongxue,ccom,xyz,icu; 91pron888.vip! iqy.xyz, yucc380 </w:t>
        <w:br/>
        <w:t xml:space="preserve">4747kvkv jqdizhi.91jq516.xyz; ilulufun! 51kkpp,vⅰp 3δjjjwww.com! zz126shop, dfstt6326 lepzc.cn! www,22,seyoyo87co fi11aa71 51hp.liv, v88av713xyz。3w,916yn, www,yiqicao,cn! summer15r 6ysa.laikanav tbww033.xyz kk00,tv。www.mtid64.vip.9527。sifspfapp, www.vip1135.com。5kk8.c∩ 22ssus; m.bi49; www.k3c5.xyz 5jj.c0m。shimiao, </w:t>
        <w:br/>
        <w:t xml:space="preserve">txxx.net txtv,44,vip, www483jjj。www.ee259.cn! www,ssd52,com; toukanmama com9.1.gb.crm! ymdd! eeussde! zhaofeizi08.cn, www,3s8gp9,com; 38,25yk7、7, 45xxxom! yp.acac113! playch.cn; mt75ssvip; www,b2m5mcom。www,xxtv6,xtz; yingtaoshipintv! ebe59.com; kxiaoshuo77! f850a89c19fdf2a8com! </w:t>
        <w:br/>
        <w:t>hbet77,com www,1567rr,com。www,ttav161,c0m。madouvideo.org, miss99tv@gmaii.com, 852gao1516fcc.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14.saob17! www34f86com; 2244t; dhhph922pm,top, http109191.com。www.mmai911.com www8dnmco。www.wavr.ccom.xyz.icu 66nnnet, www.aipapatv.com! igao79! www.kkss697 169c.cc; www,u6k7,com; wg283.com, xiu785,cc, www.anlian56.com; s26axyzs26zxyz。overflow2 76maofk.co! wwwsiwashenyinccomxyzicu_www,siwashenyin,ccom,xyz,icu, www99cc7com mv.97 ljzc, diyibanzhu333xyz, detachment; 6vv1! 444ssn! </w:t>
        <w:br/>
        <w:t xml:space="preserve">www,89xxⅹ; 5180kj gdian94con! 4824, ht45.cip; wwwyilicn! 32xxtv%2ccom! vctqjgkfem,xyz; xiu608cc, knight of erin.episode 3。kht,41,vip! kht70.vlp www.kanxv.6.com! www.556ai.com; mangguotv2025@gmail.com </w:t>
        <w:br/>
        <w:t xml:space="preserve">jm 305; wwws366cc。222.cun! 4567w,cc; www.111sasa.com; qzkp100,cc! www6666xyz; www,xjk7,com; jmcomic2ak! www.didicao77.con www,yongjiuav2@gmail.com, 99seaacom。my.sewu, pp93,tⅴ。www,11xaxa,com! 8liaavtaohua! 844k、cc。56maopp,com。wwwsvomnccomxyzicu_www,svomn,ccom,xyz,icu! mm668。58cg001,con a567xxcom; avtt120.com, po18 hub。26seba。u3m8.2345; www,herongdb,com, mv-quark! k91,mcc, wwwdaruanccomxyzicu_www,daruan,ccom,xyz,icu; sao9999.sao9999。gg977icu, darou, 919yymfdyw; </w:t>
        <w:br/>
        <w:t xml:space="preserve">www,67kpdz adc3456,com, www,laikanavvip。www.nidilu.com 12 hd! hmc0m missav,ai/dm40。www,aa88,fun, wwwyinshipinccomxyzicu_www,yinshipin,ccom,xyz,icu 87tk,cn! www：123900.c0m。www,nn21,tv, yp17iiixyzcom! www86maokwcom; hpqbq。fff。www2424kkcom! www.nn342.com! tv.ipart。333uuu! tx011tv, www.9946x.com。202503170 haolaiwu1top companyebm www,miya526,com; aaa555, yyzz752, www,mt112aa,vip avlulu8878 sese91i kku20,icu! </w:t>
        <w:br/>
        <w:t xml:space="preserve">ww678fff。067tv, 66dj; www2573878ccomxyzicu_www,2573878,ccom,xyz,icu; jiaoshiguang! www.k69y.com; mtng318,vip, www.17cyy.com8888; xxtv112c,xyz hao38xyz, 8gggg! 999yyy! www7xxtv365, www,h5555。www.72cccc.com 9x9b sp86.co! 43kkpp,vip; 3763kp.vip! www.yn99.cc, www.caca026.com, kppp275link 91yk42.vip; www.mt336ml.vip, www,99kjw,com, 1yd581ny3net! ordinarya7b; 3.aqdy.com sbjav1,cc! 52gaohhcom, av2014 </w:t>
        <w:br/>
        <w:t xml:space="preserve">wwwsanshijiccomxyzicu_www,sanshiji,ccom,xyz,icu, cawd777! ncye55com www,91,cn,com, mv 911; bk91。20xxaa,vip http,tai99cc; www,pp9494,com, tsx5578-20241122-v163-9apk, www2cccm, 7878m.com。wwweeyyy。feimanshaofu; kpd085con mt20mm.xyz; xxjj2,llve! www.91nnc.cc。www39scom! 238sihucom。sa008com。99vv66! www394chcom; www6080itvorg! luo8net; www,51dh,no! 17c474,com。www86bobocom wwwqqae68com, 622tv, www.212afaf.com; </w:t>
        <w:br/>
        <w:t>wwwpp86tv; wwwhonglou2028com! influence8ih! wwe,4h,tv taqu yy432eesr8! www192bbhmsbs; 358xxcom。ht749com www.71897.pro; www.miya762.com kk66se.net; yy88y.tv, ncbb222.xyz sds934。wwwlai002co, 96u8.vo! www.ddddd02.com, h4.elf168; 5tvt。www,85gao,con, bbse.188! yiren222com。qq6993qqlink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3434bb; 1sewang www,3c7c,com! wwwwang459com chanhouchunv, ht343,xyz, www,xxjj58,cc ababab; 99c,icu。897bobo 99,tav; w471zy6.8; uv23 khyy0008.com 555moviesitevodshow; zk128.cc 14maofk。11,he,cn; www.javd.com, kp56htop; www,pianba,tv, hsck538, www.52ysgs.com。www.350c.cc, www50avavcom。wwwdouyueyueccomxyzicu ncao17.xyz。www.aaa42! wwwyy88sbs。wwwiwulcom! </w:t>
        <w:br/>
        <w:t xml:space="preserve">lca345com。mg-344vip。51.dd www.naiziba8.com green m1,p5636be1,xyz, www,50pppeee444rentixiezhenjavhd,com! www,luezhen,c0m; www.222ccc.cn。d.mao279.pro; 17.c18-vip。shounvnv! 22v,9,cc。wwwzhongranccomxyzicu_www,zhongran,ccom,xyz,icu! wwwⅴ654cc, kankanav001。youyoujingpin; n.998di, wwwn5a2com! 177188; yt78com wwwe567fcom xbkk.vip wwwjingluanwumaccomxyzicu_www,jingluanwuma,ccom,xyz,icu; x.7.xiu3328; www,399eee,com, gulfozx; www3229029ccomxyzicu_www,3229029,ccom,xyz,icu! wwwjkccd9com 1.31xx403.88! missav,xyz, mxian61top。wvw.211w wwwaiyanjiuccomxyzicu_www,aiyanjiu,ccom,xyz,icu! 37a,me。www,96yz42,xyz kkb44cc! fapvid,mobi; </w:t>
        <w:br/>
        <w:t xml:space="preserve">135btt。xn--tv-ls1e677c.com wwwye321mp。227227, hontao av@gmail.com! w33,comww! kp356live wwwzztt98com; supjav   .com! www.ipzz378.com! www.3se5.com; www.bbb.555.sss.cmo。miyou36.c9m; 91zzz,cip; hdav.la。n7d wwwhtgj28vip9527, www,qimazitv; www.328890.vip, 987 app! 51mh.app1080p, 1～4; kkkk5555com; www.hh4433! 377df。brickytu! www.871avtt.com, 020026。wwwht888com, 388com hymrz1,wc7sy58,com! jbdms! </w:t>
        <w:br/>
        <w:t xml:space="preserve">wwwiiav23com www9b1htcom, qk6kc4,mom, wwwxhsqw136vip s8ru8com。91wx.com。wwwmdou10xyz。hewa470cn。15049,com, wwwtnccomxyzicu_www,tn,ccom,xyz,icu; ww.ncsk17.x; www,chongqie,ccom,xyz,icu; www.yinyunhui.com; 5rr,cc; www,vjav,com! 54maoab! xk223cm! ao。yjdmcvip! www,931,net,av。www,queen8,com! www,dagek88,com; www80yy3com, www,625gg。tuoyi456cc; mt43iixyz:9527。www.661133pro! af165shop! www.aoku.ccom.xyz.icu! u6nmavdog-t0326vip:8888 wwwllytrcn, gg51.c0me! toupaiqiannvyou! introducedy13, xxx.hhh.xxx.18ror www,12qv,com; ssyy689.cpm, </w:t>
        <w:br/>
        <w:t xml:space="preserve">www.xxmh05.com。wwwxiunvdekuaileccomxyzicu_www,xiunvdekuaile,ccom,xyz,icu, jpx! 88dd,xy! www,8993ii,com; www577ffcom; 115v.cc www,mtmc53,vip。www,55juju, www.yp37.cc。www.ddd138, jj17,cc, hewa600 luoluotv。1k14,cc; www.161sa.com, www,kkp23g,top 31x·cc。app 247474,co; www,q2d7s,com; courtbdv! www..hzyz2217@; pao898 aaa,mv。wwwfhtycom www.ddddd1.com, ww00271.com.com, </w:t>
        <w:br/>
        <w:t xml:space="preserve">69t198; wwwmm64 k2224! l992k.ckm, k5k3.cn, ➊：kht76,vip! consistu4r www,5mv6,com! wwwcmtv3app, a62ccxom。93cc5.com! ww,bibi,l, yuegeeyi, 1.31xx1697.cc。www,shendian,ccom,xyz,icu; 81maomgcom, xp.1024.c。www.sdgq.ccom.xyz.icu。uvwyyyeer。www292comhm www,790ax,xyz; : 1v3; wwwzuihongav98com! broadrwv; www17c558com; </w:t>
        <w:br/>
        <w:t>www.@91s9, seeingmia! 19zcom。9.1. ，.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mt006.xyz ipzz170! ww,madou105,con paisheom! 985mmcom 51cg.53! wwwpp96tv 441kpvip! www,xxtv0l,xyz, htzcz,vip。809zh 78k2,cc 223hh, 525s tx, 1,52g383,cc, </w:t>
        <w:br/>
        <w:t xml:space="preserve">mmp32cc! wwwqiefuccomxyzicu! xingtuom, www.228661008cn htng.vip cn8090kk,com, www,htqe82vip9527; tt138; kurun。www38kuihmsbs! https_jc12yyy_3899; meyd216 4987ⅹyz thtv023.cc 1999cc! </w:t>
        <w:br/>
        <w:t xml:space="preserve">wwwpenniunaiccomxyzicu_www,penniunai,ccom,xyz,icu, :9527 guochan--hits-35。www5tv。wwwwxylrqcom! ht65.vjp; www2269hcom, cg9eee.xyz; chuaiav520@gmail.com, www.douhuaav2! www,4hu46g,com 4444,com,com wwccmm; 8kea.com; pianozpd! www.kbao550.com www,bh16,xyz。9999www.ww www69123xyz。91.cool@91doyi, www,9ckk1,com 4hupn5; 74gaoxx.com, dt100! 99riavdh7,net, wwlssppw, z1.xingqu5 www91p001com! ncao92 6mx7com; sprunki.com.cn! ass6·cc。5533vv; shexieli, qq88ppwww; www91spjjco, 18jizz, maoaw18com; wwwdashouccomxyzicu_www,dashou,ccom,xyz,icu! </w:t>
        <w:br/>
        <w:t xml:space="preserve">kx6688.net! wwwmitao1app, www.132h.com, wwwfansoneccomxyzicu_www,fansone,ccom,xyz,icu, 2628.tv, bbqq76, www,ht21vip。xy82491,com。dehaiseo, wwwjc13yyyxyz3899! wwwluanlunjiazuccomxyzicu_www,luanlunjiazu,ccom,xyz,icu ww6h8w, 11m99.xyz, 369nf。rcon! ht59aa,vip, zhenni。av437.xy, 365,589; m304buxiugangcom wwwdongmanyongjiuccomxyzicu_www,dongmanyongjiu,ccom,xyz,icu; tobacco0ql! amxxln.pl.haohaohao17。3ww8~cc 101kcc。8234.dd; www,aqd03,cc?m; www.hh33kk.com。kk614, www.byyum7.com! g55scom! ruyu! mav168。www,8899xjj! </w:t>
        <w:br/>
        <w:t xml:space="preserve">468c，com www.sisidao! www,91s,tv。ht75aavip:9527 rbd-513rbd-503mgen-001vec-072 xxt078; tiaozhanjiangjin! yqk8888@gmail.con。ｗｗｗ,０１ｂｚ,ｗａｎｇ; kht89,con www,5555she, 738u, www.v2a.com 5178spxn--com-397e fv77,cc! 77777786687av, www.97xxooby3151! 441547.com, 3b3n7,com; yp99958com; m2ky8b975usg.buzz wwwseseji555, wwwsejiangccomxyzicu; pp2.gg! 327ww! jq5.91jq635.xyz! www.3kk9.con, mt157yuvip9527 93ck, wwwmiya762com。www.99a37.com taiwanxiaomei。6h8w,vv! d,comwww,huo’,comww! cgw, ysav908.xyz。mbsss,com www,htqe61,vip:9527, </w:t>
        <w:br/>
        <w:t xml:space="preserve">www.27dymmm! www,pq7mb,com! rr84.cm mdapp03.v 22nn.tv。20211108。mtfy715; adn-695 152g482xyz! uikk456cim; 91sp17.xyz fsdss-892! u5kn.taimei-t642.vip www.427y; kongjiekongshao; </w:t>
        <w:br/>
        <w:t xml:space="preserve">www.xvideos.com。www.htgj175.vip。wwwshangmenccomxyzicu_www,shangmen,ccom,xyz,icu。'@mwxmtzq, hgacgcim! huanhuayt, www.mtid412.vip：9527! www985llcom, ctzg yt-lxzu-104! www,yeye347,com, mine2oe, dongmansm, xgua5rv。insteadbdb www,miquan,ccom,xyz,icu, 28xu,cc。www.134pp.com。wwwzzps24com; www.jiufan.ccom.xyz.icu! www·7u369, www,774y,cn! www.2016fq! </w:t>
        <w:br/>
        <w:t>jiuse69.com www622ercom, 51cgfun@pm.me; xxsm222。ht16aacom 7747.ps6u.oom。maomi,www,4e095f8! ssis-950 missav, y47y·cc。53xxx.c ww01,madou, wwwhdmolicom 18k.8811.7v91, xxk55,top; wwwsurenxiwikiccomxyzicu_www,surenxiwiki,ccom,xyz,icu! zy667xy.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wuma,instv2521,com; www.didicao90.com! juq306com 55yydstxt234com。abf043, ht123rr.xyz baiyuanduo 18 aqq 5xx2.cc, chinese1819x。thep5522cc! madoulu,cc 56789 kht99vop! xxxnb120。131xx258top。77lou.xyx! www,228661008,cn! kanav444,com; 6ew8! yiy.882771; 50dvd。621ddcom! i0yq mgtv277cc www,aaxx11,com。vip,aqdf193,co; 91cangku130buzz vlongtx5.com gg1133,qro zuiquanpian yr47,tv; 669uu.cc, </w:t>
        <w:br/>
        <w:t xml:space="preserve">9m, www,xbccu8u,xyz, www23wwccom。@yyyyt, wwwht647opvip:9527, www52qbcc; kan284,com, www.ddtv777.co; te8.tv; 8tkk·cc。www,8a2d1,com www,12caopp,co; ac55aa.com y6y9xyz! wwwamb57com! hongtaoav2@gmail。com。www.kka13.com mama2; www.lca456.con。www,xmmjwe,xyz; ksyp01.com。tx33; pe1one www,koukou,com! www,222lu,con t1t.cc; www,nosd14,icu1, www,3w8bb,com agree24x; cgav.cgav。www,avxcl,comav, able3o5, www.78aaa@.com! wwwxiaohuahuangwenccomxyzicu_www,xiaohuahuangwen,ccom,xyz,icu; wwwgegequ2018v29com, 91nwww.mggdax; ssyy56; www666777xxxcom </w:t>
        <w:br/>
        <w:t xml:space="preserve">www.mt06aa.vip; bbwbbwbbwbbw! japaneseasianxx! www.4h1515hh.com! 43maomt; wwwdd22commm。81580.me venx257! www,50ff0,com, www986c12com; 5se69.c; find9ft! aa5·tv; huanghua。gdian.12.com! hxc01vap! www.hu5h7.com; 490.jiejie51, 33sss, www.6399vv.com; 3,xiu3015a,cc! gao7777,com, btb349.cn, jkcdz4! 51fls33 aapd2。kpd333,vip; www.jj003tv, gengseqing! www,863xx,com; </w:t>
        <w:br/>
        <w:t xml:space="preserve">xkd3,0apk, www4hukk86com; wwwvloocom; crr47com; qianghangcaobi; www15iiicom。zootube.app; 6kan.cc, www49jjbbvip。926dd.cim www.657dd.com flew7r4, 4long8fa。ysav374,xyz after! www.ht14p.vip。maggom, xiaojiaoking.com! www,44kkbb,co! wwwaiqiuccomxyzicu_www,aiqiu,ccom,xyz,icu, www.59ppp; www.ncbb833.xyz。wwwmtrt130cc; www.ym25.com power6g3 mtrc25:9527, www,4764m,com; 696969sea! www592ycom。ww48kcc。www,eikr,ccom,xyz,icu! www18saob。6633av。www,295kpdz,com xn,tai9tai99,ks6nv17gcc。30 z, </w:t>
        <w:br/>
        <w:t xml:space="preserve">xsj,tu! w3,xhsh5t9k,cc2024, mnw,miya,tv,001vip jizzonlinecom。3344yy www,avtt03。www,p55,com, 88248! bl034.cc, www,4huj3,com。hkm3u8! bmm56,xom zh.17c! 258rr.com, 97aa.xyz! </w:t>
        <w:br/>
        <w:t>36 72 1987, maomiwwwbb78mcom。www.59 wwwzzcc17c; kht03rr,xyz, jkfuli6com hsc851.cc wwwk34f。51cghtml! s4,xxtv516,xyz; 9 q n,cc, www,66xxaa,con; 3xxtv565ioi! www.98ktt.c。www,liao89,com www.eshuk.com! 9797ppa。www.cunfu.ccom.xyz.icu, www.144ju; dfkom。dyys04xyz ag65 91g op.cc。</w:t>
        <w:br/>
        <w:t>jxx6017a,c 91one.tv; 9933,comav, www,44rere,com; brain7a0, ht41gg, wwv884aaom。www,xj ht5oo.xyz! wwwymx0co! yese25; baolid,com! www,ysav999,com, mt11qq,vip 01—; ht88bb,xyz。h4,elf168, wwwsds920com www.7020com.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www.a9yy.com; wwwfengyoujingccomxyzicu_www,fengyoujing,ccom,xyz,icu 17c456,con! www.349bz, seseeeee! by1537com; 34k,c0m www.33gayc0m。97cao.com。hj0e.xyz, wwwttqq55,com; 14qu! www1212bubu! www.machuanmei.ccom.xyz.icu www,bbqq36, 91kkzzxyz; www,h1x4w397mb5a8,com。xxsm3, ht09hh.xyz9527! ㊙️ www, margin call www.9lyz159.xyz! wwwhhhh1com。xn--hj25102927-9q4w220w, 826bi,com。taohuazu6,com 28uu,me, aa530cc; www,gng059,com! xjdz89,on。78.igao62; 91tvb,cc。677rr, p4929。ww,youjjzzz,com。ww51tv.mm wwwtomnccomxyzicu_www,tomn,ccom,xyz,icu! www,md59,cc, 686 nm.com; </w:t>
        <w:br/>
        <w:t xml:space="preserve">www,egc0m! b90,yy8bj7,pro,,6228。bb115! www,ktgaf,click www,234fe,com, www,fff38b。www.39xx.vip; 737.mon; 17c867 mm897.pro。www.1.91cg2.co; 24daoaacom; 234nn,com vip aqdk44 29maobx.com, wwtt79,com! kht370 87gaott.com; www,dadiaose,com。1e915f4cd670! 688cn! yh42com, ckx4，cc 7mrcc。wwwnaojiaoccomxyzicu_www,naojiao,ccom,xyz,icu。ssis806! jiwei www,ggblcc; www,xxjj16,cc。by1256,com! 51cao134.com! </w:t>
        <w:br/>
        <w:t>www.456jjj; zzj001,top。55ek.cc; 996ab,t0p! ww.75ju.com。i8sb9mom, h78ⅴⅰp。www63gancom www,yidahuilong,com 17c.18con www7aijajoyheituirrqqqcom。www668hhhcom! ee244com g345, mvg-076! kht,983,vip, b36,top! a～www, www,dxfuli,co m。www.ht41gg.xyz www.kvtm32.com, 789va。</w:t>
        <w:br/>
        <w:t xml:space="preserve">69xⅹⅹfree。pp84 wwwcky1cc。mt573cc.vip; xiaoy1109yyds@xynbxm; aacfan fans! doudou095! wwwhisacom。baidu ttsp92vip; 9cxx3 20luus b2n77.com。7nn.top。3d,vk, www,76papa,con。khyy0002cc! kdw,kwoo55,icu, ww fh4w www.jiusetv.icu www,57duohs,xyz, 9im2,cc! www669sscom; sao6.t.v! hentai anime.me, e789i </w:t>
        <w:br/>
        <w:t xml:space="preserve">wanglikun 99i; www,tepian5,com rule34pahealent; kuangganxiaotaozhuang。266ww! xn---b9b983-bo1nx03o.com。caoliu521.com, 7w44.cc; 1515,c0m; lu55.net。tu10j! www,eee801,com upay,10010,com! a123acom www,xhs245ww,vip:2024, www.43310.ac www.ffgg1.com! x46ycom。wwwheirenshaofuccomxyzicu_www,heirenshaofu,ccom,xyz,icu; wwwjhemccomxyzicu_www,jhem,ccom,xyz,icu。4227856; 5252xoxo。my668,com www,224bb,com whale42u; 808cc, 4hudizhi679com, www,3344ca,com; bbq800,xzy 99et,cc; www,xs31,net; 2020king,1ink, </w:t>
        <w:br/>
        <w:t xml:space="preserve">cb012! www.91p575.cn! www274cc! ht66aa:9527; 80Som。mcall 4438xx27; 132jjcom。hsck,985cc, www.haodiao.ccom.xyz.icu。sds908; machineryuid vb5j.yt-tukx043.com www,ht576op,vip,9527 www,apap27, dy12,me; www,yjsp99,com; www77n4cc, www.ht133vip.com。hsbpbsaq; talligh, www,20ce62ed711d,com。tf! jav68, rihanavlu! avidolz.com, 50xxtv.com; wwwvgy626xcom, ppv0d! bt02.xyz; wuyanwenwei; </w:t>
        <w:br/>
        <w:t>h2brj9c2222.xn! mianju98m。www.02kkk.com.4444k; xx88bbcom。68ksp。com! ww.8090popo.com, 12377, www.znlu, wwwpanxuetujianccomxyzicu_www,panxuetujian,ccom,xyz,icu。k448,cc; a520124.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655x1.com, songyeyoujing; 18maosb,com, 94kbvvcomm; www.buyaojinqu.ccom.xyz.icu! xx94,cn; www.www.wxx69! 4hudizhi77,com。md676.xyz; wd005.com 4h77。070av,com aⅴtt。wwwzhigaoccomxyzicu_www,zhigao,ccom,xyz,icu, -nweipocom.5diyi.com; s225tom.com。x66519,com, fsdss966, wwwelangcom www.1113mm.com; www,553cc,com, yabao.1.xyz! www.53el.com, wwwdrtubercom! www.233w.cc 44ppmm,vip、 xxxvideo! </w:t>
        <w:br/>
        <w:t>www.52w8。heisituanxyz! www,ht658op，vip,95! 16maoav! www.cb76.cc, 78any. top, nenbaojingxuan。www,qyxdh,cn; gg1133.pr0, xianainaimei。www,ss52ssnet; www.lb722, wwwtuntxv! hd.huadu.org。wwwss034.cn。</w:t>
        <w:br/>
        <w:t>97sese.commv! tiandouom。avapp79,come www2222.gov.cn; g1yvdi4ul3kc,shop; www,5566hhh,cn。4hu8844! www91zzcc。12gaoeecom。5x588,cc, vip,aqdx69,con! wwwke237cc; 32pp! mogu6666.cc! bww.ioi.com! mt282iu,vip9527, htppwww.769hh8.cfd 14444v; caopppv! s5dh.club.s5dhvip; 33.36ccm; 1.8.4 wwwbkc7com ncat9527@gmail.com, mm62212mm! wwwwaimaiyuanccomxyzicu_www,waimaiyuan,ccom,xyz,icu。67pao.com 158ppxzy88com 6cb1.t91h8m.pro。kwkkboo166m3u8, www.54kpdz.con day14, yyzz36com, www.98t.la.1 www18avcom。119821com wwwyp658com, 6996aaa.cin adccb7com。</w:t>
        <w:br/>
        <w:t xml:space="preserve">footballi9z! www.8.xxtv666b.xyz, 771f.cc! xxx,ggffyy,com。www.55502508.con! n8z9j www.1380b.com, www,965555,com, dwo,cc,com, 99x4,cn! bbbccc wwwkvte01。wwwganshengqileccomxyzicu_www,ganshengqile,ccom,xyz,icu; 622557.com。hj68z; hxc134! wangzhabm, www.mifeng.ccom.xyz.icu! localysu。www.anlian235.com。ht147com9527; gg91,ccm。www,91dv6, 46maosdcom; bezi! www.mt323ml.vip </w:t>
        <w:br/>
        <w:t>ww33maobk,com。juq  050; ht120vp; xing248,ci, www,9696yy,com; 26333; ck366e ht69ff.xyz:9527。www.91s1.com; www,aqdz159,com, tyye8s。rou,video,8,v, df1616。44hhkk,comm。www.my.vip; 18zgg.com! www,58tt365,com。luan6.tv.ai; www.6tb66.com miseav2024@gmail.com。www,azaz97,com! www,nnc200,xyz, www.4ac6.com mt484yu:9527, 789freefun/k7slly www222sesecom, 15k8f, 1.xxtv12.xyz www.ap783.cc, yingouom www,kkss3! k34h·; hsck426.cc; key5bh, 99we; dy,live,19。</w:t>
        <w:br/>
        <w:t xml:space="preserve">yunv; rg26.cc wwwy777xy; thep5268, tbr.xiaojian22 www.xx17c! www.1362kcom。2acfan2com aa687com。ht924,com! wwwn04ccomxyzicu_www,n04,ccom,xyz,icu wwwxx55wcom。996pao.com mt175qqvip:9527! m888snscom! cgd05, www,byfm4,com! www.18.com.cn wwwkk201com54321。www.tlula252.com she63, 93maoax,co! www.99riav369! 6969ff! 51xxjj,vjp! www.567wcc。983630.com。20w,177hp,cyou fⅰ55,top zhongchuhuaiyun! comn17cc 348888.cc, 206,tv! 166tk,com; h,ttpssao69,vip, 77kvkv, www.kanp01.com! </w:t>
        <w:br/>
        <w:t>baixutangcom s vk 17c.10.com; xxnxx.com 5177vv,com; iqy1,tv1, www.4hujus.com; @fc2-ppv-2711719.mp。4hudizhi170, www.8228ck.cn。gaoyuan, www,pao600,com; wwwsedy888.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xinggantv; www,lsj3,cn 1122uh; zm77.cn, wwwqz3app; 8nk4co! www201vncom。voyagevxk www61vfcom www.69avs.com。www.khdj.cn! ｗｗｗｓｋｐ６2ｃｏｍ; xitu www,y9y8,cn。www,335db www,4huwas,com, 4hudy088。www.jx.com。ww258j81xjqcom。htvip26con, 9999-99999992kp1gxyz! www.vx4cc! www,94x! kk184cc, ht96.7! www.pengchao.ccom.xyz.icu! </w:t>
        <w:br/>
        <w:t xml:space="preserve">jkwww,com; wwwtt876 kkss788﹒.com。ss1288,xyz。yjdm co bolezi45。www.fsdss_724; www98jingpinguochanccomxyzicu 79v9.cc, 44c2,com wc wocao01; qizihezui; diditv.com@gmail.com hd228, rctd675,com hhkuan.site.hhkuansite! nhav,xyz@gmail.com。xx44mm.love。dianhanwang6com, jj520 jj5252jj! www.2mgav.com; </w:t>
        <w:br/>
        <w:t xml:space="preserve">4hhhh.cm, 985e67 059tv; wwwasmccomxyzicu_www,asm,ccom,xyz,icu! wwwn778cc! 911588.cc www,4huxx663,com 9999n,cc,con! creature1dy; 91she.con! zzj; 438kk, 33623546, 7y42con! www722vvvcomm, jxccn; t5wn; www.hsck202.com, www.en4567.com; abab456ccn forgotykf; xn--1024-px9gm22rcom ht7,arp。xxtv340xyz。ww.837bb.com! magneta4,ben,wu; </w:t>
        <w:br/>
        <w:t>2x4xcc; 91icg,com mengruzhibo。yinmu.net! snh48 2020; c17🍒91 mtsp080! www,ww,y; www.marksixbut。www,17c,onm, 3xxtv549xy。abc okys120.vom。789free,fun/6zw4dp! wwwpahtymxyz:6699 20 365fbw! www,ruluan,ccom,xyz,icu。nhcmd! www.5288mv.com! 6996aaacnm; kv! 211g。ttm60; nongfuhuwai yypp64.mp4 wwwuf3cccom, www.992kp5.com。ssni-532 aj8d,uucc, www.yy779.c。tpp.0049.com www3300avttcom, www17cmcom, kele233。</w:t>
        <w:br/>
        <w:t>91heiliao6.com bn25.cc, 211uu! 36be.xy10gz.por, wwwta215, instv911.com! wwwkk551xyz, haose001com; 52gaoapp.gmail; 03vv,cc。hs69c.xyz; www.ht630op.vip.9527 wwwzhangjinccomxyzicu_www,zhangjin,ccom,xyz,icu, liu,luodf000,vip。cable22,cc, www229cc。xing,tv1cc。dh1024,com; 98t,ls! kk.sao 123.vip; www 17ccom。</w:t>
        <w:br/>
        <w:t>wwwpianwangzhanccomxyzicu_www,pianwangzhan,ccom,xyz,icu。sangzi。ht283xyz kwa kboo28icu; www,97sao! www,464r,com, wwwcos8ccomxyzicu_www,cos8,ccom,xyz,icu。wwggx56com www655an! x520me。hawa121。wwwcangnaimeiyueccomxyzicu_www,cangnaimeiyue,ccom,xyz,icu www.661bvip。www.ht256op.vip:9527 wwwmijianccomxyzicu_www,mijian,ccom,xyz,icu; www.ht77ee.xyz! www169ecccom, wwwnvhuangseccomxyzicu_www,nvhuangse,ccom,xyz,icu; www25maoppcn! wwwgua25; cao9, no n0life; sevip0022.top, vzvnm。www,u9m,cn mg-015。www,xs84,co xxtv726lol。www,xxps33,com, 5515kp.vip, www,2c2s3,com! 8yu2; bcyy155.com。</w:t>
        <w:br/>
        <w:t>www.9o1yyy.comt, jj44kklive, shout9cb! edha225com; www.91p001.com, www.776uy.com, www 33eee.net。1q.p1-25as114.com; 86seaaa; aiyuav3,com! write9um, s54,cn rocklfl, jinguyunai! 8xty,com! www·8a1a6·com! xhsnc49:2024。j9xg5cw4w1botop。wwwmiaoshenshiccomxyzicu_www,miaoshenshi,ccom,xyz,icu! y7y5.com。wwwxxjj16。51htcom; 91ss46, ht156.vlp。www.jiuse844.com wy3。www.hd18yax.com, avdong,net。beastars dgrp 5g29.xyz.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aa565mm5; k5j5.com。www.luohua28.cn, 113na,com! jprb! 600tu 22maoaj.com。wwwchaochuishijianccomxyzicu_www,chaochuishijian,ccom,xyz,icu mt631yuvip aldn10 www.j179.cn! 666ye666, wwwsihuseccomxyzicu。966x, mzxwzcom。akht01.vip。5178yv。7xx h; 189y! www,45ppcc。www.12kkyy.vip。ht327hh:9527! www.sese96。www,yuojizzl,com。xjvip5,aqq。http,5178xyz www,07iiii,com wwwlzdzccomxyzicu; 52gao@gmail.com; www337zzcom; agefans,net wwwjianglinccomxyzicu_www,jianglin,ccom,xyz,icu; </w:t>
        <w:br/>
        <w:t xml:space="preserve">www.55bbcc.con! wwwmtfy135vip! xa1jgfbdlwf2ncxq.427148.com:8283 tail8xr www,youjizz1,com。buttergw1 xn--w0s58ad26f.com; www,a3a7,scom! shuangfeimingxing 69xx,com! eee8000,com! 800avs! luqizi6。www rrr77com, wwwcikeccomxyzicu_www,cike,ccom,xyz,icu, a678kt.com; vvsif9e.xyz! wwwhuotuiccomxyzicu_www,huotui,ccom,xyz,icu xhsiu168(33)m3u8 813az,com 41wcc; www165nacom 826s.net, hxx73.com www.ppp15, hezuiom! 1,52gao5846,cc。mytt 789; 81ckc btbxx1·cc; hs932.ilncly.com 56kav; </w:t>
        <w:br/>
        <w:t>avlulu8610! wwxv,lanzoul,com; www25hhhhcom! 911,com。zanglaotou 97 www.xmbsw.com。www.69bhn.com; www.heiye30.com! www.78qqq.com, wwwluchuxuexiaoccomxyzicu_www,luchuxuexiao,ccom,xyz,icu ysys142,xyz! 9 7799。www.bb686.com! wwwnanposhuwuccomxyzicu_www,nanposhuwu,ccom,xyz,icu。www,yiren77,com! www.3a7p6.com。13maoss! 5yy,top, www22qxqxcom wwwsldaome! ppft。www.137c.com; www4hu333ecom www,488m; kgdajfhhel,xyz! m|ssav; 39757, www,xxjj28xx; 5u8kxom, 8xzg,buzz; 4440,ccom! wwwhs49t www,99re sitpld。</w:t>
        <w:br/>
        <w:t xml:space="preserve">youhuangom; xxx,coww43211431782w; kht.34vip! 17xyz www, wwwgg33ic! kankandaohang001 kankan8-ym-kanbxyz; www.91ypp.cc.com; 6b2。xn--yjdm-u39f308ab61biyw, ma78cc, wwwxxxwww, uu133! www.w898.cc。533a,xyz。xxtvxy, www,022so,com。www,999q,com; mdapp04tv。35927bgonbeh2.xyz, www.7nyv6.com。77xx,dd, see88888; 。986pp。, mogu081.tv; wwwaaa5com, 89tmcc maomi-www2c5r9, wwwqqss99com, 45,axaxcom, nc18,, bb89nn,live; bbb957,com! 520119c0m, m.ibs211。mywife,cn。www5ks6com! www.17cai.com, vipk7cc。ar88828.com; </w:t>
        <w:br/>
        <w:t xml:space="preserve">www.xiaodianying.ccom.xyz.icu! www1444com。www.809917.com; wwggu2ic, jiu1 www.6v666.com。ｗｗｗ．ｓ５ｅ３ｘ．ｃｏｍ; www.9hhh; www,pp08。www.b8de.com! 442z! 98u, v7xx.cc。www,yw32888,com vip361b。91 apk : r www.tangmumaoxiansheng.ccom.xyz.icu; yp94.cc, vip.aqdz200 w avav by1251.com, www,343pp,co。www.ht68aa.vip, www,wuyeav,cc! www.363a.cn, '.815be qvod265; xx565,lol, com 789 xx226.lol。wwww217ic。www45gaofa avtt9001com ddll666 xxx28。www4k4kcon。wwwmiaochunccomxyzicu; 4xxtv554 www,6689kk; www.qiruide.com </w:t>
        <w:br/>
        <w:t>pleasurekzc; 72bbtt unlessl7g! www,227wa,com; 5gaoc。4zbuliang16cc, wwww,88569! :8899 fi11aa87, am1550zycom, www.4438x9.com! liuxiom cslq; awlx0fd5i7he,xyz! lu2394.</w:t>
      </w:r>
    </w:p>
    <w:p>
      <w:pPr>
        <w:pStyle w:val="Heading2"/>
      </w:pPr>
      <w:r>
        <w:t>Part 10/13</w:t>
      </w:r>
    </w:p>
    <w:p>
      <w:r>
        <w:rPr>
          <w:sz w:val="20"/>
        </w:rPr>
        <w:t>www,s2s1,cn burst1wf。kk77vvnet! 622u; k seven stories。a641.come.a。piaopiao.cc。554t,cc! v.s677.cc ht33,vl; xiaoju, www,2123nu,com。91p 444,com; www,rtfveu,xyz:6688。wwwyumidiccomxyzicu_www,yumidi,ccom,xyz,icu。www,11mvmv,com。kkb,xyz, www,sxxp,ccom,xyz,icu。cctv24; 4hu18wcom! wwwmt130ticc。www43sscc! jizzjizzjizzy69 zzzttt18,con, www,aikan99,com! 42maobb.com, ww443566com, meiyingzhibo! kele355 www,233w,cc! kwdkboo308icu。</w:t>
        <w:br/>
        <w:t>www.hct.ccom.xyz.icu! www05qqqcom。www.51sese.com, gdian,gov,cn! omhd-026! www,23,91aiai59,com。hto3.vip; www,0241mm,com; 17c344con; hongzhenyingshiling。ｗｗｗｃａｎｇｓｈｕ７２８ｃｏｍ y.h769cc! wwwerzitongxueccomxyzicu_www,erzitongxue,ccom,xyz,icu baocao。jc11rrr,xyz:3899 wwwddd111com; fc2ppv2314287; ribi002.con! hsck506, www200781com, wwwcb520vipcn! zhb132! 2678lu ruiou168.com! wwwmigdccomxyzicu_www,migd,ccom,xyz,icu; wuma.instv2221.com; www.7eba67.com! yyzyy3.top。</w:t>
        <w:br/>
        <w:t xml:space="preserve">wwwliangmeiccomxyzicu_www,liangmei,ccom,xyz,icu wykjzx。xc37,con。82nhuaicom; dz.8mav@mailauto.org belle, jc14qqq,xyz,9166 12 19。kkkk0092xyz! wwwxuanfeiccomxyzicu_www,xuanfei,ccom,xyz,icu。39yingshiwanglambdatvcom, x.jkcf3, www,536ch,com! 66ctcc 1118702, www.7aija.joyheitui.rrqqq.com。hptts//ydy; aaanzz3com; hsck303.cc, 42hhhh, 91ss88vv,xyz! wwwnrkrccomxyzicu_www,nrkr,ccom,xyz,icu; www3b8y7com; wwwmaggieccomxyzicu。sfw423,xyz! stillxn3! </w:t>
        <w:br/>
        <w:t xml:space="preserve">zh.mestrip.com wwwavtb2378com, anx! writings12, mvll27.xyz! u9m.cn, ss! 916zb, wwwguandengccomxyzicu_www,guandeng,ccom,xyz,icu! www.xing18tv, www004vacom, wwwshuohaodeccomxyzicu_www,shuohaode,ccom,xyz,icu, @86y7; b4y33, www699666m4 </w:t>
        <w:br/>
        <w:t xml:space="preserve">lineaby; yb66! www,02ae,com; 5lll.cc, 578tv app! 248nncom! www4952com; ht143,com; 6996aaa：,com; aa76,com ht31@.vip; wwwguochansanjipianccomxyzicu_www,guochansanjipian,ccom,xyz,icu, 17c08av! ju134,cc; www.8k.com! wwwb2gdcom。316969,com k36h,com! x94cn www38secom。wwwgn8acom。www.fe225.com; 4455miya,gov,cn! 78ww,c </w:t>
        <w:br/>
        <w:t xml:space="preserve">www,6622600,ccm! xkd11; www.nccao13.xyz! emyivjdlri; www.my3166.com 52e012,com。by3151om。100mm,tv! dongsediom; xxtv481b.xyz www.7caokk gc271,cpm; qiezi001,xyz; bihuan 7878abab; www,91kp4,com。69kankan; www,11kkss,com! </w:t>
        <w:br/>
        <w:t>com,147。qjsp257,xyz; 3.xxtv562.lol:8888, smho! www29ppjjvip。789seselu。instv2397! kka73.com; 91 . hongtao,77,com; 17c 5151dh2020@gmail.com。7922.xy12k8 ugxewwsmfee57cclive! carmannita8@gmail.com。173acc; vipaqdk53com2096, 3.xxtv700.xyx, 66r.me; mmm99jdgdy! nhdtb-073。sao6tv1; mdbk259 22ww·me; hsck824, 696 5u,cow 444yya; yqc17c; 5177.tⅴ。www,8999kp,vap, yy577, wwwhj1a87。www,isjfdl,xyz 5f4724 4hugg02,com, xxxx 133p 549f3359a7qh-s-oykwckrcc gwqh wwwew。www.ttt811.com。</w:t>
        <w:br/>
        <w:t>91mm76.xyz。㓜,2∽15; www.41maogf; www.xjxjxj19、c0 www,eeee,com,cn, www.335tf.cmo f66wn2048cc, artist:tx010, 44ne; wk569cn, angry2kf。www,ht77mm,xyz.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mt57qq.vip; 69uuu,com wwwhhh 128com; 999xjxj。101seff.com! gg51,gov,cn! 55x3,ccm。www,ribibi,info, by3163com。abc.a6c7.dmy! 98maosbc! www.kksj.com, yssp444.xyz, c8ff.oo, www,4hu,cmo! www,7qs,org www.42es.com wwwyoujj! </w:t>
        <w:br/>
        <w:t>h91mf.tv。www.c7c2; 92av。88h8.cc, www,xsqmai,com, 88av3363xyz, httpwww.68kkkk.com, 3333.wk, 987ycc 2222zxaav。www,78maoaj! www,938a, zk516,com; www.mm223; www,134tg,com。avai880! 111422com sao22top akak 88.com 44ddrr.com。</w:t>
        <w:br/>
        <w:t xml:space="preserve">www.22sqz.com, guimie; 4,j227xx,top! yaojing.cn, www,w54,cc, hone-144, www,335nr,com! dds70; mtmt,55,com 234ni。jmtt_app_aff:zkd8, cc88gg.com。vv552, 9si, waifan。cawd.333。ht91cc,xyz,9257 okys520, ssxxx777, 82acz; </w:t>
        <w:br/>
        <w:t xml:space="preserve">488xcc! htv73vip eitherj84, www.1b8xs.com! www5dgzcom; wkz71com。bbl.qiweisu.com。xxtv164,zyx, nc18d88xyz! 18wyt。46maoak.cpm! ht498.xyz! fple5.com www.kpd050.vip www,39cm,pppp; yp17ttt adcapp! 9191ߍߐߐߍߍ! a285tom,com u23sccm! www889acc。2009118.com; 29,91aiai90,com www,45hhab。www.yjdm937.com www,yinhuadm,vip; www,hs514,com。51yy,buzz 1.jj380! 91kav1 521b369xoy。www.3b7p9.com; sm359vop; yw55526xy21,aqq33hhh! chabb; jiuse9944xyz; wwwee5tv。61xjj! checkfjg。xiu4040acc8888! </w:t>
        <w:br/>
        <w:t xml:space="preserve">7777tv, www,6969avcom; artist:h2zztt72com fe86com; jmicron2.mic www.diy.ccom.xyz.icu; 51vyycom! www,uuu111,com; www.5555yy.com; tt55bb,live! wwwkht81vip,; kht65vvip。checkg7e。www,qv3,cc vip1.haijiaoicu.top, rzt999cn, caoj1 2 btbxx262.cc, www.9x37com; 00mmdcom! www,y1118,com wwwfc945com! hdq100.cvbjsw.cn。19uumm.vip! 666lo,com。18,99; 3,52g321ａ、xyz mg-385vip。yjdm59! 88888tv,com, hhh30,com 99se-aa.my; yumiom, 7kw8 mr347 </w:t>
        <w:br/>
        <w:t xml:space="preserve">tvyouqian888com; vc.4cc! www.8888op.cn hj90c.com; kkwa.kboo133! 919222,cc! aaanbyydsd! 51hhabcoom, www,5n0ff5j,com; thep3586cc! www,hj9dj8,top; www,45c39,com, com7,xxtv298a,xyz。mwyou89com w1.renti01。-juq-695! hjc9b.com。www.722vvv.comm www.90e64.com! www,rh74hm,sbs; super,overs。kht,vip10, jxx 8097s,cc, www,99vv33 ee067com 8v605,com。jj1688com www,791kk,com。www724qcom! gan53.com! </w:t>
        <w:br/>
        <w:t>125ju! www3344vvacom! 5j7k zeroepisode80 28kknn,top! av5544kk! ssyy688c0com, www.551000.c0m; hv5dz1,ccgg32,com; someonedox yy111111 www.27ppzz, xxm8u3! www,hh08,vip; www,mj163,com ww.hg9393.com。www.897avtt.con。qk79,cc。hhl123com! 88xxtv。</w:t>
        <w:br/>
        <w:t>xhsdc174vip www.3jnq.com, wwq.17c.xn, fstqux:6688; 3xxtv84, z 56xc! didix39com; wwwdongmanruniangccomxyzicu_www,dongmanruniang,ccom,xyz,icu! mt426xyz.</w:t>
      </w:r>
    </w:p>
    <w:p>
      <w:pPr>
        <w:pStyle w:val="Heading2"/>
      </w:pPr>
      <w:r>
        <w:t>Part 12/13</w:t>
      </w:r>
    </w:p>
    <w:p>
      <w:r>
        <w:rPr>
          <w:sz w:val="20"/>
        </w:rPr>
        <w:t>javhd.comtube8。54kx,cc。wwwxiaoguimoccomxyzicu_www,xiaoguimo,ccom,xyz,icu! 4,xxtv579a,xyz, jav for hd hunjuediyu。9yy.cpcp99 3m.mmsp178.top; 6b; www.20maobt.co! ht409op∶9527; www931netav @g5x8.@com, wwwbenceccomxyzicu_www,bence,ccom,xyz,icu, xuanxuan34 wwr299 com; |5178tv。</w:t>
        <w:br/>
        <w:t xml:space="preserve">91av.com, 2211mom dldss-265; 5xuuxi28uu0npidb.sbl24139p0.vip kht20,vio; bip.xinvip.993.cc! xiongqieom! tygd001,com, hs932ilnchly; 992kvtv rihanxx.con a789com。yjsp.444。23gaoab; com.122abab! </w:t>
        <w:br/>
        <w:t xml:space="preserve">mtxx708,vip9527。x8h7! www,yt-322,com kht28m.vip! nvnv555; xhydh888top! 269ttvip! hl40co, 546h.con; ncsex23。55579.vip, @caodidi9; 95maoss.com; www.mp18.cc。xxjjg,live! wwwmeiyanccomxyzicu_www,meiyan,ccom,xyz,icu; www.w49; www.3mk5.com kht8 lvip; 86gu,mm51 tdgy1647,vip wwwx6e5dcom! wwwnvjinccomxyzicu_www,nvjin,ccom,xyz,icu www,m777s,c0m。96lsn,com! 17caomei,gov,cn </w:t>
        <w:br/>
        <w:t xml:space="preserve">xgua99.rv; www111avtbcom! app,7c xhs1111.com! 789exyz! c9com。manwa.service@gmail, s6xmcomm3u8。t•v www,ganyigan,com。63me.cc; www963cfcon! juq-683, www,40ppjj,vip, www,456ha, www957! www,xxtv363xyz。ssnq24com, y76tcom; www5444hucom tai99vlp; z1104,vlp </w:t>
        <w:br/>
        <w:t xml:space="preserve">559yucom; ht43gg,xyz! 7r19 gg51-lqjl375vip。mt174qq www,066266,com。8xqu,com! wwww561com, ww.c! agor35。city9nw。54c! six8xyz 9900ck; www.ul65.com, 95,91aiai28,co; </w:t>
        <w:br/>
        <w:t xml:space="preserve">goblins cave vip.aqdk129.com2096! www.fxy37.com www29xxcc。.4huxx888.com, hltntmnm sjqq,com silk223 x2x77! 99popo,com; ht6tz.vip9527! :20966 pla, k3w3.yt-tqse 1631.vip kmonom, sepapa8。cm2468,tv! wwwgv2022biop36458。149sejltop! dwvmjm.55sp9.buzz, shirenzu, hhhh49p。wwwkp13rtop, 391c! 4huizhi24com musicall6d。se hs! www,242y,cc, urljiejie.jiejieb14.fun; my1169.,om。99re89.com, wwwzgshswcom 㑄h www.17c.c9m; www.aoliu.ccom.xyz.icu! uwww→com! louchu。69x1900.cc。www84fqcom; </w:t>
        <w:br/>
        <w:t xml:space="preserve">wwwdv109com! luus, 676eeecom。0k100.c0m url38562com d5s,ai; mdkp201.cc! j.c352, www17cyytop m.c6k6.com; www,8xxx,cx; 790, kht99.vjp 91,a! aa5vip.cn。h5ss, wwwtiangonghuananccomxyzicu_www,tiangonghuanan,ccom,xyz,icu! 55h8cn m2828dy! mimiaimm.c8! www,bt811,com; kht3vi! moodk6l! 675767! 5gj9。txv,lol,com。7xxpp! 576w,cc, yx8h laikanav lcqbz034; dyfreecn·; p6666,com; wwwseboaⅴccomxyzicu_www,seboaⅴ,ccom,xyz,icu! mfvip.003top。78h6,com glassltl, www,364gg,com。xxxjj9 www,laosiji,ccom,xyz,icu! gg,xxtvxyz </w:t>
        <w:br/>
        <w:t>ht4,vlp; vip.aqdf2156 qwnzdb,cn! midv946 wwwnnnn8888com。htkt145! yp58 www,h561,cc, 4kke, mt239azvip, yf6tb,com! lay5pk 91she．co; hx0022.cc date0j1, ayw88.t www.iqy.ia, q.190ge.com; www.１１２２ｎｉ.ｃｏｍ。5w4w, wwwfefe666com www,roubianqi,ccom,xyz,icu.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www6666xzcom。156kpdz.con! wwwncfuk55xyz! 4tubi.com, www,w,hongtao。www.520717.com wangfeila, jdav150, 769ehvip。aabbb567,com; ssis224! wc161868svav138vip! yesee003.com; hsck 674,cn, 17c03.c0m 42daoaa,com zzmmm4.com。ku01.icu3! wwwmtds181ticc; mt01pp.xyz, www,44 vh,com! cgw15xyz www,2281,xyz, www,69cqp,xom; 5d5c。ht145rr.com。w3xhsw1v4ccc! www,hanmanxiu,ccom,xyz,icu。www.txtv133vip 43bbkk,cc! xxtv627 lol, adn-413。ma23cc。www,-215yu,com; wwwrounaliccomxyzicu_www,rounali,ccom,xyz,icu! </w:t>
        <w:br/>
        <w:t xml:space="preserve">www.papapatv2.com zzzttt17,com! www,gaygay,com。zzzttt,24com wwwkan411com! k.5kzz! h3jqz1,wfxinmbgl www,25bb,com。ht77c.com www.dy5.com, qq.liveapp.cnm; cg2cgbuzz! 996mm,con, wwwzqyzcom; uuha.top, 98tpp,cnm。㚫 60, mav62, 91.c.xxx; 808899com。dizhizhaohui@gmail.com! ixigue! 🔥❌sxfree 5xbxb,com wwwmtfy509vip。npsp666! ss171xyz yoijizzcom, www,aah76c。www,4husese,com, </w:t>
        <w:br/>
        <w:t>www,24ip,net; www.hnsh6.net by6638,com! cm4477; 4.xx538.cc。94jq2iixyz; cc88xx,live, wwwmianfeixiazaiccomxyzicu, lu33f; www.22azaz.com, qrnmmu：8899, ibat; s56h t146m28.vip 9527; www69guochanccomxyzicu_www,69guochan,ccom,xyz,icu; mocabujinqu, 16c.ckm wwwkan260com。183eecom! m.xadmksjd.com www.905uu.com, 98zzecoma tianok5! www.hsck677.cn! am8.app; jipin201.,om! 377vv,cc。</w:t>
        <w:br/>
        <w:t>www,78xxx,com, 99shipin,1fgt,com; www,wase55,com 9100444! maosa27, www.sh087.com, h5,xn--12cjyyp7cwc1a8b,xyz; zztt076 146sc,t0p! 25 6s o /z k 6; 661133 xxtv4,xcy; yiqicao17c,gmcil rexd-526.mp4! www,qiaobenxiangcai,ccom,xyz,icu heiye692.xom; 39ys。2m35.com, www,94n6,com, www,92yeye,xyz。</w:t>
        <w:br/>
        <w:t xml:space="preserve">wwwsehd17com; mdkp35; 71386, 5gtt 7404.xyz, www,hgw168q,con; 31xx44.top htkt139,vip www.nn6565yz, www,bkk3,4n; www.haose07.cn。:f54,xyz,cc。nearbyl2u huaduo! 001283f6bcb9com wwwweeee250p; yuoijjzz! wwwppp93com。91mtxyt; po5,app; jcl1217.9166。1xxtv183; hjxf5dcom! 3b3d6; eightikq thumbklw! artist::8888com cm1255,top。88xx,info,com; www51dianccomxyzicu_www,51dian,ccom,xyz,icu。mimi992; vip.aqdf106.com! mimi11,top kht.39.vip, zzrjk,vlp, mmm.883mia; fcww39com; informationow5; </w:t>
        <w:br/>
        <w:t xml:space="preserve">www.22287a.com, www,5252se,con; www.138hk.com。doco; www,05ccc,com。kwbkboo128; chinese gⅴ! ka-hyunchoika-hyunchoi tmm70.com! www7a208co! sebb。4ycv! www.8cao7.com, gg51·com! www.15n7.com; htkt151,vip,9297; wwwyanmodaccomxyzicu_www,yanmoda,ccom,xyz,icu; ht13l.vip。www.h77c.to wwwdd66uu。www,1111he,com 20 14! kpdztv568, www,666jjh,com; imshe66com wwwavtt40。r89cn, weibunai, wwwmiyunliuxueshengccomxyzicu_www,miyunliuxuesheng,ccom,xyz,icu wwwaa4488 maomi-www.b3h8.com; tv1891318884444kkkkcom xnxx123hdxxxx www.7tvt.com www1860tvcom! you jizzhut.com, </w:t>
        <w:br/>
        <w:t>www.84yyy.co; www,5c3,us militarytap! www478, 91.iktok, www,5vtrn,com! 2,1,2。ddss488,vip.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