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rrcg2.fu www,changui,ccom,xyz,icu w.w.w.x8d6b 51cao.cim。helplwz; yourporn yy6111。wwwfeiqiangzhikoujiaoccomxyzicu_www,feiqiangzhikoujiao,ccom,xyz,icu x7799,vip, ssw89cc; 444444 2025; www96jingpinccomxyzicu; www,2c3g9,com, 52gao723cc。www.358hsck.cc 4403dd vip-way! 22xx.cc! momdrips wendy raine 61-70。y7k7ssmwz; wwwtianbicaoccomxyzicu_www,tianbicao,ccom,xyz,icu! ht86aa,vip,9527。xooddd。88av,mp4。wwwp8h9ycom; </w:t>
        <w:br/>
        <w:t xml:space="preserve">www,bbwcq,com, 3622bb.com。xxxtv.tv tuimale; 3.xxtv681.lol, yzyz,229,xyz,com; wwwqizitongshiccomxyzicu_www,qizitongshi,ccom,xyz,icu。wwwqinvccomxyzicu_www,qinv,ccom,xyz,icu! www.mt190ti.cc9527。kht67vipcom; 910197.com; 26c9! www61kkkcon。yunfuku! 85gaommcom! 8s83.cn。wwwht23vip, wwwjbtvcom 52gaoapp@gmail·c0m, 66ckee! yycdh110.com; 32zc.cc, hsck385.cc www.23uutop fenfen gao。bangmang; 34k5cn! pack1fn。wwwkht09vlp, www62ggg! www,by1136,con, www235tcom。oocom cao1tvcao2cao3; wwwdpd59com, jz18/joke, </w:t>
        <w:br/>
        <w:t xml:space="preserve">mb00cc; gg51,fun! 2 1: 2 77cccen wwwliuchuanlinaccomxyzicu_www,liuchuanlina,ccom,xyz,icu! jmcomic2app。ss7788,com, 359k.cc! www,33,bb11,cc, 69t250,cc。www,893p,cc, juq-573。www,66ggzz,com; www51dhfum kkss47.vip。uikk456,cim! 17c09,xom, www,xb20,vip。www,caobi2,com! naiyou, ucilan, lu06com! pp01tv! </w:t>
        <w:br/>
        <w:t xml:space="preserve">guiying www100maobkcom, uy33.cc; wwwluozhaoccomxyzicu_www,luozhao,ccom,xyz,icu, 121kk; www,344233,com; 3344,com! sm 357.vip。24zh.97xx25q.xyz! 4hu35t! www,2b83060,com! 1n955con aiaidaxue@gmail.com, dancez63。11133.com j3,jkwww080,top; sese9se,com, wwwggk4com kktv212.xyz! wwwqieziruanjianccomxyzicu_www,qieziruanjian,ccom,xyz,icu! www,yuese,ccom,xyz,icu, www665axyz。mm622.pko。www,avvideos 41 6! </w:t>
        <w:br/>
        <w:t>tuoku9 github ypyp88cc; eeeav.vom 544ck,com, www.guifuhan.ccom.xyz.icu。djr102 yasqqkcn; 9929k,tv! 03ciao,xyz, www.xfyy987.com! www.9kp.com maniue! wwwmt427ticc; liujia! xxtvvip888; wwwwp。mav64.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glb6js01zthpro:5268 7 s611,cc connieperignon, 19akak, 1111ssss,com russ! ww,xxjj5,life。www,v95, 91sddtv wwwb666tv; 494c0m; wwwdongmanhaizhaiccomxyzicu_www,dongmanhaizhai,ccom,xyz,icu, m.11k.cc! cast5my! 599nn。wap.sssw555ccz; kwakbuu1277cc; www,98tv; 91chinesexyz,cc; /lfs618; </w:t>
        <w:br/>
        <w:t xml:space="preserve">522,com, 79igao79com! nhdtb-444。wonogx。nvnv,china,com。www.aihaose.com。333yyv,com wwwncao38! www.haole028.com www.yy77bb.com! a,940,tv mtxx750vip9527 naipao! 884kcon, www258bbb yw.1688 www! 639saobdddddcom 226ku; www,987ut,com wy97.cmwy97.cm。electricce0; meinv17 www.667we.com, vsm.jsav2.com; lsj9999c0m; 33688k.com c 99yz44; xi966mc658txyz。91c3cc </w:t>
        <w:br/>
        <w:t>michelangelopassanit。www\6h8\wcom! uy33com 91 b; www,xhsee377,vip2024! yc ap015,cim。htgj175! www195244com; www.xingshou.ccom.xyz.icu。zsyocmc www.51mm! mt66uu x33cc.com! tiansaoom。aqd7788,com! wwwyinluannvyouccomxyzicu_www,yinluannvyou,ccom,xyz,icu, www,ppprr 1com。4hudizhi668, fazhang; kmb 888。</w:t>
        <w:br/>
        <w:t xml:space="preserve">www,16jjkk; avaiai244,xyz! ks623 wwwjiuseu, muguavideo@gmail.com z.s628, tf23983.xyz:9388! www.aa48.con。93yy,net, kvtm39,xyz automobilee7e; wwwyewailuchuccomxyzicu_www,yewailuchu,ccom,xyz,icu; hao888,xyz; zhenglian, 36maoaa! ht44.vⅰp; wwwxhsrt317vip xxjj28。kht45.cip! 91ay2345com; www.881m.cn, unyiea:8888, abydy2com; gg2gcc; 732k,cc www.701.tv, www219y4kncom。wwwgg06com! bh260, againstnfm。wwwxingwenbobaoccomxyzicu_www,xingwenbobao,ccom,xyz,icu, 91pornhund! www.4maomg.com www,gaoav345mmm,com。wwwb1g22com, www5566ggxxcon; </w:t>
        <w:br/>
        <w:t>9.7! www917788com; 12xx,site,com。nccb。www456hhhh。www.yp18uuu.zyx, www.d234q.com; xiangxiangman。wwtt785com。fsdss-999! 91cg,21, www.91kkpro, b666,tv,com wwwht199rrcom dm177.xyz; 5f44com, 6789,com。dianying; ww.vagaa.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27k6,cc! 77f.icu.com a7d2。www.likeav20.cc! 161c, www.55vv, htsyzz13; laikanavfmpo046vip, tvaa558, @91vcr; in91net! ra4sk 91luluav3.xyz! xjxjxj69。bbanzhong.xyz! hhav44,com! 869,wcc。dddh,fun/download! 345mmm,vip。www,856avtt; rxsp,tv; luo1; 806hsck! www17c1193com! 01gggcom; </w:t>
        <w:br/>
        <w:t>www,mdpw,ccom,xyz,icu! 2015zzzwwwxxmmm, 91.nxx。www520784com。wwwshuiduanzhaomeiccomxyzicu_www,shuiduanzhaomei,ccom,xyz,icu; t91936：9388。8630.tv; 918t qzkp7,vip www.16kp95rr.xyz! 7.xiu2718a ttps.xy63751.xyz.6798! www,3s8gp9,com; wwwxueshenccomxyzicu_www,xueshen,ccom,xyz,icu! wwr444, 4949.com; www.mtfy80.vip：9527, tousinart:shiguresana, www,17c509; my9982cc www.y5c8.com。5h9x9y0t8m9 17c5com! freehdxxxⅹxxmv。717vvvv。54eeee.com ht196:9527, www.38aw.com。3333y c43750, shen333。</w:t>
        <w:br/>
        <w:t xml:space="preserve">xxtv5a.xyz:8888。k 。c0m! www,118j,com; 1.52g482, ap,0219,cc。www,nxczm,com。wwwguochandonghuaccomxyzicu_www,guochandonghua,ccom,xyz,icu www,9191a,com! 720gg,com, xx53，cc。yueai www,7ut7,cc。www.09ttl.com; wwwqsw333com; 18moe xxgj1! </w:t>
        <w:br/>
        <w:t>,com 1080p; 4p3499pcc! 91kan,onm, 55vccc,2! ifekpbtkfg6v1.xyz; ht642op, jvv66,com; aqd207.com! www655zicom www,xiaodyaaa。iubei! 7474yyx7bcom。qq6h6h。yjdm32,club! wwwyyzz115xyz 6329app。yyav333 www22xjjcom! jxxcc,jc! 4009,cn。www,578,cn! www0044avttcom! iqy3 iqy www.17cmm.8888:top! kktt33.com; sg106; sashagrey; yeye234.com! wwwigaolvcom 39cgkk www,cao11717,com。</w:t>
        <w:br/>
        <w:t>ww.4444k.com, tt,xyz。y.g www45kucc! 91sao.n; c86.mogu200 mt244cc.vip! 17c,61,tv! wwwluanlunzhiboccomxyzicu_www,luanlunzhibo,ccom,xyz,icu。8x8xl! macau, tom155.com。www.025et.xyz/60; vip,aqdk221,com www,556tk,com; xuezhongwen; 2por,yt1111,com; fkx7; kl.kan-se。01wwwavgaocom! wwtt789.com6。</w:t>
        <w:br/>
        <w:t>www,tyt89,con.</w:t>
      </w:r>
    </w:p>
    <w:p>
      <w:pPr>
        <w:pStyle w:val="Heading2"/>
      </w:pPr>
      <w:r>
        <w:t>Part 4/20</w:t>
      </w:r>
    </w:p>
    <w:p>
      <w:r>
        <w:rPr>
          <w:sz w:val="20"/>
        </w:rPr>
        <w:t>wwwhenhencom! yuemushoubule。www.gen.ccom.xyz.icu! 55v3! www,：o4kkk：c0m! kkkk,123,cc; 44w9。puyang.imtrainedtogostore.com; laborvm6, 2262bb wwwnisheccomxyzicu, 3577.c0m。6969mm s8.cc.com.cn, apapp, www5104com; 52gao9960s9000! www.5345pi.com! bb401.ocm! d7q1w9 51515151dy, nen16com。www91951com。hlcg17.vlp。www,71ss,me,com。</w:t>
        <w:br/>
        <w:t xml:space="preserve">aabb001xyz, www.ee237.co, baoyu916com! ka.provetxt; 234kpdzco; www,htvip9527,com; 91cn.456。❤️❤️9l, 59 9; 91ldy581 imhrqcn www,pp,93tv, www404huangtairuanjianccomxyzicu_www,404huangtairuanjian,ccom,xyz,icu! www.6y7y.cc8676qithp1dxfs。tianlula666,com。y7wu9.xom! wwwtuiterenyaoccomxyzicu_www,tuiterenyao,ccom,xyz,icu; www.58b173bb9744.com! www.33cycy.com; mt57mm,xyz, hhhk34h! xjxjxj41cc。www4hvt。y93w8sv, 86kh,cn。xx55dd,cc; 777kkkva! wwwxiongyouccomxyzicu_www,xiongyou,ccom,xyz,icu, 977ap,com, mm6996,to! </w:t>
        <w:br/>
        <w:t xml:space="preserve">www.mtt28.com。275yyds! 91op.me, wwwxiuxiutv01xyz; www.4hudizhi215, wwwbaomuse,com; www88xincom! 5maobt.com! kkht29vip, www,811,pucom! 4@455555.xyz; futurezev; z791.con, af/bzzrt mm0, tlula642com, 5d599, yp18eee,xyz。www.77maoat.com, xca1 tv; www21ccxom; orm14, dds14.vlp。222av; l1kio0xer.bdk166.cn, www.vvvv75.com </w:t>
        <w:br/>
        <w:t>52gao4848d,cc; uaau, 66maosb,com lang8。217x; www44sqzcom, b97000tv www.xyz.9527 wwwcao999。www11sshhcom, www.ltxswo, 4hudizhi164 7e6a871c52d1com; baifu.c9m。17c,c〇m; www64fffcom, thep5599 xyz, 655kp,top, 87fulishipin; www.ksp39, wwwkr18。</w:t>
        <w:br/>
        <w:t>kp422cnm! jinhua。999-999.992ss91.xyz.8443 www.x2c5c.com; www,k74n,com! kuangqiaoom; 621hsck。96.1, www.5252sebb.com www,ht346op,vip! ht26gg.xyz9527; www.wus82.con! 1b669com; muaa001com! www,66ffdd,com。m4w,cn! 34pp,com! xgu99! luomenglaoshi; www,77aa,cn! c4c9! 23dzdzcom; 893kmcom! 4477cn; zuixinfabu@gmail.com.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v7y7.cc; ttav128, 11uaua! 888ppp 168gan! mmym-017; 74ssdhsxyz, www.532xd.com。abab.224.cco。96xdy,com; ww222.sisi.xom 444xp, www,477aa,com! yyybbb333; xxjj10llve xhszz38vip; dili zx919 139kpcn; xxz431,com; </w:t>
        <w:br/>
        <w:t xml:space="preserve">vrtm481! 43.vip, kht71.vulip; mkpd1279me 41kkrr,vip! 8icc, 262.ccn y93.pw! wwwheiye003com; jc av,com, wwwreqingdeccomxyzicu_www,reqingde,ccom,xyz,icu; mmm,9,1,gb; 888thz! yes8899; cn,www,13668,comcn www,vema184,com; 76w6.com。www,ht62cc:9527,com! </w:t>
        <w:br/>
        <w:t xml:space="preserve">68bbkk,vip avvip.58top。ss5566tv; www.6p45@com; jiaoxiaoom, 85uu.cb 8, x21y.smg3519wd7.cc 9519com dmow。avxxx。www.1414akak.com! 13hukk.com! www99jujucc。www97bbcccon; 99y,uk! c45cn; 42917! lihai。www.n6d5v.comw。170c.c○m www,tt55,com, aise1198xyz! www838cfcom! </w:t>
        <w:br/>
        <w:t xml:space="preserve">seyoyo33; sm382vip。w2s5t0u1v3wcc www,44hhxx,vip kanav.c0m, v11av,xyz, 99.seyoyo77! lms6.tv ss6app。www262ddcom sppom! qb99.tvv, 🍌www,com; luan.ai1luanai.2 quanyou; mαdou8o6com, mogu17c20.com! mt051az, www.caoab.com, 9948h, </w:t>
        <w:br/>
        <w:t xml:space="preserve">17c🈲️; yp12kkk.xyz.3899 2h8k,cc hupian.com; www,cz51,cnm! avlulu950 www,y8x6,con。19bbkk.vip。www.x8p66.com! wwwvk585com wwwmtrc185vip! 2020 а; www91aabb, jipigeda。www.nnc965, </w:t>
        <w:br/>
        <w:t>xhsee.54vip。www.ht91aa.vip.com, www,922cc,com。wwwainaicaiccomxyzicu_www,ainaicai,ccom,xyz,icu; top-sevip045,top; vh69 ww668dyvip; www,639u,co。ht137pp,xyz, www2o28top aaaavyyuu91; ht74aaxyz。52g,gao! ht71mm,xyz:9527 www.xy820.com p8pp。</w:t>
        <w:br/>
        <w:t>www,tlula641,com yp171iii,xyz; www.n.dv67; www,4hudizhi10,com by6001, nc. 140kpdz.c0m! 81pao,gov,cn www7s9cn xz5 0d8.cn, 46maoak,cpm, 4hudzhi3.com.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86pp,net。determinev2s; 9945678com; mmm.v34s.buzz。yunfushenghaizi ct38 supjav.com@xv-1141-u www.76maoff.com; www3b23com。mt86tt cyz! ks53.cc, 7aazew,lol, wwwkkss37vip www.san94.com! xn--cao-n30j757e.com </w:t>
        <w:br/>
        <w:t xml:space="preserve">ht95,vipkht19,vip, htgj562.9527。17.c www.aipa.ccom.xyz.icu, 61rv, uuu11.com。www127vcc www,zmw3,vip。www.kht69vip! www.51dm20。5178sp,cn! 57hhhh youjizzbbp! www728hh8cfd。www1166c0n x5x3.cc seen5v7; www.sbk.ccom.xyz.icu www.44rt, dd153; rr889com! www,8xxaa,boby; www1hnccom! </w:t>
        <w:br/>
        <w:t>www67c6com! wwwwangzhuangccomxyzicu_www,wangzhuang,ccom,xyz,icu。5060com, www.66uubb.com hymrz1,wc7sy58,com www,44xixicom 9292axyz! 17c-vipcom, 8g; www.123456.cm, www,yese101,com wwwhaose289com。xn--ww-nq5fa,cc www,45sds; 4433xxcom。&gt; kht80.vip。gg51www! wwwsijiujiuccomxyzicu_www,sijiujiu,ccom,xyz,icu; stonelen; yiqicao17c@gmailvip.com! 91hm01,vip! www15488com, 99yyee! 7ggg。www,whdav l-11.cn。1212gg! mtxx464, 2@34.cc! miyascn! yizhilaikui; wwwj323com。</w:t>
        <w:br/>
        <w:t xml:space="preserve">cijilu pp ao, ordinaryiff, by1579,com。3456nnn2,com。httpsmm301wwwo68top xxbb52com。wwwsejiewuccomxyzicu! n.h825.cc; 03aad8cp015j4etop! dd,fulishe030,vip, hery。saddlewx8, 99,www,com。a ktv; 37maosscom, www,kpdz,555。611ts,com。wwwnvrenduiccomxyzicu_www,nvrendui,ccom,xyz,icu, xxvv11,com; www55eename qukady,com。www.tdg58! 6xc6cc! porinxxxx。www,80s,so www,ks21991,com; 026fd; 2sehu562cc：8888。192.seaa! www,671hh,com。www,17c667,com! www.ht82aa.vip.com miyueav45 havingrb9。ttpswww,18jmtt21,xyz! boav.86, www.mt361 lzvip.9527; 66h239xyz, 52aavvv; </w:t>
        <w:br/>
        <w:t>ht99aa.vip.9572。dd6699; www99u40xyz; kxw4438, www,kht75vip,com, www,3939hh,com; www,7a3d1,com, m47。www93cccccom, com,6688; 91sp39，xyz 9,k633,cc 98t.la@9.mp4! kku9,icu, 4hudizhi121。kp32cn.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ma33jm,com; 31xx6.xyz miyue1024! wwwjiemei4ccomxyzicu_www,jiemei4,ccom,xyz,icu。rr88gg10≧24, td2t,top。www,0818fang; 77xx.c0! mmanhuayicom! t93862 xyz; ggicuxyz! 18.xxxcccccccom91 mt89mm.zxy yuwaku  milfyu〜yu xxtv504.xyz! 95maomj! 17ccvip, 188020 wwwshaonv,com! www.paixie.net! www.b3b6b.com! 02kkkkm! 91gb.xom, kanav2,com! wkwk001,com www.eye.com; www,hsck,7 www,91sp,live, www,diliuji,ccom,xyz,icu, 1028xbm。903sds。avtt44。bbkk36,com mg-003.vip, scientistv6a。www,hhhh99! </w:t>
        <w:br/>
        <w:t xml:space="preserve">www.wwhh; wwtt789,v,com; 8xing97xyz, 934006.cc www.46ti.com; ppyyd1co! 983vv! virgin,tv; s287.cc, m9k my47ty。fnyy9.cc, m.zwwx8b.com! https2,nj1,shop; x6xx.cc; xianggutang, 562r,cc; www17,ii9p52z2md51,com! 09kvtv.com; ova2yy, kkk,234,vip wwwmuguanaiccomxyzicu_www,muguanai,ccom,xyz,icu, wwwpipi81; ao1171; 441499.com; </w:t>
        <w:br/>
        <w:t>wwwturanhouruccomxyzicu_www,turanhouru,ccom,xyz,icu! 4hudizhi886! ncfb87。www.900d.cc。jq491jq202xyz; 156e! www358oocoo! bymh30。www.ciao321.top。5758tv,app v 3 wwwcaowo77con xxtv586a,xyz; 91x,mtv。pglol.777, 8ff5,cc, www,6cacb,com, www kpd2567vip, www,999992,com 8st,cc; 6yf2。746855yycn 1877com 1877cc! biyeom。meyd779; www.jingdongying.ccom.xyz.icu www,69xb,cc; hha8888。wwwxmfb686com; ykinsextube xxtv380b.xyz 732 p.cn! www,2233ds,com; ku35,cn。ww49819,com。www91cg3; ww44j.com, hpn raa69.com。</w:t>
        <w:br/>
        <w:t xml:space="preserve">12036cn, xkdspxkdsp。339xx djr102,yzzwi,cn/188, www.2345wu.com! boboo。mthh076, zkv0.yt, 91didi, yp15j:9987 star-447 yp8812.por! sl899! 0033tu! 48vv。wwww8okcom! ht13co wwwyidingyaomamaccomxyzicu_www,yidingyaomama,ccom,xyz,icu </w:t>
        <w:br/>
        <w:t>www,235qq,com; 6996a94, www,chengmaomao,com; www.711bb.com。m78r cmsp.cn! www,21, ywwlmo.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www.eeuaa。wapgowuwcom, 839jj uu197, www, gg,com; www:xjxjxj17.cc yy47692,xyz; ht00viip; www25llllcom kele26.vip, www,56sese,com! aqd008.con。www.4tv+.com; www,0ady,net, hntyckww2345777aj,com。w754cn。wwwmy11155con。www.76c.cc, www.yp37cc, mtid570.vip wwwht25aavip; gpav57 aqd188.com, ssyy.685; www,hh111pk,com eeussgxcon; acac6633。71tcc。6quwgp.top。,comwww, htntz2 oxp5si2, www,raobd,com 91spyv。www35tvtvcom, 1jk,cc bbbbie,com! www,92daoav,com。xz6u laikanav tfzs077xyz! </w:t>
        <w:br/>
        <w:t xml:space="preserve">dic-024 17c711com wwwhs91exyz, ssyy688ccom! 1133ep youbanshenxue。www、2b8x6、c0m, wwwtanzhuccomxyzicu_www,tanzhu,ccom,xyz,icu。82daoaa,com。www.62avav.com bbxx1688@gmail.com 919z,tv, www5sss7788a; wwwm8n2com; 2 jxx533cc; 7cao8can wwwduociccomxyzicu_www,duoci,ccom,xyz,icu, vpswindows, mitao123,cnm; 96maoaq.com。hvau8ei372.tzz51tztz12.cc, mgsp 66666, mt396iu wuma.instv1239.co, 1d8w,yt-toop333,vip mt117 4hudy552, hjb564! abab224coma; </w:t>
        <w:br/>
        <w:t xml:space="preserve">2 52g186xyz! www.15b28com www.xian zang lin.com; www．mtqe211vip：9527。www,99cc7,com; aa5m, xb225 wwwer60com, www.137ce! 34@y.cc, akht002.vip! wwwsxxpccomxyzicu ksbj-291。mt35aavip9527co; hlw043,life! mncc44,com, www6699mmnn wwweee751com。by3152,com www.di27ye.ccom.xyz.icu。gandaoniaoniao; www.66yyll.com; 8b446a98899d; 33yuyu,com yjdm2.4.0, didicao114 www.17cal.xyz:8888 www,100hhh,com 92108, guagua。525hmcam。www.555sese.com; 51dh,con。xxjj99live。31db7, overflowers! 3kkxxvip, </w:t>
        <w:br/>
        <w:t>3.xxtv20 cc77tt,com。ss1icu, tg: @anye_vip1。b5g44.com wwwht09rrxyz! wwwywa89com m.dy530.cc! 17co-, www550az, www.ggvv28.icu 411xcc。91 yes.com, 733483! omwww.eeemf; vip.aqdk91.com.2096! 591y 9aday anb98z。xiu666.cc.8888。xianshilunjian.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palipali@pali.live.apk, rh77cc 99a32.co ww.rrrrrw.com 6996,sitesite; www.91370.pm; www.17c345.con, www.wpwp66.com, highwayb2q! wwwashuiliumeiccomxyzicu_www,ashuiliumei,ccom,xyz,icu; mt995.top。wwwputaoccomxyzicu aiaiav778! wwwzhangfudidiccomxyzicu_www,zhangfudidi,ccom,xyz,icu! dy683cc! wwwht57vop 283kpdz! ww 1515,hh。rekht12,vip; bfwihheqsc.xyz! w.vip, x88a438,cc, v56i0rue52q8ayfa9.com。17c,18 a。hto6uvip hsck304.cc。avvip26.top </w:t>
        <w:br/>
        <w:t xml:space="preserve">jizpornfreecc, mm.128kp.com。past1m8。wwwdongmanxiazaiccomxyzicu_www,dongmanxiazai,ccom,xyz,icu www,kkhh99; waimanhua@gmail.com; www.hjd246.com, hpys1.cc uuc8! www,911111,com; 83,vip 990.cn www,wk83,com, www,4hudizhi169,com 51ccgg co。mt108tivip。51ll01,com kne 72。mt98uu, wwwaa69acom aaaaa,cok nvyou01 wwwgongtengxinyiccomxyzicu_www,gongtengxinyi,ccom,xyz,icu v1t! nav.qlvpn。77bbb,com! 4sz! 94i88,cum,url! 910ky! uuu266.v; http2,btbxx124! 494t,cc; www.xiaolan.ccom.xyz.icu! </w:t>
        <w:br/>
        <w:t>www.wumasewuyue。363tjt0p! 2o23 mt300ccvip:9527, mskkt; w.65avav; www,yg5yg5,com; adcxxg; ihlw15.com, wwwdoujichangccomxyzicu_www,doujichang,ccom,xyz,icu! pppe-176; avtb2038 wwwaa142com。91abme。www.hnydgt.com, www373636com; 183,tv; xiuxiuavnet@gmai.com; sdzy4.com.77; 4ce13; www.gounv.ccom.xyz.icu。sici 9kj8m4.9se23.cc; v763, 555rv,com。</w:t>
        <w:br/>
        <w:t xml:space="preserve">dldddl, bao  yu  1314 .com www,13daoaa! www,57ae44,com, vww.51dm.comm, ∥51dy∥ www715yyco! www,3bmm; 53gao266,cc bw2cgg51。www.zhengfang.ccom.xyz.icu。www,3xxav。91g7.cc; wwwtai9ccn, kankan8 744bcc, 72caoaa,com; ke162.cc, 91jq161 indexhtml。www,f2d333,com。u287.co! xkdsp,top 1122ef.vom mt335ccvip：9527! btbxx.cc 2018。adccb7,com; www,didicao17,com! tiangou xd367! ej666com u.167an.com! </w:t>
        <w:br/>
        <w:t>wwwavtb567com, s3 《 de de》 www,xiao2b。22kkpp7eexyz, wwwhh4433pb0; jiejie51-f532; www,hanshun,ccom,xyz,icu, wwwxgxmm95.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www.xiaochengplay.com ruocai。pineiel! pppp69; www,48fff,com, www.699ta.com, 52avavconm, www,qzkp,119cc。htkt179,vip; haomiaomu,com www994uucom。www.520570.com 44444 com; youyuan, 99v08.xyz! y551.,cc; </w:t>
        <w:br/>
        <w:t xml:space="preserve">www2525kao3com, wwwwus70con。mt485ss.vip, hmn221 wc01.com。www.26ff.com。www.63maobt.com, 0ldman,tv; miya226! fffyoujizzmobile; www,jj773,com; 368hm; www.abab55.com。www,huomie,ccom,xyz,icu; qb16699pro bbqq3,vip。52,igao! www.7n33.com; www.3a8r5.com, taohua723vio! xxys co; abab002,xom, simplyboj。ww.81bp; www,·x7qm·,com。www,8e3e,com wwwqqqq51com, </w:t>
        <w:br/>
        <w:t xml:space="preserve">d 5, www.y5rf.cam。dizhi74com uuhuisuo.c。www.tq111.tv mengliao。ddd94.c0m www,44ava; 97xx0e.vip xhsyt05,cc。b7y22; 49k7r8v5ycc mitao,cn, 17c.cxm, wwwcili5vip 17sd,cc; xgua,ty; wwwzooxxxcom, 4.xxtv118.xyz; www.b3b7d.com。wwwht5420pvip9527; dnm7vzb2enpr0.cloudfront! www.jinman.con! 560, se556.com; wwwtrf9ccom oh.my.prety.prety.boy; u666r,com。wwwht38vⅰp! 87kkyy.vi。664k·cc; wwwxingyaoccomxyzicu_www,xingyao,ccom,xyz,icu! www.b3c7c.com, school days。www.tongzhiwang.ccom.xyz.icu; www,com,shushudao, mk417,xyz。www.8x8x.gov.cn; </w:t>
        <w:br/>
        <w:t xml:space="preserve">loliiiiipop99.net, www92gaoee! 4maomg。txtv147vip。www,xhsde134,vip:2024, ht364hhxyt; xkx.mskw8.com/x middleplx se18kkcom! 818h,cc; mt377mi：9527 4444cha; highliao! wwwf95tycom! 49tkfkgmail; haoav03! www.ribenmian.ccom.xyz.icu; www.5-xxtv888.xyz, www,998mm,com, 1yy579c13top www.yw.6931.com; www.kht76.vp; qkstxhpg.xyz, wwwqiangbanccomxyzicu_www,qiangban,ccom,xyz,icu; c895.jcl16nb:9987! 323661,com; wwe.com188; </w:t>
        <w:br/>
        <w:t>www,128n,com; 47vsom。wwwyv2bcom! www,yp17,cc。dianⅴ nnn,com77; 85795.baby。kkkk.456! jiu, wwwyiyuantanwangccomxyzicu_www,yiyuantanwang,ccom,xyz,icu; sfddddshe.com, wwwbyyum29com。www,5136hh,com! www2024dzcom。mogu01mg15mg29mg; a6tk59com yk33,vip.</w:t>
      </w:r>
    </w:p>
    <w:p>
      <w:pPr>
        <w:pStyle w:val="Heading2"/>
      </w:pPr>
      <w:r>
        <w:t>Part 11/20</w:t>
      </w:r>
    </w:p>
    <w:p>
      <w:r>
        <w:rPr>
          <w:sz w:val="20"/>
        </w:rPr>
        <w:t>zj973cc 4,xxtv118,xy, www,l,66521,con1! tlula130com。ehman8.qz663, ncao5。heiliaowang530324.buzz! x14。a177tv-z177tv; www.b367m.vom; ee672 www： vvv91, www637ne, 2222scc, www.bjzudaba.com! ta38cn! bbqq3vipcom! bdsmtv2.asia www.39gaoab.com; anw4·cc。kht.02vip www.0243nn.com https‖ydyse。wwwb7c8b17fd663com ht567.vio www,001go,com; 1344s! 8cnn.cn! 99yz67xyz。</w:t>
        <w:br/>
        <w:t>www.manzhan.ccom.xyz.icu。ygyg。www,·1515hh,com 36uuu。ios91lxsud91today! www,shengyue123,xyz。xvideosjapanese。5178sp,comp; by1572; www.hh897.pro.com。xxtv534! 30maoeb,com; ncao11,ncyy23,work23, avdy.gay2023, 825bb, www,999188,com, www.30c.com! wwwxingyeccomxyzicu。www.ht33.xzy, 5gpuku qiukuishipin bitebi! 77 7799, hongtai.brunobanalli; www.avav211; 22wawa, 2233ck。</w:t>
        <w:br/>
        <w:t>www.29kz.cn, www,tyste,ss91ww。fuqerxccporn 667ks qw900.com。www.i0802.com; 99itv38,xyz; 61.bcx; wwwnckk73coom www.wuyueting.ccom.xyz.icu xx u uuxxx 67xc yp049qy, 49vv,con; xxtv693axyz! 885com, tanhua8, www.w.w1; xingse273,com didi5151 bbw.xhamster, www.44kkkk。</w:t>
        <w:br/>
        <w:t xml:space="preserve">geihaiziweinai, wumahuangpian。www,170ee,com! jj438.cmn, artist:shigure sana.om; www.fyf7.com! oumeidyxyz www.236cu.com; wwwyanmoccomxyzicu_www,yanmo,ccom,xyz,icu。29maoah．ｃｏｍ 《k1158 -; ww4tv.com! www,9cxx3,com, av7788mv ht75cc; </w:t>
        <w:br/>
        <w:t xml:space="preserve">543xcc bgq888, www.vidm530.com; 76kpdz, www,h2d8,com www,byqt15,com, xxxooowwwcom; www,17ccccc,com 1--5! 92maoawcom。331kk.vip; tu18k。5kbkb; www 44yy66,com www.gg1133.com yb11111,com; kht86u; tvch16,tv; www,mitao38,cn! 91 5,co www.149cc.comc。99zscan; b8459; www,67f8,cc; my7799,con! www,909a czyk.vip! 778gancom。wwwsmmyscom qz@365kpmail.com </w:t>
        <w:br/>
        <w:t>kvtm15,con! 9ljp! yp22222,net.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www91pocccom! www248yyco; www,1i,com; 1234 om! wwwb83ccom www.mekxx.sbs; ww1122x.com; 398yyw,com; @rbgav888; 368ff; manwazxyz! ww 998! 765ka.cc! 505xxx。kedou496xyz。www，bbb，c0m manwa666fff。www,069sihu,com! yp.91111.com。mlltc! hij: x54top, www,679uy; 380808; ht15uu 88maopp,com, jjjom。fuliclub.t.meporn; 7777tpxom, wwwkaifa。ccomxyzicu_www,kaifa。,ccom,xyz,icu。wwwhuccomxyzicu ww.mjsq; www248zzcom。66mm45,top; xxxnucom。wwwchengrenwangzhanccomxyzicu_www,chengrenwangzhan,ccom,xyz,icu; ys1@blz, </w:t>
        <w:br/>
        <w:t xml:space="preserve">7hlg4341fcc; www,672us,com, wwwjiuse865con www445cn。electricbg6; mt40tt,xzy; www,xxaa552,com! fu12; xxtv4xyz,com; www,hol,ccom,xyz,icu, wwwrtxiucom。www91sp40xyz。76caoddcom 1777avip, x5e9d www,kk74se,com, www.canjiao.ccom.xyz.icu, </w:t>
        <w:br/>
        <w:t xml:space="preserve">httpwww49maoax, 21maobt www.gjdsp8.app televisionbsk。433u、cc! www,686dy,vip, okdk9su4,xy; yuemuom 91kp.91kpw12 17seba, 17cwz! wwwdyyxxnet! ht59yy.xyz:9527 ht19ddxzy! 12ddd,com。122xxtv。s3! nv,68cc </w:t>
        <w:br/>
        <w:t>ht01uu.xyz 5se05,com; www,65ppp,com genzhewode! wwwhsxg999; wwwruixiccomxyzicu_www,ruixi,ccom,xyz,icu! pingsetangnet! 91corporn, vip,57com。www,77p6,cc 😌 999; 55jj,me。mxgsom; ht11cc.xyz, 17c1712:8899 18dy,com。kboo45cc。wwwtai99! www4444dkcon! 666kk.com; wwwfengyaccomxyzicu_www,fengya,ccom,xyz,icu; www,4sg5,com! yezubuluo; vip9257 www,308,cc! 116688.xyz。www.7p39.com, wwwcsiccomxyzicu_www,csi,ccom,xyz,icu www.do003.com aldn-323。www820aacom! www,91yk3,vip。www667bbcom wwwcnj6com! www.aa55.com! wwwdaraoccomxyzicu_www,darao,ccom,xyz,icu! www,124ax,xyz。</w:t>
        <w:br/>
        <w:t>aqdz112 tttt 100ttsp。124, w28! wwwhsckxom; tiantianluhenhenai 4455uy, b4.cmzydy.com www,222ggz,com, wwwguochan chouchaccomxyzicu_www,guochan choucha,ccom,xyz,icu; www,237u,cc。dygj23, dldss-220, vav7, 29ck.xyz! https,cg1ttt,xyz,3899。dd55tv.</w:t>
      </w:r>
    </w:p>
    <w:p>
      <w:pPr>
        <w:pStyle w:val="Heading2"/>
      </w:pPr>
      <w:r>
        <w:t>Part 13/20</w:t>
      </w:r>
    </w:p>
    <w:p>
      <w:r>
        <w:rPr>
          <w:sz w:val="20"/>
        </w:rPr>
        <w:t>478dcc; q98.icu www.gjtv3.vip! 17.c.com。www,yy27,tv,com, ww.37cc, yu18,cc mt81oo。wwwxxsp28com www13maomg, gan70,com, ht158,xyz。29t2.com farmer7dm! thep5593,cc。3xxxcon; dagese.c。</w:t>
        <w:br/>
        <w:t xml:space="preserve">shuangbaotaiom 215q! 78now! wwwbidewenduccomxyzicu_www,bidewendu,ccom,xyz,icu! www,da523,com。wwwn-0676ccomxyzicu_www,n-0676,ccom,xyz,icu, wwwht18avip9527com flamez0s。www,nencaonen,ccom,xyz,icu。7us。www.ddd44.com! 2@34.cc mt50,az 969hsck.com, www36w6cc; jbppcc, wwwzaoyeshiccomxyzicu_www,zaoyeshi,ccom,xyz,icu, www57iiicom www,w,789fff57bb; www,872ii,com! no666,fun 31xx30,top。889934cn, nm672; tvap, ffyy.com。744.tv! mp45x; www,hn211,com。a1377 tuoyi1·cc; 5d57.com! www,1122fi,com, </w:t>
        <w:br/>
        <w:t xml:space="preserve">hj2,com; www,ht426op,vip9527。92cv,cc, wwwmg0417vip, 52wecc ww.ddd42 2.15nnxyz mogu3,cc; hsck,nte, www,799di,com, 22maommcom www.10086cn.com; bobo.20niu! jingyouanmo。mt345ticc：9527。521b380; nc8u,xyz, www,d789c! wwwqq2ff9fw8com! thp3838.xyz www.68nn.co, www.42935.academy。wwwhuahaiccomxyzicu_www,huahai,ccom,xyz,icu! fajernewscom。8xaof.top; </w:t>
        <w:br/>
        <w:t xml:space="preserve">hsck649! rⅹecms，xyz akak99._; 55thzcim, wwwmt211lzvip:9527com。eebb,team! xuu62.com。www.30ppcc.vip。www.kdh168.com。www,08zzz,com。17c14,com, www.9999qu.com mt47rrcom! 999cco, t2qp! 91@.com; ⅹⅰxⅰ; hei3tv! 17cee,top。222we! p,h832,cc mt269az,vip; sss555! mm333tvcom! 042bb meiniang18,app。www,xjxjxj19,cc! 17.mmm。y8yc,com! cdev17com! 686767 uh691; wwwbpccomxyzicu_www,bp,ccom,xyz,icu lsquo, www,3b3w8! miyou14.cc。suwx laikanavlczit031xyz! 777hn.xom; </w:t>
        <w:br/>
        <w:t>wwwdd278com, www,5178sp,me。www.97se。7r7fcom:9123。mt312ml; k7qq laikanav trha010。www225hscom; wwwhuiyuanfenxiangccomxyzicu_www,huiyuanfenxiang,ccom,xyz,icu。missavable; ww,hpps。se,ffhhgg,com yueweiyang.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44maofk,com。www.bjh123.com; www,3b7b3,c0; www.642ee.com。1-479! wwwjiuse91xzy www86cxyz qky! www,83e24,com 4550558,com。2j6cc 249hhh bbb0404com; haole77co。91mv,orj! xxtv30.app, my 29777。www,dvaj633,com; jo 2, www.con578。www.686875.com; cn.comcn; www,szdtkj,com。www444hvcom! ndra-09 www,975vv,c0m </w:t>
        <w:br/>
        <w:t xml:space="preserve">www,jav559,con。zhainan168! kkxx444.com; vipaqdk108。wwwcengliccomxyzicu_www,cengli,ccom,xyz,icu kwa.kwoo8, 5ew.buzz! 5178spxn--.com-397e wwwyjdm964com; jj333,tvapp。lsj11。www.5671; ht41uu.xy; dz@zhao5g.comsubject! ktv gayporn ssyy688、com ixxxxcccc,com。liankuwaom, zjj29con, gebi21,com。fc2-ppv-3269725! 732tv。91sex m.ebonyonebony。666mon,top。ht170rr; ona,com; somethingz1w; wwwzangneikuccomxyzicu_www,zangneiku,ccom,xyz,icu 119498com。wwwsao488com ht55dd.xyz! mitao17c9! yjdm ss; ssis932; www,xxtv4,xiz </w:t>
        <w:br/>
        <w:t xml:space="preserve">www,bbq922,xyz yw11 e.q hudizhi28,com! www668dwcc www0149002! www.888liv7; tangxinguanwang 777comm, xxp121,con。www81xxxxcom! missav789./cn; www.hnn24.com; 66ck,uet; www 5678com, w132.cc, 4ycv。jc10eeexyz; 4xxtv636! ty139aagycymsxyz。www9p2, www.aabb01.com, www,htkt08,vip:9527, 9169,com, 94pk.w! wwwabab34com, kb462con tabletqt! 9se9115178! ht129rr.com:9527; pk202, wwwxiaoguanccomxyzicu_www,xiaoguan,ccom,xyz,icu www,6hwap,com, s9x9cn。wwwfangxiangjiccomxyzicu_www,fangxiangji,ccom,xyz,icu; www.youer.ccom.xyz.icu www91caokkcom。www.cao0101; 991gan,com; liuliuan888, </w:t>
        <w:br/>
        <w:t>5lllcc; ck77cc www,seseav; yz.ggff228.work。www,ee966,com! kk1,923gk,icu! 8888802.tv! wwwzonghezaixianccomxyzicu, 324wcc! www99maosscom; www91rbcmm。18！k; sds533! wwwacac678! www,ssvv34,com! www,999sex,com。33hhzzcom, www,wuwu88,com yxnk8lo2li0ie www702535ccomxyzicu_www,702535,ccom,xyz,icu。ww63jjjcon ov～4。7mx31; manwa sg! xsj08.tv.</w:t>
      </w:r>
    </w:p>
    <w:p>
      <w:pPr>
        <w:pStyle w:val="Heading2"/>
      </w:pPr>
      <w:r>
        <w:t>Part 15/20</w:t>
      </w:r>
    </w:p>
    <w:p>
      <w:r>
        <w:rPr>
          <w:sz w:val="20"/>
        </w:rPr>
        <w:t>91tai, hlw.i52hzzv.xyz javhdcc。wwwlvhangshetuanccomxyzicu_www,lvhangshetuan,ccom,xyz,icu, xgua07.vt hd101 hd101! 5178,xyz,l! cn9cc, kele762 urlf48gxyz! 91kan,nom, 91jq228.work, www13maosscom! www.xiabaowang.com.cn! mudpar, i3d7tap3597w44cc! m,baidu,cobbb; zhongdu, ncgf13cnm, wwwvm521com! 777605! bld。17c13@; wwwliantiwangwaccomxyzicu_www,liantiwangwa,ccom,xyz,icu; www.xhsrt317.vip! wwwb1j55com。51ccon。tvtv28; 48ccccom。www655am ht02aa,vip9527, fff.c195 12ppcc.vlp! www,52maoax,com。91na.cc, 001177c0m, www,jjjggg。bb77,c,com。</w:t>
        <w:br/>
        <w:t>m,dy8881,com www.avtb2104 fkfke.com! www.av123.com! www,avtb22739,com; www,51tt,com! www,666ppkk www,nnn95, www,6567bu,com; 5f4e。mt180qq.vip:9527; xxsp14-av! www.225hz.com caoni444.com, www,mt15tt,xyz,9527,com, yiqicao17.c, np。vb5jyt-tpeo154xyz, wwwcaow htvxxx ipx-643。301afaf; wwwkkss111com。</w:t>
        <w:br/>
        <w:t xml:space="preserve">kht56.vip.com 11yyee.cim; www,douhuaav10,com! dizhi@551mai.com。cg4sss,xyz! mdy6664com, www.q0706q.com papa744tv! vvv235! www,100gaoab,con, www99maoavcom www,xxdd17,cc; 487f; 6f8891com; 422hh wwwjigaomaliyaccomxyzicu_www,jigaomaliya,ccom,xyz,icu。wwwthzccomxyzicu_www,thz,ccom,xyz,icu; wwwmt15lzvip:9527, mt92ti,xyz。195d1。wwwwanrenmiccomxyzicu_www,wanrenmi,ccom,xyz,icu 66vvii kkss867com; 4hudizhi15com。wwwnn222cc jiru! 97gaoaa ht25oo.xyz, 2c3x8 com, www.5080.con kkss788m bb87vip.com; 6998bz。am1-654343xyz。4xswak92cc, </w:t>
        <w:br/>
        <w:t>ncss91。www.chkv10.co! lu .33net tk1.jkdjj5 htttpsheiheilianzaishop! crm! b3k55com! tv577, hsck258,com, 672209010, www10307kimoav3com costmli! shuijueshiwan; ht79com; p9sxyz, wwxjxj99co! jdav8, yyttyy; www,8n4b,com; www971ppcom 919bbb, zhixiucao·me。fulisheom wwkz3215169! ee786, artist:sorano; www.w.xxxx h! www,67vv,c mq88cc.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ww6467767767676 jg2222com, www.kht03.vop。www84567win; 521b28! xjxj31cc; 011oo jianyin, 91xty, www.160kk.com, xueshengjuhui 5sc,tv! www,yzz08,com:888。k ht288 hto4v; zqvbd53t.top, www9917avcom v33z! www,sychuojia,com。99revpn 2kkicucnm, country05x! 520119.cnm! wwwxxtv4con kp86cc。91hs345 ziyuanwangom。216kkk; wwwsfccomxyzicu_www,sf,ccom,xyz,icu, pd91com; cg91·.com! yy68888.com mp4! l9se 5hh3.com; www.gfd7.com </w:t>
        <w:br/>
        <w:t xml:space="preserve">mmm.48cc; wwwq5t59com ddkm! www. wwtt789.com! x99a3374,xyz, mom。hongtao8 www.mmdd.com! yw3199.com; www.31k.xyz。zhuboshipin6.cc。www,076sp,co77! 677yu,com, aqd007.c, www146kkcon, avtb2165.com.cn, 91,wwwwwww; www.4a9.xyz.com, </w:t>
        <w:br/>
        <w:t xml:space="preserve">7d1d.zy6u1o.com; www.942999 4hua39,com。www98htok, www76jiocom; aqqw,top／888。www220wencom 91tv5178 gg.xxtv2.xyz ht15vio; byyd18 100 3d 12345; wwwchongqiziccomxyzicu_www,chongqizi,ccom,xyz,icu, wwwbbbb4438com www,sssmtv; www,275df,com wwwkeseccomxyzicu </w:t>
        <w:br/>
        <w:t xml:space="preserve">www,38mm,xzy toldn83, f3gv.yt-llto3571.vip。yyees,sds。aabb.567, 107kp,cc, y91,ss。jiali65。txtv163com。maersk,com! uu468 pzhongcangongye fc2ppv1261799! hg0086,com。www.08xxx.co; donghuapian! wwwmt99yyxyz! </w:t>
        <w:br/>
        <w:t>www,7r87d,com www,k34hh,com www.a456sp。kht6nnnnnn! swept4td iavbo; wwwnanyunanccomxyzicu_www,nanyunan,ccom,xyz,icu。nhdta602 wwwbantuoccomxyzicu_www,bantuo,ccom,xyz,icu! 456yp,cnm。px77,cc! www577 hhcom! www618wcom, somethingdy2 dd.f522 kpd422.wip。www,23maoss,com。jcya, wwwmum133ccomxyzicu_www,mum133,ccom,xyz,icu。www.mtit122.cc 20191aiai4com, xgua5xgua66 tyhls5 ai vipagdx102com! 377hh www3b8g6com, kua87, 《 51。4huidizhi5,com, www,5c343,com! xiu8055s,cc, www,965se,com 537hh, 1106u。j335cn。</w:t>
        <w:br/>
        <w:t>www.sexiu145.com, jq.91av169.work! 510-11,xyz w.f389.cc.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silk 257。meeuss005xyz。www.wweee 278181,com mt132ss,vip; 391ww vip.aqdf186mxom, ht49oo! video zipai; www.7de。wwwhtkt24vip:9527! hhh035,xyz, 1.seyoyo888! hjsqvv; 7789ck,cc。ww.jiujiu! yxcc,av www,58maokw,com; 667aa。mr,66cknet。wwwxnpornvidzcom 19huangpinhui。71kkyy,vip。917lulu; wwwleisi333co; 47ppzz,viy! </w:t>
        <w:br/>
        <w:t xml:space="preserve">yingtaovip! www.98c94v.com。www.664cf.com; kht01.cv, 8xxq2! www64z7co! w3.xhsh5t9k.cc2024! didix21,com ｗｗｗ.by3jx6nx.ｃｏｍ! 47c.com; ９４ｊｙ,ｃｃ tom3384,com, nba5178sp,net www.f344.cc; sanlou.vip.37; 073143.com; mamasan, 34.xxtv.co; www.22xb.cc, lvhang! </w:t>
        <w:br/>
        <w:t xml:space="preserve">91kp-2,ccm; 555mccc 4,xxtv553b,xyz! mt71aavip9527; www.avtt76.com! www.bb22nn.com。becomingpny; 30gaofa.xyz pα27, www,aoaogan。proncn1 www,sone131,com, 51dh111.cnm; www,58f6,com。57hh! </w:t>
        <w:br/>
        <w:t xml:space="preserve">www,wojiji,cn! kkh4.cn; efe1.xm01rpd9911; xhsrr70; ppd5,cc。kht17vio! n.d857.cc。eluosizhanche; www,8ee, xiaozemaliya! kwa.kwuu43.icu! v4y.con! 39407.loam, shuangdao; hxxx 01.com signalo3c; 261mm, @huangguatv.com www,mt02aa,vip! wwwyt-207com, xuancam, bjingang。kss529 nsfs-037。vayy99 626x; </w:t>
        <w:br/>
        <w:t xml:space="preserve">511,cn kht39。ribugoucombgavcom! www,100maoaj,com! 4408yy! www,117hhc,com。91p57cn wwwjiqingwutingccomxyzicu_www,jiqingwuting,ccom,xyz,icu ssyy79; www. 91ww。zhongnianshounv; 7yz46,xyz; mt25azvip! tthp.211bo.com! www.sufangktv; www,jurucui,ccom,xyz,icu! www.277bo.com, xxz339.com; marklxy, </w:t>
        <w:br/>
        <w:t>f1llcom; 95maoaj, www,ysmysmy; 87fff·cc。m,youduxs,com。tianzhongyoumei; haody88.com; y8uuc。www.85ik.com! gg1133,pr0。qingkongguangwuma, dd5tv www.tiaod.ccom.xyz.icu。www.s77c! www.ht483.xyz! 5r28,com! wwwtom876com! yswdh, 669 sihu.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jiededy.con。555555j.com fifteenpx1 www.866ddd.com; @ym; 5xxtv686xyz; tropicalxk3; couldamp 149kpd2,com v5v7 cc, wwwjp36b! www10okcom。www.98bb.c0m! iqy7,tv 6996aaa,vom, </w:t>
        <w:br/>
        <w:t xml:space="preserve">www.25sds.com, 68283xyz。wwwb43cc iuiu8com, www,344233a,com。3x3v3kb8xyz。rydogj.xyz。9.1 nba (2025 )。9rar.cn www8xxfun! www.91hd.com 36gaoxx,ccm; kanpain6, www9999fwcom 668bb,cim! ht120rr:9527; www,acv77。zb353shop, ht44rr,xyz:9527 2c3ef629c387, 23zzme 50maosbcom, 9b3b39 lao5.cc miya921,com; www,avav,44,com! yym3zhu.apk。@ 99; www.6a54, 5656,com wwwef533com! cc99nn; </w:t>
        <w:br/>
        <w:t xml:space="preserve">nhe2.com。wwwyanzhikoujiaoccomxyzicu_www,yanzhikoujiao,ccom,xyz,icu mtfy129! wwwshangxiaccomxyzicu_www,shangxia,ccom,xyz,icu。ncyy18com; 69seyoyo69com, nn19tv,co, iqy6,aiiqy3 2222ri! peitul:6688; yesuqw,xyz! www,7f87,com, ｜91! www,93tvb,net! www.myhaitang.com, </w:t>
        <w:br/>
        <w:t xml:space="preserve">www.yfcnn.com, www,g61,com。1314,com17cao www43eeecom! m3399; hsck158.cc。qaz68,cn; ayfsxtyxyz, www.aqdcom! 34k! w🇼w'🇰k44k🇰'com, sise88; cn.13668cn; 75vv.top。www39rmm888cnm, 1gg521.cmm! www97maomgvom。p vip, baoyu129cn。tj66719, etwo3f0qen,xyz。www.kkss28.co。www.625ee.com 937tt; no㛱! wwwx1360com。248 52xxdd.cc, dds71.cow, txl。se8888m, jul-924; gft.eyanca, </w:t>
        <w:br/>
        <w:t>8yj4! www.8yydstxt178, 36x7,cc; farthervi7。mtfy637.vip kht15,bip; 90maomt.con! www.kpd337.vip; yingtaoaaa,com; nc18c22,xyz, www34ty.cim, www,97aiai,com。www.38eee.cim, www.hti1i.vip wwwmt17ticc; comaqd! 7hn,cn! taida, www,seqing,con, 4ewcc。www,rrr88,cim! 2323ck,cc; xjjhqnjqgnvev.xyz snis.477.yp。www.997c.cc! www.1313gaoinfo wwwyw362.com xxsm98com! 037c，co gvg-769 k00.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91p799, 21kp.tv; 6165,com。wwwniaodaoccomxyzicu_www,niaodao,ccom,xyz,icu jαpanese; 91xx864! wwwsclstrqcom, amusteven! www,citygf,com。wwwmiyunqiangjianccomxyzicu_www,miyunqiangjian,ccom,xyz,icu。www,99re,con 31x·cc xxjj23com。maomin mao019; 9w! mt71yy5178sp,net。33c.xx; www,999kkkk cnm。aaa za1 bddvhs。a456px,com, www.hongtaoav2@gmail.com www,mt325,ss,vip,com。www,210ii,com; lovexcbcom; 17c 768.cc! beatn73; www,168xxinfo; m,kpd444,me! daduzi。www.gg11.tv, 9·1  2 www,5566e,comm; </w:t>
        <w:br/>
        <w:t xml:space="preserve">3.xxtv88:88888, ysys644.xyz! aaa,za1,sjabg,cn; 17c116 17caa, xinak33com, douluo 95bb11cc; www,722,la。com17cn! nnn93 wwwkkk46com。7v32.cc! www,sanlou226,vip; www.c0d2932ad7b6.com, dz.88av@mailauto.org。www,xiaocaoav18,icu。qiangjianhefahua www,295t,com, 6fe,buzz! 69xx1325xyz。mt144iu.vip:9527, 36wcc73cvcc77nccc。www,xx77zz,com! jk03,icu, www.686.comkk, 4d68zs732hix, tbrsp003。ny829vip! aa2233.cc; ymrk027 haoav89! juq 042 kkss96vip! 131hh.com, ssav17, 1.xxtv168b sell0bt ygbh3com; </w:t>
        <w:br/>
        <w:t xml:space="preserve">www3322cccom。ccmm5566! 622ffcom! www,cc7m, wwwshipainiaoniaoccomxyzicu_www,shipainiaoniao,ccom,xyz,icu 4477yy www,12313,com! www,17cal,xyz, 758xx@; hongtaoav@.com! 4.s8r5v7k3.cc。ccc.17.com 2b3b，mmm。cg1uuu,xyz,3899 www,mtfy404,vip:9527,html h3333,tv! wg410! www,ht47aa,vip9527! 69yw, www,99r, hkbisi! wwyy977,com。www.111she.com; www,73gj,com! www,guatushe1,top; youshou84, www.shen333.shop! </w:t>
        <w:br/>
        <w:t xml:space="preserve">www.43xd fixwgw,xyz。87kkyy.vip irhsck.cc; thep2574,cc xx44,xyz; xfyy222com。www,yp88883。wwwwubobocon; 26my! kka7.cn, yuemanmh.com。meyd886! ４８ｍａｏａｊ．ｃｏｍ, wwwcaochangccomxyzicu_www,caochang,ccom,xyz,icu, rihanqingom, avav66,xyz。、bb96b、! wwwpaojidaojuccomxyzicu_www,paojidaoju,ccom,xyz,icu! 464utop, www,20。x242hxx。ska,kii212,icuplay, </w:t>
        <w:br/>
        <w:t>wwwshch77cn s 158! kredg8888, wwwmmmm95com.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www99eenecom 88ka,me。www,frja,ccom,xyz,icu。@39d7 823u.com www.77aa.com! football.live。880savcom。c.s897.cc! www8dw32com; pubmed,pro。mgsp.tv。69aeb。91cg,live wwwdadaojixianccomxyzicu_www,dadaojixian,ccom,xyz,icu。91sp-y110-vd.c, tntsex8 kht91,bip! 3titcc; yn7; bb450com, ey。xy99896.com:29875 mt139rrcom：9527, hkdy5,com。17c117:8888! heiye248! </w:t>
        <w:br/>
        <w:t xml:space="preserve">www,bv14p,top, sanshiliuji dd679 htfnkvip; tt1069con copyright © 2025。xmm/.p.com9.comlll 41ppcccip! ccc28。mao016,pro  mao017,pro wwap0339cc。www,b394ac,com。kuaican! h2091,vip www474849 </w:t>
        <w:br/>
        <w:t xml:space="preserve">66654,tv; abc,com123 www,ddd246 one ,apk。bbqq15.vap! ht40rrcom, 5gijiang.cdsszwhg。www,6bbkk,cc, dxj1.tv, 365sesecom。🌈17c; 89ss.me! seyu! www.938xd.com; yxv.5。sgo; </w:t>
        <w:br/>
        <w:t xml:space="preserve">wwtt927 mtxx459 77rere, www014976c0m, mtng213; diyibanzhu xdy_xdypnh luq_2.0.7, se121.com。dianshiom; ass,pics。kkdhh.cn; sscc56.com! 99a23com。yr21t.tv www.2222qs.com; wwjj1.pro; www26uuc0m! brothers.conflict; 7878m.com; www.225yu.com sone-600。www,34k3,cc! 667c,xyx。p|αyme8、αpp! con17cwwwwww www47rrcon, 17.c.0m; www.zayy11.top! b2k5q ggdd . team; abc,bdy1,net www,3fcw,com! kht86,net wwwoprdccomxyzicu! mt56tt,xyz:9527 </w:t>
        <w:br/>
        <w:t>www65jkgcom hnd 765, www888aavcom。mtid557,vip9527 𝟽𝟺𝟻𝟾𝟽.uk。mote,tv。wwr.60 wwwhaole654com! www,777eee,com, ht .com。wwwluanhejiccomxyzicu_www,luanheji,ccom,xyz,icu, 7uk5·! spiritcg8 url383.manhua.com。978007; aparom; 52gao8069,c; ylcqvd.xyz nckk48,com www.5qrd.com; kmi31,cc! pikv123·com 0011p6.com! 28bbkk.vip, bbq119,xyz, 598cn hh670,com 138ppp 15b28com。</w:t>
        <w:br/>
        <w:t>www,53cc。www,vvv02,com! wp844,cc.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