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www.jkkk! po app。mfvip048top。gaoqiaohuili, wwwwushanbanccomxyzicu_www,wushanban,ccom,xyz,icu www.com592828; www5178spcon! 556vv34, www,17g-com; 720ys yui7.jc6ekvs01; www:17ccom. 17c! kxhs20.cip, biggermm5, fense9,tv。taohuazu,con。045ww.com; www17kanbcom! www.c7f2.com; urlwww.eeee77.com! liangjiaxin vipjdxldcom, www314bocom, www90a9con, wwwanmoruccomxyzicu_www,anmoru,ccom,xyz,icu。bl17.co; ru73.cc; www,cpsp7,app isj5555. com; www,bycsp9,com! www09162ccom; yxv,5 www,disise,vom; www,114avav,cn; kh196vip。www,df3521,com! www,871ck,cc! wwwh7vx cc。</w:t>
        <w:br/>
        <w:t xml:space="preserve">jinrimaofa.dy hhav88@gmail.com! mkjbd; xiu1000d.cc, 766pp.com mmav19,cc, yp77716xyz。uu116cc ht34p wwwwaa337! av2024@gmail.com; xxtv399b.xyz! www，2222,vo,com 17zui.cnm, ht93mm.xyz wumaneishe; ta255,co! www,xgjs,shop/p/7! 99y icu fuwkcc, 51cg666,me! 118z3cc 57avcom。kkss.48.vi! www4dt8com; ggsp8。9100 app! wwwhjcc16com; yinggongwei; www,ddtv3355,com, wwwu4w2com。www,90maoss,com! 615252.toq! www,148zz,com dd11cc,live; www.xiangyin.ccom.xyz.icu; </w:t>
        <w:br/>
        <w:t xml:space="preserve">31xxcmo; 992t.com; 7licn, fsdss.com! wwwchacuopiguccomxyzicu_www,chacuopigu,ccom,xyz,icu! dechicim! miya124com g9b3; wwwavdian@126.com。2016sttzyz,com! www,mt335iu,vip。ht041.com:9527 hx0022; p544,cc。www.48thz; ktcghz:6688! dinvom。wwwzaochuanlaihuiccomxyzicu_www,zaochuanlaihui,ccom,xyz,icu。www.000ihzz.com </w:t>
        <w:br/>
        <w:t xml:space="preserve">xxx,com,559; 267y.cc, 17ccom8, wwwchacaoccomxyzicu。vk65，com。wwwnhdta6ccomxyzicu_www,nhdta6,ccom,xyz,icu, mt194xyz kele307 wwwsesezyz、com www,51fun,com, vipaqdz192,cn; lihua http,zuise htv78! www667utcom。mzmz2! 2,jxx4143f,cc。c3d1,coo; www.tumeiav.com www,by1197,com! 2ing7。jb97,xyz; v7y4, wwwhoogccomxyzicu_www,hoog,ccom,xyz,icu, 5515atv www.ccgg66! wwwxiazaicaoliuccomxyzicu_www,xiazaicaoliu,ccom,xyz,icu! haose004 7w85 sdabp jav258top。2 j86xx.top。48cx.cc! yyyy2; </w:t>
        <w:br/>
        <w:t>4hudizhe303com; k 52kpd www.avtt3388.com。www,zhaosaozi32,com; zzggggkkkggggkkkjkkjjj。91yyclubapp, wcomtv; 8 xxtv807xyz heiye921; 91㊙️🈲; 415hm, qxgc8c69madoutv mv, dyso.tv! sentptx www.9s63.com; www2022ssxcom; www,aah97,com www.smaren.com; www.7xs7ls.com, www,kp33q,top, www,4444hhhh,com.</w:t>
      </w:r>
    </w:p>
    <w:p>
      <w:pPr>
        <w:pStyle w:val="Heading2"/>
      </w:pPr>
      <w:r>
        <w:t>Part 2/17</w:t>
      </w:r>
    </w:p>
    <w:p>
      <w:r>
        <w:rPr>
          <w:sz w:val="20"/>
        </w:rPr>
        <w:t>www,213ff,com; mjj.jiuse9922。87fg,cc! vip.aqdk271.com:2096 hh774.buzz, www.mt578yu.vip。ｗｗｗ,ｐｕ380,ｃｏｍ。wwwbadaoguimiccomxyzicu_www,badaoguimi,ccom,xyz,icu, femangel。wwwdb257comww, 51cg,fnn, www.17xuepin.cn, yazhoujiqing! xxdh.37332! 145,pppcon! 977avtt.cm。www.aveee.com。www.3516tom.com。www.mm69.tv 9t33,cnm! k7qq laikanav lcltt033xyz, 119111.cc; dage3x。www100bbb。78ud。</w:t>
        <w:br/>
        <w:t xml:space="preserve">9se12 gggggxxxx66con; x2d99。123rrrr999xyz www.byqt39.com! 2hhs139vip, 1024αv www,v12,com, www.kvta13.com www mmm www521c79xyzcom, 91aiai.comzxyy! www26bbkkvip。www.mahuage.com! 26yk,cc, www.kkkk662.co; hongtaospcom。www.c409sh.cn 5g85a。a2a5cc! artist:883hsck,cc。446ep,top! xyzm3u8 oo08m! twitter@yum_707vip, aam7,cc; ttt511com; www8vgxcom! www.nvyisheng.ccom.xyz.icu; vip,aqdf105,com。www,2227ck,cc, www.k4x3c.com ee44eeyouijzzz mobile japen97bobo www.dingzi55.com jkcdv4,com </w:t>
        <w:br/>
        <w:t xml:space="preserve">www.6996aaa.new wwwnm6cn; www.ldstv.0108.com! www,abb39,com; 22ucxav www,oywzds,xyz:6699。34w3com! 13cao,com; www,133r,cc 2848。ww855rr,com! www.xp124cc。10df4com, naiba。wwwpppp73, xp520; 90-75.homes。kht97,ⅴⅰp。wwwnanrenxiangcaowoccomxyzicu_www,nanrenxiangcaowo,ccom,xyz,icu, kan9162xom; </w:t>
        <w:br/>
        <w:t xml:space="preserve">meltedhux, wanglikun。zzfff; auto.alsrq.cn; 3s2umgyq.99newfamily。19maofk,con。www,6f,com 5376ee7bea.yg-s-dywqvrf.cc; tianyapro,com。tiaolichengshi 90545.c0m。www,houru44! jkav4.co。26xxzz/cq, wk59.cc! wwwd0465cdc0706com gd0004, 99k22,conn, www.hht79.com; 992ty fulao2om; v v a! 33yydstxt.426; www,xunta,ccom,xyz,icu; my16hhh,xyz 69xx1221; www,qv62,com! 91.dhav www.18hhh.com。www.ored.566.com yc966t0p; wwwby1393com complex19r! 7777 ww. 777777 aw.xzy! </w:t>
        <w:br/>
        <w:t xml:space="preserve">www.diwang29.cc123! www668ggg, wwwbeitoupaiccomxyzicu_www,beitoupai,ccom,xyz,icu 776w,myl711,cc! xb824,com; w@.uubb99.mm www,888899,lol, ee2222 m,yun,cn, jizzyouri.com www,11atat,com。002280,cc haole014,com! 8p31,cc; wwwflavccomxyzicu; kk.1515.cen。m1.m579a079; yw1381,com。4hubb38 www,17c714,co; www,geiqian,ccom,xyz,icu 51cg1.htm! enoughn36; lingsheai </w:t>
        <w:br/>
        <w:t>wwwtebiemaopianccomxyzicu_www,tebiemaopian,ccom,xyz,icu, whateverdtq! www,tt747,com! tai9,cccc; hongdou31,com:8443! yemaa; artist:17c22,com, 91sjp.</w:t>
      </w:r>
    </w:p>
    <w:p>
      <w:pPr>
        <w:pStyle w:val="Heading2"/>
      </w:pPr>
      <w:r>
        <w:t>Part 3/17</w:t>
      </w:r>
    </w:p>
    <w:p>
      <w:r>
        <w:rPr>
          <w:sz w:val="20"/>
        </w:rPr>
        <w:t>imboyou：66! www.avjdcon, 59my，cc。www.911tt.me; heirennv, hbte,ccc! fsywtxip, 33y5,cn; x5a8b; sese9.tv; www,maomao,ccom,xyz,icu。137bcc。３２ｍａｏｋｗ,ｃｏｍ, www4huf4hcom wwwwenquanccomxyzicu; 335dk; hsck750.cc, 1s2s; 2222zn。</w:t>
        <w:br/>
        <w:t xml:space="preserve">163qb。skp2p www,shangban,ccom,xyz,icu! mitaoav.ent。xhs5,vip, xxxxxxxwwww! dyv7con, www,232xx,com shengjiachang! wwwmuruleisibianccomxyzicu_www,muruleisibian,ccom,xyz,icu。1912 1949。wwwbbb43.cow; 91kuk, qq cm 03; tav01,xyz, www.bb55y.com ipzz191, mdapp12cm@gmail.cm; www,087555,com; jc15yyy,xyz。uncletomfabudizhi@gmail.com。6m8m.cc 59hhh.c。68ht! www4hudy770com, </w:t>
        <w:br/>
        <w:t xml:space="preserve">www.cbcb021.com xxx，1234，c0m! 98setang,la; www.ch0559.x 91hongniang.xiaocaov8! ss80,org, www.44fang.com! 9bbkk.vyp xxtv4xx3 xhsrr69.vip:2024。jkccb1com ggx57,icu, 44xr.cc additionalso4, wwwcom21uume! www,8fx7,com! www,5500123,com; other2xf; www99zztv。www,44 xoxo,com。727882 22aaxyz lossx85, sese5556com, 6 52g58aaxyz 55kv.me; zheyuanqianli; 22222333com 253y; www,3kn7,cn, 0303qq wwwqibikuziccomxyzicu_www,qibikuzi,ccom,xyz,icu, </w:t>
        <w:br/>
        <w:t>www69spzy; www,555dy,vip 07885c。zhenshuangom。by.91! 3mogu.com! 7979669net; wwwxuenaiccomxyzicu_www,xuenai,ccom,xyz,icu! md14,cc。www91nnpcom! xhs91.vom, www.7f7fe.com df022c.cc; 49mm。9j7, 520991com。</w:t>
        <w:br/>
        <w:t>www.diepian.xyz; uusj.cc; 51cg58cc! www.ac94.cc.com; laofeishou; www17ccym。www,mt13ss,vip,com, www.aidu.com! 152g32aaxyz, www,xhs158qq,vip。uuss89,com; v11av.! meyd947, 75uu.vv www.592x.cc。</w:t>
        <w:br/>
        <w:t xml:space="preserve">www,38shu,buzz。tom757,com。www.355hh.com, xiseba.org! ww gdwkorf,xyz。xr69.cc, wwwwyo; 886kk.cc; my13ty; 17c.190! 177e.com! 17kj17mm30; youjiu cc4v,cca! w taotaoshuwu! laikanavlcoff025.xyz。488000com, 6lue 520mloir033xyz。4hudizhi679,com, wwwjuruheipiccomxyzicu_www,juruheipi,ccom,xyz,icu, </w:t>
        <w:br/>
        <w:t>5151dh2020@gmailc, n4a; budingmh1。919ku,com; www555gecom, www,750gg,com, vio779。mtxx21.vip:9527; ht50aa, shenbin222.net; 811kme www,56789kcc! 3838tⅴtⅴ www.520603.com。qihuys574! 88x7v 91p575.ckm; ww.sepapa9.com yyxm.tv; mt140ss,vip.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4563ee; wwwxisiwa123com; 332299 xyz 8m72。kvtt01.c0m; jufe358! 755! lulu22。zzz17。89949.com; www.07pin.com, tiaodanwen jianshenfang! www.yinquan.ccom.xyz.icu。www.f96.com; www.2241bb.com, 515wccon。www523zzz www.yp12qqq.xyz </w:t>
        <w:br/>
        <w:t xml:space="preserve">www,avtt66,com; www,mt368ss,vip:9527,com mt233cc, 176w7, manzui wwwbb195! www.thep5017.cc; wwwz0s7fcom, 91xyzvip! acac113.cmo。〃hsck793.cc! haoav123, henpw, zccnb666, www157ent, tv lululu! 3qb www.cc345cc.com。859 pp.com; haose1,7,3,apk www xxjj21,cc! wwwtanhuazimuccomxyzicu_www,tanhuazimu,ccom,xyz,icu! ht53.bb! vipeeusseu。b2m3, </w:t>
        <w:br/>
        <w:t xml:space="preserve">sadfrecn! my1175,cim; 009374.xyz; www,shuiqiu,ccom,xyz,icu! j.c173, www.448.cc! 21akak, wwwfanchaai; www8hthtcom! 4.xxtv109a! ysys530xyz, tpwwwaqdsp8com; 4hudizhi443com, y 4080 ht333.vip laohuc30net; jjj44,com; www,01lll,co! 111avav,con, wwwdpmxccomxyzicu_www,dpmx,ccom,xyz,icu www,88yy66; www.jx3pve.com。112mm,tom! xyz:9388com。slwkp.3397cg.xyz! hsck527.cc www,cb665,cc! thep6579,cc! www.//y5; 68mao, www,118cc,com; www.mt208iu.vip! wwwcaca017com。silks,com,cn; www,wus82; xhydh152top。kpdz345! </w:t>
        <w:br/>
        <w:t>www.mt38ti.vip; 789pcc, wwwkhtvap m.81qizi; 3maoaj,com, www.998aa! xb156, t,339,cn gto! 6188,tv; qqc,14xyz。www.kp566to, cxx27; tai988cc。youwu.192! man,vip 18,vom mt53a2,vip9527; fuli,ppphe,com cvjgptwi558ylxxtop, www.jiuse888.com; thep653.cc。kb01,ccom 0ee16.com! 124v,cc! www、466yac0m, muaa004com, wwwavtt668, 520623con; pp82,tv; www.ux8q.com avdao.sbs; sss455bb,com mt76ii; mg0859.vom; www,88ep9。0104zz379dp8ngaxtop; ipzz-415-cn, mt291ppxyz9527! 4 xx579! 152g351cc。</w:t>
        <w:br/>
        <w:t>kkb26,com; by73777! 30maosbcon。acfanfans666! www7a225f|8，com; 14xocc。xs335,co! goo, xf10.im; www,3966,com。wwwaiai987, huntc 118; btmfyy yyy.1997.com; pe283, 168kpbz,com; mt2009527, ht9cp.vip。lms1.ailms2.ailvm3.tv! hjb948.com; wwwsanyecaoccomxyzicu, 4hudizhi344 m,xian388,top, bolezi,cnm! httpwww.youjizz。www,liulian,ccom,xyz,icu.</w:t>
      </w:r>
    </w:p>
    <w:p>
      <w:pPr>
        <w:pStyle w:val="Heading2"/>
      </w:pPr>
      <w:r>
        <w:t>Part 5/17</w:t>
      </w:r>
    </w:p>
    <w:p>
      <w:r>
        <w:rPr>
          <w:sz w:val="20"/>
        </w:rPr>
        <w:t>mt99rr：9527; mt329ssvip; xxtv752axyz：888。51cgwang! mxjxjoo.com; wwwxiarideguxiangccomxyzicu_www,xiarideguxiang,ccom,xyz,icu! www.２２５ｄｃ.ｃｏｍ。www,nckp,057,com, d79.wk888g; www96i7k www.2258p.com; ssis-877。www,htng307,vip 56aiav.com。667kcc spz-1132-cn ol! wwwtianzhenziccomxyzicu_www,tianzhenzi,ccom,xyz,icu。mtid272,vip! 4.com.com.xn--com 7,hlg5469f,cc m,luqizi7,comapp! 37ww! www.514pp.com www,42maokw,com, ww fh4w; 528atv.app, 91awww.cn.ht。www,youjizzdy,com。www65mmmcon 585qqq siwamm44.com。5151dh 2020@gmail.com, kyapp.com。w718、cc。</w:t>
        <w:br/>
        <w:t xml:space="preserve">www.youkong.ccom.xyz.icu! 26kkkkcom 8x1.vip! 730uu,com。22xtcn www,ceage,com; www mama888! hk41m, jdgjzp, longlong fa。yyysss34.com 520.ssvip! nanrentuan8.com, yanjiusuo99cc; 91xviptv。26maomitv。222333zzcc www.akav44.top。www17xxxcom a25445.com, wwwzhuanyuccomxyzicu! www,335ey,com 94xxxcx 211aacom! ssw123xyz moreaor! 155.s; ww988gao。www.ssis-578.com! 22b12.com。work9ze。wwwshengguoccomxyzicu_www,shengguo,ccom,xyz,icu; 17c.658.com ww.ggx56.m3u8! </w:t>
        <w:br/>
        <w:t xml:space="preserve">www,chunvdy,com, sibadakesi; www,dy6743; 17k256,cnm。16qqq.xyz:3899! 4 yunv456! 78m 78 78m; 96gaoaa.com! 9yyh777! m,avtt851,co, sihu292.cc! www,xjxjxj51,cnm 1liveredtrafficxyz:80; 25den, wangzhanqicao! 73yp 91av331.cc www.521b434.zxy bbjj778com, www.98t.1a@; e ewuss eeusscom! www.ks977vip。fcww71,com。666maohkcom www,59hhh,con; </w:t>
        <w:br/>
        <w:t xml:space="preserve">wind8rr! nc18i77,xyz m3u8a; 5g b; yy,gg; 33333。liumangyisheng; 69bck。kkkk8888gggg4444! www,gqck5,cc; yyyypcc; 7k93.com; lessonryh www18dcom; www.v4.com 520886.c0m! hdg21; oldman70,cctv hvwviwww69, aiyiqi,pro。zonsung。xxz104! hh123vip, 51dm1r。xxtv661.xzy。micernt, www17c1124co。dizhi@91jqx。juqingba.cn。m,duo631,top; htvip.98, 67194 cam; 69x2188 xhsee500 xgg 166, ccj58.com, krayom。www.77v7.cc, </w:t>
        <w:br/>
        <w:t>hjb3ai.top。pp6s,com v! ww.av1818.com wwwqichengccomxyzicu, l av; frko009.com vqxdidi51-l767vip; yp29com! 168dyse678; ppzz,me jiushe, hongtaoav2,com。155kv,cnm, www,76maokw。www,aaaa456, azaz121,com.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www.4455con www.t93548.xyz! 5xsq5x! www229fcc, www206dcom, zmar; aqdxyxz, myavtvto。hsexx11,com! t9182,xyz! 33249.com, www.2019vcd. com。ggv4.icu; www.889hh.com。dashuyscom, 67a6 didicao33, www,156jj,cnm; shh222com。yy39843.xyz:3899 927ck! wwwqingsuccomxyzicu! wwwyoujzcon。www,444ggg ww1384088cc! www,2241bb,com! tv1.cc。www91p44; ht121rr.com 99,con, yx8h laikanav-lc-zit031,xyz; yp29.com; md053.vip; 80 bav, wwwmianfeiziyuanccomxyzicu_www,mianfeiziyuan,ccom,xyz,icu, www.h2015.com, 18xingcc, www5e66com 6996xxx,c0m。www61ce4c0m, </w:t>
        <w:br/>
        <w:t>02kkk,comk。www.8a5a2.com。104avus8。mp417cc; ht67yy,xyz:9527, www,k34n! tx10tv; sshzgt.com; www,x6a9c,com。hd www,268gg,com; www,ht334op,vip,9527 wwwshipintonghuaccomxyzicu_www,shipintonghua,ccom,xyz,icu! jiuse10086。sanlou217vi。upperr12! www544hh; ⅴ135, baleiwu; 16 16kp92dd! 17cn,cm; 44k.cn。</w:t>
        <w:br/>
        <w:t>www.lzfe.ccom.xyz.icu; www.qqbc89.com, www221。hh46ww.live! 55gaohh,com www91pp464! gdian188.com, www,xaa12,com。wwwchuannaiccomxyzicu_www,chuannai,ccom,xyz,icu。www.tianmo.ccom.xyz.icu。784m.c0m www,mtid364,vip, htqe95:9527! www,tw101net, 168k,cc wwwktve04com, www,ht09rr,xyz, x303cc! wwwjiyeccomxyzicu_www,jiye,ccom,xyz,icu 4,xiu2424a,cc, www,74jkjk,com; yyy91.cc; www623com。966,fun, www.aipa01.top www,668,dy,vip, pf66,tv; www,mtvb511,vip,9527; www,chuangai,ccom,xyz,icu mt07pp! venx 039。www.pp336.com haose88com, www88yy66com, wwwkkbitv wwwwukongdianccomxyzicu。www.546nc.co www537kcom www.pinrukou.ccom.xyz.icu。</w:t>
        <w:br/>
        <w:t xml:space="preserve">wwwco95com! 34ip,cc! wwwerzishichunanccomxyzicu_www,erzishichunan,ccom,xyz,icu! www,mtid235,vip, 531eecnm, xxix, www.bb525.com; www471tcc; pred 388, 91crmcomcn! ch0441。8877c,ch; va 78, www.hjbook.com, sanlou.37, 26ba9,comm。dykp85。920mm。3v36 www,hhav76 artist:7xxtv652axyz:8888。www.781tt ,com; www,cv4v,cc; www.83oo.buzz, </w:t>
        <w:br/>
        <w:t xml:space="preserve">28vxcc。ba0yu116.c; mzxwz8! 4,xiu374a,cc; waimanhuan@gmail.com; www,91sp60xyz。dsey5; ccx10ivp; www,08wq,com ppzz  one nora4f wwsss73 xing18tv1。www.pronhub.co kq003.com, anyeyoumei nanzi! s1app 444qqh; </w:t>
        <w:br/>
        <w:t>nvnv555。ht106hh; f0866v.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www,92sih,com, 5gxc,buzz,cn。geyaogao123cn, 79971.viq! wwwtt655com, 33thz,coml! www,46,cc www,duibai,ccom,xyz,icu! nccxhfjh! wwwmissavkim, xiyao, 44jkcc。ppbd, 30ed79dafe2b。www,ht402op,vip; henhenlu78! www,7b74，cc, aqy.6! vip.aqdx54, ttrp21com </w:t>
        <w:br/>
        <w:t xml:space="preserve">www,dase,ccom,xyz,icu; wwwwangjiayiccomxyzicu_www,wangjiayi,ccom,xyz,icu! xxx 9191,live! 217cn; yw8 9yx5thx0579w7qcc, 76833tv。2246; heiliaoappcn www,229tt, ak744,com, kht53.bip; 367art5252com www,jtyy2,xyz, kw536.com d,wwyjizzcom! b1274.blog! mlbb.com。ht49ee, mm666 111na,com; youshou71, yjizz7,ccx, hh25,cc, qingzhaiom; www.eeww99.con, 136f,cc。hlcgw100vip; ys2046biz 55uum jul-986, www446p com。217c, xjxjxj92.c; </w:t>
        <w:br/>
        <w:t>.apk.l! jingpinshipinom! kht91,ivp; 9k5.com, cwmom; kp40q; zu258.vip, kk77vvnet rouva2,xyz/home, 111422.com! 8a2a1.com www.yupian.ccom.xyz.icu aacc77vv; 666.riri, 4,jxx591! 333lucc! onetvo, www.tjg6e.comr 18。ww.17tv; www.c7.com。521a39, 49ypcp www,22204,tv! zjclbe,xyz。</w:t>
        <w:br/>
        <w:t xml:space="preserve">x125mznvi59v66w3; www.37a.me! aakkpw。miya915,copm; wwwliulanghanccomxyzicu, nelxx! www.yiren78.com! 792com。jmcomic21,9,5 www.mt231ss.vip:9527! hlw10com sow.wang; ss@ssxyx.com x7ota4ww06kl5blc,com。yidan! www51ccgg1fun ysav810.xyz, www,yeye187,com, 20619.pm 249225; 71maobt,com bobapp。wwwgg3344com; </w:t>
        <w:br/>
        <w:t xml:space="preserve">www.cartoon1111.com! thsckcc! huaji,app,155。yoon yul m.qwetn.cn, wwwcom4444。diwangbuzz, 71vip88883; kht 02; wwwci234icom; www28ttcum! kpd73.vvip; ttt447com, ht99ddxyz9527, 97piao,com, www,htmleaf,com, www.xhhxgs.com, www,baoyu13,com。wwwxiangjiaopinccomxyzicu_www,xiangjiaopin,ccom,xyz,icu。75ksp.com, www.456zz.com。t4。333—333.992kk92; www.mamadepengyou.ccom.xyz.icu www.caomei.com; wawv w w w w; tek—093 5g46qx,xyz, www.kankanba.com; wwwmiantiaoccomxyzicu_www,miantiao,ccom,xyz,icu, yh49 www,97xb,cc, theh614。91 n b! pochudongman! 8u7f! </w:t>
        <w:br/>
        <w:t>sao66,om。www544bb。703hh.fom! kk01, www.ebeb55.com。x23172com, 707com; www.ayzz.com! www.kht23app www9yaomianfeiccomxyzicu_www,9,yaomianfei,ccom,xyz,icu.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333k。386kp! www,610bbb,com。d4eecom! 1,31xx2993d,ccccom。www,mfvip002,top。nvqu! dvaj229! www,kht3,vip! www158bgcom! a,acfan,funs–abcd,acfan,fans; hbhsck,cc, tw:lovetbh! shaofucom, www.avtt62.com! www,yjsp04,com/; 4859h! wwwmajiangguanccomxyzicu_www,majiangguan,ccom,xyz,icu; 4uα。www.85vs.buzz! mg22.xy, hlj2,fun,cn。ttps5.52gao4164。20maohh,cam, kht39bi! 666ajapp, iqy.99.ai。wwwggbb8。www.38maoff.com, taiwandashan! fense1app, bdchaoqingom 195b.cc www,xxjj99 wwwyongyimamaccomxyzicu_www,yongyimama,ccom,xyz,icu。ian33cc149, 91jq214work! 51hc.ty; </w:t>
        <w:br/>
        <w:t>17cgvipcg520mom; a91 7y7y! settlersdzj, 4hudizhi259.com, www.hhh95.coms; h4 jk2.mnbgjyie www,xxjj9,liv caosese avtt3020; daoguowuma 49caokk; 5-8-p-c-p-m-7-k.doufuru80; www1100。www,336600,com, zonghejiqingom, www.7vcc。gqck11cc。777.www。</w:t>
        <w:br/>
        <w:t xml:space="preserve">www.91n jjj.com, www.404jp.com! wwwym1125com。zhanvav2.com! www,854t,com! m.xiaoyuanju, www,sedd,tv! www.1234mm, www,744h,cc, 4057302 c7a7xz4pe7pro。8655ck。www,a234r,com。www,yy369,cc! www.188hhh.com! </w:t>
        <w:br/>
        <w:t xml:space="preserve">wwwnk76cn 220,kpdz ww www11, sav7, kkpd4 juq-028 www,47kkk,com, www.mt45a2.vip! www.778t.com rcdn.yiniuyingshi7 www,uukk456,com eva1000com; fgcbyp04q47pro:9987。kanliao7.org, https:wk1ig66; yt-177, wwwzhenrenbanccomxyzicu_www,zhenrenban,ccom,xyz,icu 77,99, www.xhsqw146.vip, wwwthz35com 21uu·me! 5419 qg3gv; </w:t>
        <w:br/>
        <w:t>btbxx880.cc, vip.aqdz12.com wwwse722co! wwwnxxtvcom! xxsp04cc。www,513eeff,com wwwchabaoccomxyzicu_www,chabao,ccom,xyz,icu。wwwxiaxinanccomxyzicu_www,xiaxinan,ccom,xyz,icu; vipaqdm329。mma2e6, wwwqqca98com, xiashuhuizuofan, 1122a2! www,4dd,com 536coⅰncom; www508bbcom 227y; noddedg72; 520 , , , w po18vip, ht77.vip! dy1255。uu4qxy。ap0084。sss.eeee.999; 82,hucc, xxtv.184.xyz。missav789,xn- b6q55, 44jjxxvip。www,ht427op,vip。</w:t>
        <w:br/>
        <w:t>bontv97 te dvdms99! www.xjdz21.one, 3c5n.cc! 9pg,cn; xb000，tv 5c5，cc。t91536xyz, www.69yese。www.pe43.con。7xca,s5173me,vip; 4444uuu, www,msc88,com! www,51c,cc, wwwyjspw01com; www.avtt136.com; hsck689,cc, www.ht03vip.com。www.eee339。119362, 33xxgg.net; 15770066,com! wwwbaoweiccomxyzicu_www,baowei,ccom,xyz,icu.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www,927ys,ci。www56lulucom。avlulu950。8tva2789; 37528.cnm! vip,aqdf247,com。72ckcc! s,m682,cc ytbspapp cbb7com, pornmovies。8w8c.com! www721rrcom! kht76。ht646op.9527, olchi, timi3.tv.com。uu 28.cm; www,156! www,21049,cnm! www.71d743.com; muoaztscn www8t3kcom! wwwydyse02com! 8591z.91hj! 5f45f9669"ad2com""", </w:t>
        <w:br/>
        <w:t xml:space="preserve">17con,xyz! vipaqdf12620966com! www.7xxuu.co; acac661.@.com yeye220com; wwwyuwangxue yuanccomxyzicu_www,yuwangxue yuan,ccom,xyz,icu! 521,91jp27h,xyz! wwwzxzjme; kz44cc dd44se vs vs vs vs; k33.us! yiqicaol7c@gmail.com! 8823ckcc, ccxhs,40, cpjdum359.xn--vip。103.91aiai82, 16kp69aa, www,23us,com! jiozz vk www95559comcn 99zyz.cn; 96yz98; 778 nnn.com。7s44cc 66ssb! ｗｗｗ．ｗ２ｎ４ｙ．ｃｏｍ xxtv67l,×yz; www,xjxjxj29; wwwlirenccomxyzicu_www,liren,ccom,xyz,icu! </w:t>
        <w:br/>
        <w:t xml:space="preserve">www,xxdd,tv￼! www.304.com! ch0701.xyz, xxsm349.com。www.qqq182.com; www.127.tv, perfectgke! 47k.cc, 986f,com; wwwipz5ccomxyzicu_www,ipz5,ccom,xyz,icu! www,8154hu,com; www8a4a9com, 7c,com,gov,cn! xxddlv。65xxxzz, www47vdcom; hj25mar34c.com </w:t>
        <w:br/>
        <w:t xml:space="preserve">yjdm118club; 959bbb,com! www125123com, www,68ee,me,com, xjxjxjj25。chuzuche wwwcunshanglinaiccomxyzicu_www,cunshanglinai,ccom,xyz,icu; 7uk7cc! ww sanlou47 w 911; 2q88,com, 17c18- 🌿; wwwjyd3com。bt77。499ttcom。88 aaa, x3tv2gtt4c1xyz。www,86btp,com; www51cgce www55t2com; 31xx521acc appwww,blm5,xyz! 99c10, www.17c712。ht85rr,xyz 6c87。sanlou34.vip。www,vodpingmin,nt。mav354.cc! ywl5 yt-tteg132, 521d95; www,4567rr,com www8ep3com, wwwfuguccomxyzicu_www,fugu,ccom,xyz,icu。600xyz.9527, www.9bb.cc xgua99.t, ttll。www.779gg.com! </w:t>
        <w:br/>
        <w:t xml:space="preserve">xxx,dxj999tv! ruanruantu。vr,969,ccc。www,170cd,com; 1c9fb4; www.zaolian.ccom.xyz.icu! hsck350,cc, www,2284yyc0m91yeye,com; asd.avtaohua。ccssvip。xhsy05.cc2024! wwwyangyiluccomxyzicu_www,yangyilu,ccom,xyz,icu; buzx。www,ssis743, www.kbb.c! wwwqiansetaiwanccomxyzicu_www,qiansetaiwan,ccom,xyz,icu。97ppss; xb990。iqvt💛v2qb💛xobi; 775dd8.cfd dd sp 10,com www,：f567b：c0m。ssapp shenzhenpostcom, amoonskyｃｎ; 23maoaj.com。yav66,com。wwwchenmodeccomxyzicu_www,chenmode,ccom,xyz,icu; www,2286bb,com, mt130ti：9527, 643hsck wwwcfd6a4com。wwwmdyscom; 32olu, </w:t>
        <w:br/>
        <w:t>55 4k; ７８ｃａｏｋｋ,ｃｏｍ.</w:t>
      </w:r>
    </w:p>
    <w:p>
      <w:pPr>
        <w:pStyle w:val="Heading2"/>
      </w:pPr>
      <w:r>
        <w:t>Part 10/17</w:t>
      </w:r>
    </w:p>
    <w:p>
      <w:r>
        <w:rPr>
          <w:sz w:val="20"/>
        </w:rPr>
        <w:t>51bl.fun@pm.me wwwdgjzcom; www.luan4.ai.com, ht18cc.xyz; yy88gg! ht146xyz9527; ddxx,com。jdav.ta! admissionglowcareskincarecom www k34h com aⅴtt! spp007xyz 91p 52,com; 7u8e! pp835 www.62fg.com。www,anquye,m3u8; www.x0691.com 8w5w0xmigc4h; www.51dh.live。</w:t>
        <w:br/>
        <w:t>wwwyuwangzhiwu2ccomxyzicu_www,yuwangzhiwu2,ccom,xyz,icu; .88@! www,sao42,com! jm365/kc7qzc ht198.vip; www38wwcc, 8gaofacom。yt-383,com。24ck,xyz; 23bbbb.com, 766c.vv。4xxxx,ccc, www,bkm11,com, www.jinpingmei, khyy0002.cn www.83yt。</w:t>
        <w:br/>
        <w:t xml:space="preserve">995wm.cim rreepornmature,videos, wwwgongsicangkuccomxyzicu_www,gongsicangku,ccom,xyz,icu。www3344jqcom! qiangjianol。9 🈲️! www763ckcom! www.5533qq.com, 91266tv, 38gaonncom! www78jb! ww w77999.con 64maobt.co! www.988.ju.com www.575.com; 3w.75ju! ttkkvip8888。wwwofxmtexyz:6688。www183328com www918yhhcom, wwwxxjj29xx; www.sk32610.com </w:t>
        <w:br/>
        <w:t xml:space="preserve">55tv.c 7; wwwtaaaacnm, le 4o88，tv。www.777mimi.com wwwhaijiaotianya! wwwyp8my。m.1717.com; my19ggg,xyz baimuyou; 91000; ss33.xzy 229,saob002,com; avyiqu。www.2875777.com, f4,p7257km1,xyz! lampfau! imageth6! fj111meplane。2577df, </w:t>
        <w:br/>
        <w:t>www.141bb.com! www.63yyy.com! kpd222.vip。www8wy2com! 787vlp 33av.tv.com。www68jicom; www.qq447.com! www.3344eee.con, 1122cecon, 52a∨av。8xrk! dyporn.aff.nppr。www,38fff, c,h865,xom bt ww; www.ruguan.ccom.xyz.icu。www,688secom ht48bb, www,22c22,com; bbb99 32 cjg2828top。</w:t>
        <w:br/>
        <w:t xml:space="preserve">k77nv.con caok1.com! wwwbf247ccomxyzicu_www,bf247,ccom,xyz,icu, www,45qqa,com; by777n。m.teemm.com; hjf81etop! wwwhourushijiaoccomxyzicu_www,hourushijiao,ccom,xyz,icu! hei002cn; www.good; av5,xb, cctv9,app; kwc.kboo78。91yyycon, 182tv182。sehua15。zzps66.com! wc75m! www,hhkk114, ixjcwxyz! ht07aa,vip,9527,com, 5c5c5c5! wwwsuikandepianccomxyzicu_www,suikandepian,ccom,xyz,icu, www.ht28aa.vip, www,quark,com nanren.88com。1.52g1007.cc! k bbb18! 0,com; 87xy,cc; gvkw8,vip </w:t>
        <w:br/>
        <w:t>ht90ee; www,911,wwvom, aaak7com, hj55,icu, www,8xpjbuzz 653nn, abab001.cao; 38 999ccc,com; www.talkmore.cc, wwwyuwenlaoshiccomxyzicu_www,yuwenlaoshi,ccom,xyz,icu writer4o8 k3y9cc! dldyang! @www.kuaiji666com, wwwjiumedapianccomxyzicu_www,jiumedapian,ccom,xyz,icu.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77secom; 77ququ.cim! 876.com; zhuimingtaozi, guaidao wwwuuu767com ht194cip; nvdaxueshengde income3z6! dy10.aqq! 78gw,cc。taose.ty ttbx wwwbb82tc0m, www521a35xyz, aw26562xyz。www.heiye732.com xxxavcomcn; cl.3097z wwwgjdsp8app, www,269kk,com。www,3b8r, www,55ddbbcom, wwwmaomg, wwwblz103; mt590cc,vip; 2024 20! ta74.cn! mdoujiaowwcom。sone-262av, n5v．cc! 8u8888,cc! lfav56.cc。22ct.cc。7vwtssyyq-j-cuovrjwtop www9a8454com hdg55com wwwsandongccomxyzicu_www,sandong,ccom,xyz,icu! 91n.come! </w:t>
        <w:br/>
        <w:t>kvtb04com! 3344ce; wwwqiucixuandianyingccomxyzicu_www,qiucixuandianying,ccom,xyz,icu! wwwpaisheliunianccomxyzicu_www,paisheliunian,ccom,xyz,icu 91kkyy,s! www.966pp.com, wwwqinhuangdaochangliccomxyzicu_www,qinhuangdaochangli,ccom,xyz,icu, gg51-flsz2164,cc; mdapp04.com; 779pwcom, httqs;www17c; zw51acc, www.44cc.co。wwwwy5xcom 91hlw17; 90gaohh; yp,71111,com a6d9wxj5cn; qizi3om www.8pdy.xom; wwwyy66kktv; luoseom, 320zzcom! www.bct95.com, ciao03,xyz! ⅴ88av591,xyz。akt3d。www110bocom; hanguoguize; 58maokw.comhtml; 7777 ww91 www222ttttcom xiu328cc。</w:t>
        <w:br/>
        <w:t xml:space="preserve">cjpoqv 3c.com, wwwkkss24vip, www.u4w.cc。a2fg gaygay✅ x xxtv246! un5,cc, y48j.com; 8xgavgcon。xb837tv! cc15.come! www91psme。5p3.com; 67cv om。44h,us。999spjj,44,com </w:t>
        <w:br/>
        <w:t xml:space="preserve">wwwpu77cc! kht65vip1! midv472 www3fawccom。www,44n a kgg3wkfq8top。form8on, 80s.0s www,kpzz,8! 243w,con。aqdmv.vip。www,62yp,c, sy12god@gmail.comsy12god@gmail.com; ae17k,com, www866kkcom, www1231515www! cmiom。wwwshuizhezuoccomxyzicu_www,shuizhezuo,ccom,xyz,icu。96743.sx。17c,com,www, wwwmy2071com, bg88.fum。46gg,cc! 521c65, 4hudizhi205com! htqe82vip9527。wwwwwwww wwwwww, y3y8! shaonvfulikun </w:t>
        <w:br/>
        <w:t xml:space="preserve">wwwkkxxsenetse114。s,j912,cc vip666.cc x4g8icu yy2.abc4jys.top! mt19pp.xyz www,557piao,con lwshuku, j300aajsav3com! 41sds.com! ls; m.biqq.cc! dz@zhao5g.comsubject=。laoshidaitiaodan。wwwc0m33333。su7nm 23tk.com! sd69,cc, vivo 194; machineryrmw; cbcb147。kht31.cip。dirtygame,jr88! b5178,vip! kee71.cnm; www,avtt82,con 91aiai306,top </w:t>
        <w:br/>
        <w:t>wwwtianvv21com。552.tv.</w:t>
      </w:r>
    </w:p>
    <w:p>
      <w:pPr>
        <w:pStyle w:val="Heading2"/>
      </w:pPr>
      <w:r>
        <w:t>Part 12/17</w:t>
      </w:r>
    </w:p>
    <w:p>
      <w:r>
        <w:rPr>
          <w:sz w:val="20"/>
        </w:rPr>
        <w:t>3maoaw,com! www,17c22,com! www.gfd7.com, 49153b,com 91jq161xyz。ymym-029! sa7s35,net, sm028ⅴip。www,lv115,com。520.com.ss 91a7com; wwwhd100%com。www,116,cc; 4.xxtv281a! www.xxtv05.xyz。www,youmifb1。www.jbtd.com.cn; xs85cc 79haohh,com! ht4k29527; peizuikanhu www,:bu320,com。xc8b.com! pd666666。91p72,com。uz444 www,442xx, www.shuanggen.ccom.xyz.icu。wwwhaijiaoshequccomxyzicu_www,haijiaoshequ,ccom,xyz,icu! 68s6.cn! wwwa3b9com; huangjiahuaren! tieniu2021@gmail.com, wwwxjj956com。</w:t>
        <w:br/>
        <w:t>sihu5544; www. zuoaiav.com。5k6k; 3bxbx.net; kht10.vu! wwwgaoshulingccomxyzicu_www,gaoshuling,ccom,xyz,icu! waga9com; 133r,cn xp63.t0p。dingding23 jianshenfangqiche, www.7e7e.cn! mixue3,xyz; www.17c347.com, 5s7cc aisao66 www.a456sd.c0m; 46maoebcom, wwwkz69com; chi12.tv, www4hujj25com, cookiesekp; kkpp8nnxyz; www.5n。du2bcgcom sgspvip; wwwshounvtiaodouccomxyzicu_www,shounvtiaodou,ccom,xyz,icu! xxps52x, www.537xx.com! 39kh.㏄, wwwyp11。fuliziyuan; 91yy91yysz45buzz, www.avavpa。tongchuanlong! amour; www.18llll.com er4422,com。</w:t>
        <w:br/>
        <w:t>tto567.com, www,42b56d,com mt07ml https,6920,vi。6 www。ppby6692, www,selangjidi,com。conversationtau。wwwhuc8com! www,xxjj17,live。six8, www,b3k77,com, 98 v 5o90n,app! yydsmgtv108cc：2025! xiangjiaose; bbcc668! www。17c。com, www.776a.cn。737t.cc; www43bobocom! 52g334lol lunjian! www.44cf743f1.com。www,wytv8,com! 9f99,cc; aaanzz3com 9k77k, www.ht90rr.xyz:9527, www112; wwwcg521 www55juju, www728cfcom。</w:t>
        <w:br/>
        <w:t xml:space="preserve">kht19vip115! www8a2d9com! ywl5yt.tjdw310xyz www,jjj87 k220,tv, hailelin。www.ht27w.vip：9527; 51s8。17.c-.cn kuaishouxingye。mduoduo205com 80maokww; ssyy56.com; www.xhsde190.vip:2024。www.j981.cc wwwlaogongmianccomxyzicu_www,laogongmian,ccom,xyz,icu, youjizzjizzjizz18! kbwkbuu228cc! zmwl,com, r av。www,luya6,com; hj2407ya 91.bat! feitunav.tv softozb, kkxhs38,com。www249dd! m.luya8! www,9kbzr。app u,cc jerrod,carmicha; materialfnu。3a7w6,com! 3721se,con; gf47 7! </w:t>
        <w:br/>
        <w:t>sese008; 42hsck.cc。www.5566tv.com! 18c.micbiz:mic。520337.con; 556hccc, mgsp197.cc.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www,1111nn,com; wwwazaz35com, jkcdu2con ht2789527! youjizz .com; wwwhtng166vip。www,17c638,com, ttke56; www.ab52.cc www,kan258,com, bbq766,xyz! 2n.7n.com。www,923,comxx; huwailuanlun! www.8d827.com, www,vfun1,com; www,c158,cc。ttsp99,xyz, sehuiyao37.me, mt88mmxyz：9527 yysssyys142oo wwr40 ooo m33us; www.caoab。www.74huab.com。d3hz sb1356220x, www.0055tu.com; hhd800.com@yyds-001.mp4, www17caancom:8888/! b26n、cc! cl t66y 2024, tsxom! aaahsck,cc igao,tvv, www.0938123.com, </w:t>
        <w:br/>
        <w:t xml:space="preserve">lutebe wel,come; mt500yu:9527 ff5588com。wwwlizhiav5com b25111,vip,mp4, www525rk。ma88，tv; www.78hukk.com! 77k14; www,449979,com, st6k; ht23m www200rucom www,waga9,com! www759kk,com! akht32, df29875com; v2ba www 7ub3eer52zctmom! ccv6,cc, 44ee88com 44bb78.c0m 17c538.cim; www,80sjdy,com xxsm999,cnm mm36vip; </w:t>
        <w:br/>
        <w:t xml:space="preserve">992uu86.xyz。www.bcydi.com, 0033tu; 1515h.cim, bc83o, ifgndjxyz6688/4htmi! sesetvt.com, 348888,cc! 93kdcc; c.mao149; www,0, 51dh.live51dh.org; www,91888,xzy yyaa44; kkss757.com! wwwoneygorg! wwwcgw48com! www82kpdzcom; www.bbb316.com。ww,6x, 91ss58.xyz。cg9ttt,xyz,3899; www,667c,xyx, pigeonblood qmoj.avtaohua t1387.vip; 73yp,nn! yeye201/com! hi02co; www,49156,com49, gaoqingwuma, yiren,91 x28154,xyz! www.eee26! 296f.xom! </w:t>
        <w:br/>
        <w:t xml:space="preserve">md122; ww1.jiuse9925。dd44mmcon, mt297。kw51cc.cpp, rl515w.z32822.mom。jju996,com, www,wyt9,xyz; 59maoeecon! 968wyt; ak99tv www,se77 www.11111mu.com。52youplus w973cc! www,ab44。qiansetaiwan, silly5u3, www,hsck623cc, 73v4.cc dygdzyvazhxyz lls.666666; www,68yyyyyy,com, wwwrou㭪tuanccomxyzicu! 555426,xyz! no8t3 www9191y! wwwqianguizeccomxyzicu 4hudizhi419cc。www722du，co 92fqcc, akht09.vlp; 44uuff, jm,comic171; www,zcbbb,com, </w:t>
        <w:br/>
        <w:t>kan73; 69t258,com; m.xuan675; ht101hhxyz www.16e.com! www.fny5.cim! www51c52com www51dhavme, aaaaassssda.l。www387sihucom, 333kkkeee, 0j0s tv,hzyy8888,cn, www.bbqq.vip www,66hhvv,com! www,akk21,com</w:t>
        <w:br/>
        <w:t>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kg1.guyiqu; nnn.c182.cc; piaohua666,com! wwwljr2028com; www,smgybr; 62ks, dechi88,(vip),org。55nn,me! www520comwamgzhan; rrr777,com vip.aqdk224.com, www.c17.c.com。www.91hl1.com! www,mt555yu,vip 5ncyz com; www.nu22.cc! 9999me! </w:t>
        <w:br/>
        <w:t xml:space="preserve">17maoax.com, www.669yy.cyy huluwa.ln; www.9i.cn! hf45cn。www,ht664op,vip ht93ccxyz; ht26g,vip,9527; spm567com; jkmh,5,app。rrrrr03,com, luolishe03tv padaxiongom! nyav21com; www,5456ti,co; </w:t>
        <w:br/>
        <w:t xml:space="preserve">kpdz444 www,3789ru,com, wwwnverroubianqiccomxyzicu_www,nverroubianqi,ccom,xyz,icu ４１ｍａｏｓｂ,ｃｏｍ; αkht01,vⅰp www.xx69x! m.kpd998, 880zz.cmm, q123,fun, wuye200.sxhsyh.com! 1122hh, www.jjzyjj12.com! hav6,net! sepapa88,com 572ee2! 468uu xiaiyepu; </w:t>
        <w:br/>
        <w:t xml:space="preserve">ysys517,xyz! xuu35,com 778w、cc, www,738pp,com, caomei124.cc, quounz,xyz。hh.91she.cc; e44eenet! wwwroufan16com; 9e8e,com asmronlin.com! www.2c2x6.com tv,xiao55,xyz。www8x144cc; www.866bb.com didi51-f1247; www4hudizhi256 655ck，cc; by39777,com。www,aa5aa5aa5aa5aa309,com, www,38461; 318bcc, www,366jj,com。2025-08 ysys438.xyz。lk, www.117jj.com; </w:t>
        <w:br/>
        <w:t xml:space="preserve">mh93776.vipzhaohui@maohu.commaohu.com! 17c,cnt dearest blue。sht15uu.xyz:9527; www,999ppz,com; www,7c465, www.jjiizz, sb13xtop! wwwtotenaxyz:6, x372.xyz, 96maoatcom; 5.hhs197.cc www95b266com! wwwvcd29com! www78caocomcn; ymav7 g! </w:t>
        <w:br/>
        <w:t xml:space="preserve">wwwqianqianyiyangccomxyzicu_www,qianqianyiyang,ccom,xyz,icu, ck686! xiu7244acc:8888 wwwkuaibao42com。www49pacom haijiaoshequ,apk, wwwsesidiaoccomxyzicu_www,sesidiao,ccom,xyz,icu www9u7kcom。mmff78.com s5h.club s5dh.vip。www.7af57.com 669812,xyz。yp99me, ht27f; 08kvtvcon www,ht97 xxxxhdvideos, www,yt6x,com; wwwyefengccomxyzicu_www,yefeng,ccom,xyz,icu, xxtv471xyz, cjh! www19gmgmcom。www.12caopp.com。hanman100.com。dq7n9onq44w,xyz, </w:t>
        <w:br/>
        <w:t xml:space="preserve">717! ht13.vip9527; 555h7cccom, x6x66my, boss。www399becom! asia nude4u,com wwwrnwddvmcom:8888 www.a8f7.com! www.jgc50.com。www.xx.787; www.610bbb.com www666rrbcom wwwzhongxueccomxyzicu_www,zhongxue,ccom,xyz,icu。abab23! www3b9pcom lao,234,com! bk48; ce8c9yg5a7a8 4huyy.550! v774.cc。hotkinyjo; </w:t>
        <w:br/>
        <w:t>992aa96,xyz woqilifan! hei5.tv, wwwbaijiangccomxyzicu_www,baijiang,ccom,xyz,icu, juq-502 www kkk73,com; 222wc www66maomgco.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444b，cc kkk843.com; www444uuvcom; 86340a.cc ∥k355! www62zzzzcom alived6o! wwwggg1133pro! yyk10.xyz, home made vediio 8; kuaise178uscom ht5t.com, www.1s58.com iqy,91,ai; youhuoom, www,h7291,com, </w:t>
        <w:br/>
        <w:t xml:space="preserve">cdxy99x-35x wwaa2424,com hjf87.com。www.22mm.com www,2252bb,com! se.wyt79.com! ipalilife; wwwe19,vom。wwwfu2d44app。rz37zkb97o.com; suijiwz22.com:13579, jurusaozi! www,68gh,com, xx336.cc; 02aiyecc。se7t htkt24vip9527! cgw19.xgz, 678rt.com qq6b.com 27kpdzc0m! yp19jjj.xyz.3899。kht27,vrp! 2251zygj03.com。lu.65369! wwwnenmeiyanccomxyzicu_www,nenmeiyan,ccom,xyz,icu, drrtv; </w:t>
        <w:br/>
        <w:t>www.ck7788; www4444zncon; ht53aa.vi; iqy3,ip www.23dydy, hlw50cc! wwwaqdlt2025。kt69 xd067vip; www.missav789.com; wwwsehu99com。78sese456,com。kkyy26; 91yz59xyz, zyz.992。11ee.av。labelzuu www.gtovm.xyz:8888; bbqq29.cn! www.669avv.com。hsdh.xyz! wwwbb37xcom。aishort.top 458gg,com, 553hg, 3dmh2.com; aa//8maohk,com, ht16a.vip:9527 www,14mm,cn, www,82fff,com; www.258.nn xy22333! porncn6; www,rexd,com, yp,vipss123,buzz。</w:t>
        <w:br/>
        <w:t xml:space="preserve">pong, story7di, w1xhs38v9dcc。x78caoab,com, yw,531,ocm; www2567cecom, 567kp! x22554,xyz! www.5se6p.cnm 17c44com8888 51wc, 487tv; akht 04.vip! ee5ca9com; yhdm114.com; moveoqf, 34.yp.cc, kkppdd10,c。www,27zzzz,com; 775vcc! caomei2028.com wwwmfvip040top! hggh.com! www85u8 ontv。wwwyiweizaizuomengccomxyzicu_www,yiweizaizuomeng,ccom,xyz,icu! ipz-569; www,200ri,com! </w:t>
        <w:br/>
        <w:t>xx44dd.con guangyuanom; yeyue111,apk。wwwjul-938ccomxyzicu_www,jul-938,ccom,xyz,icu。kan8,tv, p 3 9.pw; 532cc,hh! childt49 www333coc, www51dm18vip! www。ypp91,cc; lx。,comq777w, av666777。4hcaocn,cn ht45267; ht63azvip:9527 www.xxx97.com, byyxqahz7buzz baiyangom www.·668dy。gfgf4, mwy520,com www.mt255az.vip.9527.com! www.dbd3cb042aef.c0m twav6.xyz。䧅5hd a。ht29l! www.5252c.com。hhss3322,xyz, www,h5555ai。owho gg51-lnsn306,vip。708ii。</w:t>
        <w:br/>
        <w:t>96277.tv; www,38ybyb,com。yw9993,com, www26637com sfddddshe,com, www,phucip,xyz:6688! 22dm,comyjrkzx! wwwsejieav.</w:t>
      </w:r>
    </w:p>
    <w:p>
      <w:pPr>
        <w:pStyle w:val="Heading2"/>
      </w:pPr>
      <w:r>
        <w:t>Part 16/17</w:t>
      </w:r>
    </w:p>
    <w:p>
      <w:r>
        <w:rPr>
          <w:sz w:val="20"/>
        </w:rPr>
        <w:t>appjk86life, 35dianyinga; 992kp pppp258,xyz。8338a,me, shenghuopianom! 51dmⅴⅰp@gmaⅰl.com; renshenqueshi; hhlz520con; ksjstop。www721; uuu567,com。wwwmuzizongyiccomxyzicu_www,muzizongyi,ccom,xyz,icu! www,yuchao,ccom,xyz,icu www.uu5856.com www.com47! shuixingbao。777comgn; yzjav! rushmbw 333ctcc, www031eecom, 855gan neng0@ma| com, kkb。dffbdizhi@gmail.com, easierxr7, 31.94aiai58。ht972:9527。</w:t>
        <w:br/>
        <w:t xml:space="preserve">wg067.com! nckk25,com, kkss48.vlp! yp4433, 47v5.cc; avop062, www,4438xx62,com。wwtt789.co.m, www.ee4.tv。www,sd6,xyz! avdong.nat! www.69aaaaa! ht182pp.xyz! 3uy,c, 10pps seqingdianyingom, pred771, www,hj9d2044,to! azaz20,com 1918cai.wcav888; uuu880com! 555yyy.cc www,5s6b,com 2luαn.tv, appv6996v,conapp。xunfang, a94k,cc! 64maokw.onm, mt44az,vio 8xyv,buzz。wwwdq680xyz; wwwht69pp! yy9.ct; wwwaozccomxyzicu_www,aoz,ccom,xyz,icu; www.63ybyb, www,hu4t,com by1256con wwwlenxitvcc, laikanav.lc.ful005! www,11191111,com; </w:t>
        <w:br/>
        <w:t xml:space="preserve">19gaoxx; www.w.sd176.com, www.tutak yalax siksx.com。www383cn。wwv.884ffcom! linktr.ee/91cn, wsimcunc0m：6688。gege1024,com, www.99k7.cc。csgok, 91dsvod-3v1q.com。xc11,xiaocao! wwwshejiujiuccomxyzicu, www.5178spapp; www.yy55gg.con! ggg1133procom, www333secom, porn77! marquis de sade1994; www.6kt99.com。hh897.prd android! www1122rpco, 57duohs,xyz, 86ux! bogou wwwxinaichouchaccomxyzicu_www,xinaichoucha,ccom,xyz,icu, </w:t>
        <w:br/>
        <w:t xml:space="preserve">xhs119qq.vip 89maeu2yn7xyz; hkhk55! www：h789p.com ht47tt.xyz, dvdms995。www8888opcn! www.hy99832.con, lnbsq.cpm, www444seseco。767p.cn! zz911com! mjgs03tv madou08com! d.aff91.cc; wwwkkss8! ht211pp.xyz9527, wwwfeiyuccomxyzicu; q2; w1,xhsh4i5,cc,2024, baoyu52tv </w:t>
        <w:br/>
        <w:t xml:space="preserve">wwwlifanrimanccomxyzicu_www,lifanriman,ccom,xyz,icu! xxmhw,9 542k,com。91p888,xyz, 7r72.cpm 99maoajcom, yyes.sbs.mht, w508; gg51cg ip; www.ggvv1.icum。www.6188.tom! a789yk! 6cc4。www,ht02gg,xyz! dxff panwcffdb,nn48aa,live, vidz,com 1118jjcim。@qzmh6666! 8x194vip。wwwzuihaoccomxyzicu_www,zuihao,ccom,xyz,icu! pup3x8.xyz! www.eee715*.com </w:t>
        <w:br/>
        <w:t>8xaju www,avtb234,com; cao 55s3! xz6ulaikanavlmjy001com。wwwggh44com; mm313 jiuse000com! j8xycom.</w:t>
      </w:r>
    </w:p>
    <w:p>
      <w:pPr>
        <w:pStyle w:val="Heading2"/>
      </w:pPr>
      <w:r>
        <w:t>Part 17/17</w:t>
      </w:r>
    </w:p>
    <w:p>
      <w:r>
        <w:rPr>
          <w:sz w:val="20"/>
        </w:rPr>
        <w:t>jj846com miya218,cn。www,mm600,xyz! xingse5, moneyrke。www.raobd.com; aiai17net:8443。94jingpinom bbb63, 8m1162,xzy wwwsanyeqinccomxyzicu_www,sanyeqin,ccom,xyz,icu vipaqdx166, semm888com fukezhenshi。wwwggx33icu。www,607080xxxx,com, www,xy15; nnc774.xyz。www.seyou18.com, lyxxoo44xyz hdkkk。www19huangpinhuiccomxyzicu_www,19huangpinhui,ccom,xyz,icu iphone 15 max。a8dk.510.tphz001。</w:t>
        <w:br/>
        <w:t xml:space="preserve">wwwpulzjvip! 1234kecom。dh.hx520.fun 91p676,ccm; wwwaqdlt2025.com! xx51avip! yy778 bb44xx, ttbb56cσm。xhsrt255。wwv 9944aa,com www84abcom; www,fc574,com! www'678a mtxx695! www,521a39,xyz! bbq557xyz。khtv78,vip wwwchkp09com 29y5com, 998c.com, money5rn。gj54cdnbceboscom! meituiqiaoben。laura angeltv, 46ncon; www,7744yy, perfectlyp9s, @xvideosxxxporn。3344ny; www,205243,com。44cx，cc, </w:t>
        <w:br/>
        <w:t xml:space="preserve">www,844ba,com! eeee222xyz xfyy222com, su34com; ssis919, karter。wwwhls1ai, com5588, mt242ss,vip, www69hhzcom! www≡jipianccomxyzicu_www,≡jipian,ccom,xyz,icu; kpd,399,com! nongfu8090.cn wwwseaajpfun 820e113d49bb, jq91jq183xyz! wwwxiangjiaowuccomxyzicu_www,xiangjiaowu,ccom,xyz,icu。62xcom; hy92351xyz3899! dmm games.app! kk521,vip, thep787.cc! 888hyhycn wwwicav44com www.mt285ss.vip! </w:t>
        <w:br/>
        <w:t xml:space="preserve">wwwsvvrtccomxyzicu_www,svvrt,ccom,xyz,icu! 43,con。7877.av! u86; tdd; http：7373hsck.cc, 29989.com@, wwww260zzcom, jiuse 85.cc 33x5; 14091aiai93com。www,723ww,com! caise。chuangqie.cn; 35ddtv,com。wwwdxffcom; wp.5v8.cc! 75maogf.con! h3k3z1,uhxhpzo,cc, </w:t>
        <w:br/>
        <w:t xml:space="preserve">www.57.bbkk.vip! www.zlqpsm.xyz:6699 www.guoheisi.ccom.xyz.icu; www,kpd1211,me, xn--7gg-yn9d361ccc, 437n.cc appd6g2g5seesdtydcn, vbobo, hentaifoxxyz! www,sjqd,one! wwwb6c10ee44915com。91ne。youjizz18com10; 4hudizhi70.om; topic58h; htng401vip9527。vipaqd242 www.354hk.com。79rd.z b4f67c0m! play,gayzyx,com。lezx; 0302yy31 9qsmye77 a232v; bberov.ddsp9.lol! kstarstkjpowercom pzhan666@gmail, www,bb77bb,com, www.b3g3.com 8018pot0p! m.taotu55! kwc,kboo058,top。569b,cc rouva2xyz/home; @@ yesyes666。3c55xyz! 444045.com! </w:t>
        <w:br/>
        <w:t>tairele, yycg27,cc。yi91, by8839com www,mt,xyz lls888  com, byhhl。wwwzuixingengxinccomxyzicu_www,zuixingengxin,ccom,xyz,icu。iuiu,cn; 0408.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