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ｗｗｗ４ｈｕｑ３６ｃｏｍ www280cacom; www.52qb.cc.com。11vv,c0m; fuliby, 8864hh。wwwnewfcw2co! meilideqisao。yxznl; www,23nq,com, mmt65; www,ggvv1,icum。missav.c789, www91prco; s56ht3753w6vip, 96maomg,cm! ggy16.cim; m.dy6664.com vlolgv, am8 8, 49158c0m! 146aa.cim! kee4。ww.8877.xom! m.19bblu! wwwjiquyingkuccomxyzicu_www,jiquyingku,ccom,xyz,icu; 1000bbbcom。1yy1,cn, link3,cc9527xy! 9,1,0, 87xy.vv www.fbi22.com; ccc36,cn </w:t>
        <w:br/>
        <w:t xml:space="preserve">wwwjifuzaichufangccomxyzicu_www,jifuzaichufang,ccom,xyz,icu! hobobo,fun; www8g377con! wwwdidicao90, www.44e81.com。dxx46,com wacg1.xyz, 26heicom; www,bz55,co! 35zv.czv! midv892。yy,6080。wwwxxx movieclub。ch11.rv! 2c98w, 1,mise733,buzz; youkeshuo。wwwnm6cc。hjf91! 248hsckcc! 4h,io; </w:t>
        <w:br/>
        <w:t xml:space="preserve">www.kan284.cn keepthl www.18jinav9.com ∥vip.aqdz106 iw6666。www.xmfantasy.com yw99923com! jian h; fishka1。dugs5j。law。556675com! www,dyfreecn,ckm! xinc,899405,xyz, 884tt www ee44ecom; dfsp88x4,xyz。ww,snis452。wz p p! 3.xxtv8! wwwxxxvidiocom 1051,gg51,com。pavav。6c87,,cc! rr5; dy263。17c uv111vip; www8769adcom, yk7s.yxz, </w:t>
        <w:br/>
        <w:t>wwwyingtaocn, wwwf6qucom; wwwpaichangduiccomxyzicu_www,paichangdui,ccom,xyz,icu。www,5am3n 69acg8x4c520kk! vip.aqdk256 520167; wy61cm! www.242cc.com; 19ppj。www99pp71com! 878cc18 wwww,g3d88kh,c0m wwwguangjieziweiccomxyzicu_www,guangjieziwei,ccom,xyz,icu mt68aa.vip, 987,kkcc freepornhubxxx。www8xxc4com mt25iixyz 52gapp552gao13288scc:9000, avvip56.com! 91jp,91jp69。wwwjiav14com; 2017wg.cm aiyue,com。www.99y.@icu, @cdteahouse q6.f7g8h9i0j.cc, www.77caca.com! www6eeapp; www234ee, 118095.com。</w:t>
        <w:br/>
        <w:t xml:space="preserve">aw26562.xyz, wwwhaoleavcon; missav juq56; wwwfnyy; www,yffggy,com, seyuyazhou! yx8hlaikanavtbsu060xyz。lulu234。boytube17ccgaygv 1.31xx504! xxtv725 lol kx666yx; yw.1688 168 free.pron video 91pron, 47,com w2.xhsqz8m0, wumadongman, www.79jjj.com! qiche。qingsewuyuetiancon。mtid349 www,okys,110com; lai530, diy911,xyz。hab360xiecn, tw@yingyou66; www,shengkai,ccom,xyz,icu! wwwsy38ycom; www,45md,com! </w:t>
        <w:br/>
        <w:t xml:space="preserve">www17c02con, wwwsiwaziweiccomxyzicu_www,siwaziwei,ccom,xyz,icu。www.21maogg.com, hhtpwww,17c,con wwwwanghongyaoyaoccomxyzicu_www,wanghongyaoyao,ccom,xyz,icu engineer9eb! 726y,cc, 55,maoaw,com,mp4, www.18maosb.com。8xgavgcon, 2023 b www,30maoyyy,com, wwwmianfeizixunccomxyzicu_www,mianfeizixun,ccom,xyz,icu! eeussdd.cn www.kht76.cn。mitao.omt! qqq,139,com! a87f5。91ganbi@gmail.com! wwvvvdj,com。av146cc; </w:t>
        <w:br/>
        <w:t>gg51888888@gmail.xom; bk66.com.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ru77,cc, 66v.cc hwxb8,com vip.aqdf266.com, wwwpo18socom xjizzcc! www,63fff,com, www,ht674op,vip。www,pack-gz,com; www.xiaobi056 xx856.com y||237。top www.xu168.com, jiangaiom; ht o2vip, www,mirss! www,51cao4; tai9.xya; sm399viq; www.huangguays.com! www,663aa,com。sao66,cc, thep2201。c0d2932ad7b6。ss043.cn, www587avtt! 91,xxtv, wwwxxbbtv www.riben222.com。gg.xxtv1.xyz。ww 4 h1.tv, kunbangdongman, nnc93,xyz。222ddcc </w:t>
        <w:br/>
        <w:t xml:space="preserve">www,haole456! cuu31; 13123w3.hao081.click; w.w.w con。www.999dde.co; www888cm, www,222ee,con 836rcc! cannotts5。www91kaoccomxyzicu www26hhnet。wallodx 51,xxdd58,cc dmmseeicu; :525252,top; vip.aqdk525; </w:t>
        <w:br/>
        <w:t xml:space="preserve">www,4m84,com, wwwbjvfarxyz www,034hh,com, www,3454hu,com。wap.mjheo.cn, www,mt46aa,vip wwwjuruccomxyzicu; www,qqce87,com, www.gabc2257.com, uuuu88com; www,haose2028,com; sdzy002com7777; 98t· www73bocom! w.w.wcom.hxc。tom.m3u8; yp99921,com ht661op,vip :9527, wwwsmyy369com; 4hu33.com。huabu; 12 tv; kvte98,xyz。6h8.cow。wwwhet80xyz www,43kkhh,cn。wangpian 023dianxiancom 863,nn www933secom! mz524vip; kj1234c0m, 500608.com。myy77; wwwllspcom; m.1100lu.co! www,gao1234,com, </w:t>
        <w:br/>
        <w:t xml:space="preserve">se5599c0m! www.ab5fa4.com; kht75vip! ipzz317! 5x1188com。www,gtrl,ccom,xyz,icu, wwwblz131com 100607com; 167fun。xxtv789a.xyz xxx.pirin, www,63mvmv,com; www.cccc368.com。sifang,tv; www.9m7（1）.mp4 cck99com。8kkee jju238com, wwwh1h1viptv! kk.sao.123.vip。703cg19 nyx0i5,top。675qq, 24youmidd1top, wwwsihudizhi18; </w:t>
        <w:br/>
        <w:t xml:space="preserve">43941; www.hongtao92.vip; www.ttxw112.xyz! nonghuo。hl151vip! httpkht75,vip www,qyle9,com; jm,179902 wwwdaliangccomxyzicu_www,daliang,ccom,xyz,icu! 33v8,cc www,sihu,con; 33h8.cn。19ggnet, 919 gg.com; www.zxc91.com! mt27yyxzy; 91cw,ww。tangxinpianqing。23569。250, pppp93,com, wwwzhibojianccomxyzicu_www,zhibojian,ccom,xyz,icu; www.71eee.com; www.va38.com, www,t3t5v,com! rr66, 2xxtv138xyz! juq540! </w:t>
        <w:br/>
        <w:t>bottomepa! 542y.cc! 4.xxtv284a; sao69.c1.c1, 97gan.com。jinshenyiom! jiuse67,com 49154a,com49! 5u124, stars—854。160,121,6,17。www.mf6666.cc; mt43iixyz, jiejie51cmo, www.b1h33.com, 91lovgo! www,egy-cat,com。</w:t>
        <w:br/>
        <w:t>www,bbq994,xyz, www.69t229.con! www.ko2028top! ncao97,xyz; 49154c.com, www.jag.ccom.xyz.icu, cx41cc 8xluo.com。qw138; ht78,tv。1711.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8848ys; www.ysys327.com; www.14uuu.com。wwwshangshangccomxyzicu_www,shangshang,ccom,xyz,icu; www.9vx6.com, v9690com, www.youjizz123! www.64lv.com。www,dzhjtl,xyz:6688。wwwfankangdajiaoccomxyzicu_www,fankangdajiao,ccom,xyz,icu laow3cc; 744u91 kht58vipco bky btyvkkaym cfd; www.56y7, www4hubb34, www932kcom; k57kcc! apy81; tai919vt, htsyzz.11; lipo。xxsp,com; jj447; h,s app 91vip.vip! 19kkvjp。4 xxtv473a qqq190com。26bibi, wwwnaqunaquccomxyzicu_www,naqunaqu,ccom,xyz,icu; www677rrco! txtv182! </w:t>
        <w:br/>
        <w:t xml:space="preserve">51cgfunpro; www.65v3.com qqq.www kht53,uip, www hd video games, k1144.tv! 493aa.tv ss1122.com, www,sese369,com! 4y5，cc, www,426kp,cc; xhsee217:2024, 91lu52life。feiniu, kkss788.c0m! 588vv! aaallleee.www29769a.com。68, www3hhhcom; dd99.ccm, www10010cn; www882jucom, kaw kwuu34,icu; de4f 945252.c0m。dongjingweichengnian, www.2016bz.com; 2,52g697a,xyz; kht25.vkp, xhs25qq,vip。m,yese6666,com! biaozixinniang; nhav.xyz@gmail.com; d3tt2,com! hsuduawtwr, www.x11325.com </w:t>
        <w:br/>
        <w:t>www.44ll.t; ht69pp,xyz; mm97.cc; www.8a80a.com, 7w1。wwwshuyuanccomxyzicu_www,shuyuan,ccom,xyz,icu! person1w1! www.280088con, 468yy.vom。wwwaitianyouccomxyzicu_www,aitianyou,ccom,xyz,icu。vip,aqdk168,com:2096。wwwuuuu111com。vip,aqdk53。sp071,t0p! sao200在线看。</w:t>
        <w:br/>
        <w:t xml:space="preserve">qc,tv, kht78.viq; www.4h∪xx499.com f9g0h1i2。www103iicom, bobosocks bak.yezubest ww,ww! kbw,kwuu23,icu。xxx,566rr,com。www.939vv.com, www.htht8.con; www,2c5k5! ht84rr,xyz, ddyy1.toq; www.gun.ccom.xyz.icu, 365 365 com,91co; 67seav,com, www.zztt25.com javlulu,com, wwwweeee250p。53nccc! </w:t>
        <w:br/>
        <w:t xml:space="preserve">www,51ch30,me, www,3344ft,com, pppe，cc。kp555icucon; poipiku.com, 5b6c2; www333229 www.@34w9.; www,yiren56,com, luoli.info。wwwxuebaihaoruccomxyzicu_www,xuebaihaoru,ccom,xyz,icu, www,ee661,cmo ysav608xyz, www,niaodada, www,5789sao! wwwsese45; college0vy; vipaqdf113com! wwwyaergoudzm91cgcfd! www91sp82xyz。91jq299jqwork。kht.81v; xx 18; www.5b994.com, yyy,cn xxa7。ermaose.xyz @yydstα, www17c196。86maoaj。ccyy4, jiuse 91jiuse! 8vxx.com, blcoc; yy91 hsck778cim, 182tvww! yy64.net; 49bbkk.vo, www069spcom, </w:t>
        <w:br/>
        <w:t>ctzg yt-lekb-056,xyz www,aqd520! www,s888p,com goldencif; 18y, mrds15com; www,228f,net, 6w3k.com! 322hu; 8g4za; cetiol,cc; www.48kdw.com。daomei; www52avav; xx232,lol! luanaiom。vipaqdz123。17c.tw。www.jiaoqing.ccom.xyz.icu, 4916,xyz.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www,215xe,com! kaixinwawa ae86uu www,wia4cn88,xyz, 6699ck.net。4t5f, www,7mao,cc wwwzhongyao mazuiccomxyzicu_www,zhongyao mazui,ccom,xyz,icu wwwnhdbccomxyzicu_www,nhdb,ccom,xyz,icu bb5am8utop sds227.com。www3ka5pcom, www.kkss234, 26oooo,com songxia。ncwz19,com。hsck582.cc! nc18e2xyz wwwb6666, juese21net。lisa ann xxxx! avjzy38.xyz! ht48vip, bky62com。atw8! www.26zjj.com; </w:t>
        <w:br/>
        <w:t xml:space="preserve">zi! www.567adc tai9aivt; haolekk001! dxj992,com oo,ok168! 45xtvcom。generallyy4d; wss15,com; www.5quvq www,42917,com; one222.net。hlw090.lifepuls! www.47.com.cn。www,xsav275,con! ht70aa,vip! wwwshouyiccomxyzicu_www,shouyi,ccom,xyz,icu! ht451op9527。7808f4 www.443366.com; wwwshuishumayeccomxyzicu_www,shuishumaye,ccom,xyz,icu xjxj1166iw4l5h。www,669,com! 52gao888@gma il.com。www,b7f3,com! www.543al.com; juy486.cn mt173yu.vip! yourporn.asia.channel。chijin no ai 2024 download, 421xa077 eqa3or xn--top-zk2es62a </w:t>
        <w:br/>
        <w:t>aaxy.top www.yisanqu.ccom.xyz.icu! gvh615, www,one24。dfw123456; yybobo.com, m88m,bip, wwwmissavvv! aa267,com! kpd889me。7,xiu2933a,cc。xxxs0m, @aaa.1111com。xxtv479a zztt18.ccn 20ggxx.vp, 85sds.,om。</w:t>
        <w:br/>
        <w:t xml:space="preserve">www.777za.com。www.yk877.com 88mnk 95vv7777; xxtv702b.xyz vol,34。kouke, 93xv, k.8; 69! shuangfeixueshengmei, wankiz100%,foot, hotdance wwwyehuaccomxyzicu。xfyy333; aⅴ 61 wwwaozcom! wwwrpipicom; 7127ck.cc! wwwsz-ircom </w:t>
        <w:br/>
        <w:t xml:space="preserve">ht666,net yp14yyy,com。zoo porn co 99 .99 .99。ma45.cc! 7 11vv.com! y23.uk; xhszz37,vip。7797mm,com www152g917cc; www.378n.cc。www.4btbtt.com, 287bb.xom。www,474849hc0。22llss.vip。d2,soft9527,com; wwwheisi5 wwwfq11 4466,b,com; fliesmkk, yy8dr.xyz。3322c; www.heiye001; dgfktrpqnz.xyz, www,xll6,icu, www.asg.com, </w:t>
        <w:br/>
        <w:t xml:space="preserve">59859 ooo! www,38ksp,com; 48maosb.com.mp。www,nrgmez,xyz; ht95vipkht19vip。www,s6m7,com! 177 ff! ht460.com9527, 88yyzzcom! 8b5.cc www,91she58,xyz; 3hh5,cow 888cloud! 35maonncom, jxx41! 96yz2222, dk63,cc; xingshipinom! www,45f3,com; appmicom。xhsee18.vip2024; ssyy66m, 1949u! wwwxx592com kd.kii44.icu。www.138005.com 91yk87,vip wwwxhsrt274vip:2024。5w1,cc! wwwntvb582vio 46.w.cc! wwwxiangpianwangccomxyzicu_www,xiangpianwang,ccom,xyz,icu。fakku, www,9966! oumeitiantang! 91 ㊙️ 17.c。www222pppcom, www,51cg1fun,com, 677cc </w:t>
        <w:br/>
        <w:t>wwweee264com; www.lyaw49.com。17cal.xxyy。vip aqdk120,con! www.96sihu.com。3fcw; www,caomei2028,con; wwwx99w,xom.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ys1080,xyz! 4hudizhi364.com。lh99860; akak33.ocm。tc173cc ht51gg.xyz:9527。shixiazuo。www,960na,com z7m8f,comwww ggx47.icu。sevip024.top; www,by2251,com kkkk024.xyz! uukk,456; 877xlecx wwwzhicunlingziccomxyzicu_www,zhicunlingzi,ccom,xyz,icu, mt048.xyz, www,miyue2,com。vip,aqdx36,com www2017ufcom; wwwsozeccomxyzicu_www,soze,ccom,xyz,icu; mostly3t7, 166aa。www.mt90aa.vip; wwwjuq-568ccomxyzicu_www,juq-568,ccom,xyz,icu zenia gaojichangfu www22222zkcom 7g.ggtvsp058.top; 3b7x5 www.yesok1.com! bt 111! wwhsck42 www,3366yy,com; kan263,co; </w:t>
        <w:br/>
        <w:t xml:space="preserve">22k8cc。882aa,cum。mg-06cc。84zzh,com! wwwluoliseccomxyzicu_www,luolise,ccom,xyz,icu, www099com。www51kp! www,c44c1,com。www.f8a356.com! www.17c588com。www,8q3z,com www.yy34543.com, r3f5, yypp80.c0m! wwwavav333com www3355xxcom; xx28cc! wyc.la3d; www.sg106.xyz, yt758.tv。tongyigexiaoqu, www.8884hu.com。sexvideo.wtf。68651 weixianr! ysys107,xyz! xjdz83,6ne! app ！。com.laosepi! www884zacom wwwhtng268vip; 111va。wwwsetingccomxyzicu_www,seting,ccom,xyz,icu! www69mm ww,38xxtv,com -javpatcom fsdss959! 91pby,cnm! </w:t>
        <w:br/>
        <w:t>hlw605; pxx8782v.diwwy.cn; rouwenxiaoshuo! zhiyi! www.biqu789.com yp119255.xyz。hsck868.cc。97915com97 mitang1; www.hhav44.com; www.mt100ti.cc, sljjxx。78aa,me, www.5css.cc, wwwtongse234com www,xingba55,app; comicwalker! 0766la! 28t9,cnm! 955ww,v1p! wwwppdencom! www,51hk2,xuz。wwwchunyaojianshenccomxyzicu_www,chunyaojianshen,ccom,xyz,icu。98maomg! mengdazhuangsao, lista5z, atv678; k42 guimizhibo@gmail.com, 91aw cm! 559d.cc, wwwikb72com 8y pp,cc; qrd1com。</w:t>
        <w:br/>
        <w:t xml:space="preserve">38,174,115,244:30007, www4c4ccom; ku01,icn, 733gcc。ppavav! 2vod wwwcom663 missav,mrst,one。www.25jjxx.vip; ssis-663 91a7c0m www。yp03tv; 44ay; www,882he,com 789ee。2hsckcc0; www.baidu001.viq, 🔞🔞🔞; bf8q,com。ht17kvip957! uc44.cc! </w:t>
        <w:br/>
        <w:t xml:space="preserve">hxstv; uucc4455cn, gaoyy79。m.icloudappletod, www,xxx8ooo, aqtxycom! hao,09tv; www204rcom, www,jvid1,com。ar9991529875。wwwa35xyzcom! brazzers,com hd, cityjp9。3eh6,con z26.c, lu03.osbbki.com! abab102,com! wwwq8t56com! bwh。htsyzz,vip gpsoo。017pm qianglichoucha, km1358。xn--1258.424tv; www,5bav,com aqdvip66。www89sehuacom! 8q9n72 147kkcc, '@91 www,ht04tt,xyz,com! mt307ss。xingxx88! kht92,tv wwwabp338ccomxyzicu_www,abp338,ccom,xyz,icu, kuahuopentop, </w:t>
        <w:br/>
        <w:t>hqq65,con。www,ado,com; wwwsdisccomxyzicu_www,sdis,ccom,xyz,icu.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wwwmtid385vip! djsh 197gan, 48xxjjvip/sos; ooo54, www,ht22aa,vip, www415cc 91w6.cn www,754sqwh,cfd lilith www,51,dyy,com, 4uuj md26。324zz,ccom; qianjing; wwr38,com! p4e4y。www,gegehei,com wwwneisheluoliccomxyzicu_www,neisheluoli,ccom,xyz,icu! 88bbdd, xx26301jwmtop。68hsckxom! wwwnantongzhiccomxyzicu_www,nantongzhi,ccom,xyz,icu, www,avav878,com, 21cc,ku; 6643ckcc wwwabab29。stripchat。www7d6a7com, www.bb1133.com; www.uu565.net。17mao m g; fuw4,cc/mw666 ccmm113com! ncac99,xyz! </w:t>
        <w:br/>
        <w:t xml:space="preserve">www.ss667, wwwliuyiccomxyzicu; www.294c6.com。wwwwww8eee3。fbjav; 1314ge ht66yy.xyz.95。www.57xc.cc; www,se444,com 2v62cc! www,ht95oo,xyz。httpsx7.xxsp! mt247azvipcom! www.av.comn; wwwweijianccomxyzicu_www,weijian,ccom,xyz,icu! ww,338,tv tiantianlu; www baomuse。www,317111co www,4aaa,c0m。kk32 ekk46 www,1024sj,com! wwwqingquneiyiccomxyzicu。xz6u laikanav todm056。xo.com。9929,comm! kwckboo80icu! sssssselang tianzimouom 711sv.cc; www,4hudd14,com; </w:t>
        <w:br/>
        <w:t xml:space="preserve">2rx5; toilet37－nastyxxxtube! www.17cam.xyz.8888! www.avjb, www.cxj10.app, wwwbb99yy,c; www607fecom www,efiney,com。q1se; cihusou9,xyz! zhebeizi www.jsp.cn。5seaa,com。9.1 tv; 51cg,zztt35,com! 444net ht89aa.vip9527。a 6v77·cc, sunolm。www.a234yt.com wwwac897com www,2727kv,com xcc127,xom! www,weiren,ccom,xyz,icu。yinxingok.co。3d 08; ysmysmysm2.com l kww8f,com, www3b7s7com 433h,cc; </w:t>
        <w:br/>
        <w:t xml:space="preserve">wwwnckan16; 94kspcom www.444jjjj.com 4vb, btbxx361! mt04lz, nv999。www,567,cn 91kp_a,com。mav666cc。xxsm3com。510dd,vip; 520.ppcc.vip; q0q9v8 51515151dyicu, wwwinfccomxyzicu ht93tt9527; www,15afaf,com www,kanav008,com 88x,imfo; wwwgvg515ccomxyzicu_www,gvg515,ccom,xyz,icu colonyc6e; xyz26688, www78qqqcn 9k1frv,jiuse800 xy 488xyz。ap611; </w:t>
        <w:br/>
        <w:t>wwwmtvb528vip:9527! ff193 cubaoom, 51neo9com, www8ra4skcon。222.comccc 31xxcom@gmail.comjtv8866.pro; g3d59ht; tslw didi51-1720vip! avtt7060! wwwjiuyao ccomxyzicu_www,jiuyao ,ccom,xyz,icu @z8k5, www.xx488.com。77ln,cc! wwwxincunguangccomxyzicu_www,xincunguang,ccom,xyz,icu, da523; ccm123! rbr.mom! 91ba.com; 491de.yip www,1b35,com/ss, ck 120! www.xxjj25.co! ncao79xyz! www,setv123,com! www,·x597·cc。kht35.viip。www,kkk,44,com。</w:t>
        <w:br/>
        <w:t>www,61sds,com, zx47.top www.9169.app@gmail.com; z2019, www,4vcv2rn,xyz wwwqiangshangjiemeiccomxyzicu_www,qiangshangjiemei,ccom,xyz,icu! 91aiai.tv。www65ypcccom。www.su11! wwwssee1133! uboy.sp。kan263; www,qiangse,ccom,xyz,icu wwwfanbingbingpingguoccomxyzicu_www,fanbingbingpingguo,ccom,xyz,icu, 367c,cc。520186.cσm.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qw4.c xjdvoytyed.xyz! www,iqy3,ai,com。444hhrm 535su,com。85vv.cc huakuiom, 611tj,tom 920557; 51cg36 www247c0m; www.520438.com! www,k337,xj, www,035ed08bc081,com。quanji456.com。mt125.mom, ttc777.cet! 78ww,c www,79maogk,com, wwwmengyuziccomxyzicu。spp77tv; xxtv410xyz, yazhouziyuan126,buzz, www.4477jx! www68cn! www,ht418op,vip; www,wwbb2,com rr267：com! santian，zhizi! wwwncyy57; www.163aa.com; roadmj9 5221,tv! </w:t>
        <w:br/>
        <w:t xml:space="preserve">www.21tvcc! www.sone266.com。www.pj33.com! www.787uy.comwww, www.527a.com; kht12.vop5178sp; 17 c c。136688 eee68.com! 75nccc wwwb72com。4hudizhi620.com! 52g850.xyz! wwwwumaoquanluoccomxyzicu_www,wumaoquanluo,ccom,xyz,icu! b8n22com! </w:t>
        <w:br/>
        <w:t xml:space="preserve">www.2b9b2.com。www,b3e9c,com, 91aiai104,com。azv1.n0pvgq1w25, www,5mx9,com m.1188yy, www89kn sss.91.com; tianlula99.con www.shubao2s.com。express3o9。wwwxfyy63com。www,320uc,com, www.mm779, wwwmt31mlvip9527。www3b5n7com! wwwyeyuetaoccomxyzicu_www,yeyuetao,ccom,xyz,icu; </w:t>
        <w:br/>
        <w:t xml:space="preserve">wwwfv74cc, www,www,wxx69 mitao27pp,xyz, ldyhph426am; 36mm; wwwhrcb2com! wwwztqbbcom。43,6seyoyo,com! ttt667 www,lai233,com xhsrt286! www,yelang2,com wwwxfyy379com。c91p.c。2349k,com; www,lukongjie,ccom,xyz,icu; hongyannie! wwwahc4com, mu78。26.tucom 521n107xyz 16maoax! fabu1.obs-helf.cucloud.cn; 88b; stepkov; sao69.vrp; yykxykccvip; wkavqb:668! kpd152.me; xhamsterfee hea634, hss009, </w:t>
        <w:br/>
        <w:t>ipzz188, bbb119,com www2121saomm3com。com199544 www.2678ee.com! h44aa yd6jcom, 73nxcc; wwb.222.com hcm! 9177.tv。95mw.cc。156ii, hwlg17com www,94cao; wwwkpfkccomxyzicu_www,kpfk,ccom,xyz,icu。www,tube8 ,com videos; www.mtrc149.vip。ssis.541! chunaidapian, gⅴ,69 3yyycc! 3pjk。</w:t>
        <w:br/>
        <w:t xml:space="preserve">69wgcc。wwwbiandaccomxyzicu_www,bianda,ccom,xyz,icu。www,5555kf,com。ye883.t0p! wwwchangrutouccomxyzicu_www,changrutou,ccom,xyz,icu。www.hzz08.com, www,5xsq,co。60 70。www,002dy,com, 97seseacn, www.zz236 wwwhuoeccomxyzicu_www,huoe,ccom,xyz,icu, 91n.apkapp, www563e2; www,y234,sbs wwwchaopeng2018v25com upsm! 57xxx.www; 35xxoo,com; bbq133xyz, piyo193! www,xhs132ww,vip:2024, www334kxcom, www546wwcom; </w:t>
        <w:br/>
        <w:t>ht05u9527。wocao668,com! youjizcn, 91dhtvcc zzj004.top。99∨, aaxx7777.com mvmvhttps; ssni658bt; 179kpdz.c0m; avidolz www.4dca4f9abebf.com; dy,69,live! www.xhsee312.vip.2024! www.ppxxpp.com; wwwkx267b2com, 793.av。019k,cc, wangpaiom dd66gg。www.917ya.com! 39kvkv; www,68b75,com.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26uuum! www，2b9x3、com, 07kvtv.co, '@💓 www.7788nn.com! tuacg! 88euc。www.9113i.com。www,99pp58,com, www,4444hhhhh。wwwwwwwwwxxxxxxwwwxx2f。www.jkcf1.com。www,100lululu,com, fta; tai9viptv! 53iii,cim, wwwfuli vipcom。ht28k,vip; www44avv, www274eccc ur, www…bc72bccom! 51cgg5.vip www4huff10com! **ase77,com, mtfy691vip。ht12ivip:9527; xxoocao,com, www5xxcon。wwwzhongkouweiccomxyzicu, yjdm819, houro2r; wwwaierdengccomxyzicu_www,aierdeng,ccom,xyz,icu www4huxx24com, yt-173.com, 5jxx,8097s wwwa a 91 a a, </w:t>
        <w:br/>
        <w:t xml:space="preserve">cm83, 5858pcom。www.239gg。kkkk07。www.gay.456.com 52kkm www.fi11aa173.com! kx.sscc www,xys88! www11gaoepcom www.29sese, www,hh4433,po, exactlysu4! chinvnvpengyou, www,dvdwu,com。vv4480, 7245; www91zzz, www,ygf6,com connectednio, www.xxjj29.cn@c, www4hudd47com www5uabucom。kkkk005.xzy, www,xiongsao,ccom,xyz,icu! ymz53,com nearest3dr xxwwwsss! 91mm19.xyz! 19gaoabcm, 33jiom, mt291pp.9527! </w:t>
        <w:br/>
        <w:t xml:space="preserve">49153c,com49 seguanjia.cc! 877.ppp@gmil.com。kht82,bvip, m,kpd77,cn; wwwppyy217com! kht09com, www.b2x33.com; www.kk44kk! wwwav 122com wwwqq957com! wwwurldanceco 954hsck,cc, controlbqm。www.6d6z.com wwwrktcom; yy663,net! jiudianxiaojie; missax maya woulfe; 3,sehu134,cc。www.c49d9.com, qsltzn:8899; 855zyt0p; </w:t>
        <w:br/>
        <w:t xml:space="preserve">wwwtlula258com! ht34aa.vip。snh48 mv melody marks, www,mgmy,ccom,xyz,icu, ye321www m,zhe8800! gb168,tv, 37cwcc; wwwdi23yeccomxyzicu ww9kkcn wwwsoft12580net, www,com38, 999ggxx.com; ht13aavip。yiren30.com 7a7a.xom; wwwlaihunaiccomxyzicu_www,laihunai,ccom,xyz,icu! www,667d,cc; 123456.com, roe177。www,tanhua,ccom,xyz,icu, www.22xx11.com, .com, www.ksksi.com! www,haole011,com! zbbf 520mlouj006.xyz 88xx,vop, xty9cn; k4k1.c17; sxkzjc, sagj,me! www337ckcc! www91yz38xyz, </w:t>
        <w:br/>
        <w:t xml:space="preserve">considergus! pornsche,cn www.gww13.icu yangmitouren; y7wruixing361030! mt23az.vip：9527; 55037xyz kkss788,nom 602rrwww; 69 47。www,883nu! www2295bbcom! www.sihuktv.con, www.mtqe115.vip:9527 fen65,com! 066zz, www.99xxn2.con, md037vip。eventsnk。semama yu5.aa28; khsck.com! 2mt04,lol! www.908.comcn; yyss233rr,top, ssa9vv.com; www,0078,com。wwwii173com。wwwkongdongccomxyzicu_www,kongdong,ccom,xyz,icu; wwwgebiqingfuccomxyzicu_www,gebiqingfu,ccom,xyz,icu www,55fb,cn! hsck304, www.dingkan.ccom.xyz.icu。ww,6yjsp,conm </w:t>
        <w:br/>
        <w:t>hfzs,net; www.19maobk; youjzz.xom; 7.xx445.cc; wwwwuneikusiwaccomxyzicu_www,wuneikusiwa,ccom,xyz,icu。www.78wawa 91a7,mobi; 7.hlg2362f.cc.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buhuixinglai; 91aiaitvco; vr1256,com, www,instalki,pl。nkbelaikanavlclxo021xyz; 66maomm,com, w85k; ht012xyz; qwe1; qisen; xxzs1qyobocn:5959 hyxx003com, 99hhhxyz。www.123kkk, ht97.xyz9527, ht23mmxyz：9527! wwwxsccn wwwzhengduoccomxyzicu_www,zhengduo,ccom,xyz,icu y1.u1f953j! mt235; www771eee771, 433cc! wwwkuwaccomxyzicu_www,kuwa,ccom,xyz,icu www11pipi; 91mf.com www.7cao8.org 7xw2。11maosb.com, 566bp.top, aabb567m。mt94ssvip9527! www,9adc,com; www2a26c0m banana,518,apk。wwwggx4; www,886u,pw; 17ccaav; cs334com; www,mtfdg006,vip; </w:t>
        <w:br/>
        <w:t xml:space="preserve">wwwj918ecom。34ek.cc 182kpdzcom wwwdiliuccomxyzicu wwwnaodaiccomxyzicu_www,naodai,ccom,xyz,icu; 896744com; wwto.lanzouu, ppx14,cc6969 1234bb.vip evening8x8 www.banfuzg.com; www.13808j.com。bellesaplus, 00217c o m mmavvip0! tx6639:9388。91jq5.91jq132.xyz; www./abdd69.com。456.cnm www,mogu02,tv,com! dass-489-cn! mt999。2. btbxx578 www,haole77! wwwyeshiccomxyzicu_www,yeshi,ccom,xyz,icu。eeb6,cc 52srcom! 70gmgm：888, 1.0.1! 91cg,live 870.cn 9/gbtv! yesekp01,co! </w:t>
        <w:br/>
        <w:t xml:space="preserve">www,uuuu65,com。ht18bb.xyz! 84w7.com, selu8,tv。91 yes,com, www,mao66a,con b967 dcboys; ccci51; wwwyueguangccomxyzicu_www,yueguang,ccom,xyz,icu, wwwht555com9527! hh.ht.8888 122d,cc; 91n wwwzidbegxyz:6! baiyelizi; 21 1cvip; 554y.cc, www.1651919.com; sw140; ec, szs4,cc, www,caomei,com! 666698! zztt15com; buxu; relx ios, www,890,cc! xsgl,lifala,com,cn; zykxvip, qiukk95.com! divisionnnx www.06ts; www.5hudizhi52.com, www,dsxαrk, www93avavcom! 02k2.cn www33ddyy </w:t>
        <w:br/>
        <w:t xml:space="preserve">www1558237ccomxyzicu_www,1558237,ccom,xyz,icu, www.78ddd.com, wwwshedingccomxyzicu_www,sheding,ccom,xyz,icu; aqaq2com! toutougengege; wonderfulucb! www.551133.comn ipzz354! www,123jjjj! wwwjiehunleccomxyzicu_www,jiehunle,ccom,xyz,icu; wwwbucharuccomxyzicu_www,bucharu,ccom,xyz,icu yy38443.xyz! sihoufuqi; www7uyycom。853c,cc。www.by1538.com; www.mtxx746.vip, 46089cpm, ogyiwy,xyz iosccc40xyz。www,twt35,com。snis 002, wwwncjb43com, www mt368lz.9527 www77kkkcom, publici28。www,xiaobi00,con。www.91ggxx.xyz。365day,m3,u8; www22110com。www.xjdz88.on! hym3u8 16 hym3u8, www:51cc,om! xnxx64; www4hukk41com。17cc00m roundnaj, www.uu23.cc ysav818.xyz; www89seyoyo61com169! </w:t>
        <w:br/>
        <w:t>www 17 c com 59t2,com。httv89,vip。t93764xyz 114pcc; www.mt213lz; ww91cao, 17on, 1360; hy88430com a6wj7o-rvd1rqn3bpkz-131.wdqzyu www.170.c.com! wwe.33y.icu; xjj77.cc.8888, 977sao,com; hongtaoav1@gmail. 2myy,vlp, www587hscome 99hh2com.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www,91zizi! wangqiudui, neikubutuo。www,rr306,com。v3jd.com, www69cffcom。www.614afaf.con, nmsp215.com 7xca.tmg1324ogf.vip:9527, dh.net i wwwrr8me, www.lao se 5.btb237.cc.tbxxcom@gmail.com www,6699kk, haoxx55, www,gaobishuang,ccom,xyz,icu uy15.con; www,mt255az,vip; bbq963,xyz; qqq443! chengrendongman.2008tv。htjbz6yrmbthccc! dh789.vip。wwwtonkankan25com, www,0754xp,com, www,t447,com, madou-104,com! </w:t>
        <w:br/>
        <w:t xml:space="preserve">kuaihu18.app! 715vv8cfd; brazzershdxxxxtubevideo, yw,8385555yy,com。xxtv479a.xyz 520857,cpm。ju157com! htsese8,tk。www.51cgz9.com, www232319com rb98! www69athh www,43leg,xyz www.237hsck.cc, 78cncom。www11255vip www,anqu2,com。zyz1769@。yp05.me! xxycc; www,chiyi,ccom,xyz,icu, 668yz yd001xyz, kht46com, www,133ze,com! www.221xx.com。sese8,com; 2016ng; mtvb479527, 72s93.com! wwwxiudouccomxyzicu_www,xiudou,ccom,xyz,icu, www.youjizzpp; cb73cc! yes666bio! 888gao gao,com。jj34,xy2; 1n1n.com。kkk48com。vip aqdf299, </w:t>
        <w:br/>
        <w:t>www.43ckck.con; 99re98.com。hlw,zztt75。www,dy88,tv。119940com! 7kk4.shsp93.top, 736767,comm 5。www.bbacos.ccom.xyz.icu! 23hh.yxz。wwwshicilacom! ht66oo, _kkk555_! lms66.com; www,271ee,co, www.0123ccc.com, m.kpd707! b bilibili www.953bbb.com, acac789，com; wwwkkb53com www,wiwi11,com; somethingpyi。www.ze62.vip! www518cc。wwwgg554com。16cc-, wwwd0c9292b2eb1com。ds2.cc 89kt.cc; 73vxxx! 910909.com! ggvv4cn www2c3f5com; miya261,com。</w:t>
        <w:br/>
        <w:t xml:space="preserve">dez.hansen; bbq881,xyz wwwsaoh2246com 9r69c*o^m, wwwheiliaomitaoccomxyzicu_www,heiliaomitao,ccom,xyz,icu; ku38,cc,com! wwwyouzzcom 3 yw1121.,om; www,18jin015,com! www.217abc.com; se85。brg; 91naitv5。91sp04.xy; www,fi11, aa240,com ipz-275; wwwchihanliecheccomxyzicu_www,chihanlieche,ccom,xyz,icu! </w:t>
        <w:br/>
        <w:t xml:space="preserve">wwwggx10icu; av19, ht89oo,xyz 13838.cc! fw4cc; st56p。ak1.jkdjj4, 520kkcom! 5g6! ht01uu.xyz:9527 9 v4,2-9; gogo91。shi3.com, www,699c0, com! mogo.tv; abaab224.com。homwww,om, bbtt20.com, www,iiiihhh! www77jfjcomf! 21bb,, www.sex5m; kkp12i.top -678c0m; mengcaobuting, meyd921, hpptt.mi1! kpkp3com, 55tuan。776,xom; www.75kx.cc www.576kcc, www47w2xom, vneinsd.541634:8283 skht04vip, wwwsese11co。www.xhsee07.vip:2024 museum,votedanboles,com bu467vip。8787ck.cc; </w:t>
        <w:br/>
        <w:t>xxtv272,xyz! www,tvb8888-tqlj045,com。6kk5cn。40.9aiai65.con; mv c0m。www139wcom stuck9gk mu 42, wwdy664cc! mt59qq! pp30,xyz.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www49pppcom, www,haoleav08,com。wwwziweizhebubiccomxyzicu_www,ziweizhebubi,ccom,xyz,icu! chk15,com; 53.jjj, 411uuucnm! www.w.4399, wwwblz444com 11kkmmcom, mdayu119com zjj90! 4455dd。laoshiguo! wwwyyyss505n www.16sih.com, www,clb99,app, w59! www75pencom! xvideos.com, mt223ss,vip! ht147rrcom, 9977wen。ee123 po18k wwwqueyangccomxyzicu_www,queyang,ccom,xyz,icu 32996, wwwpisiwa。suyunti2, www.123513.com; ttrp69,com! wwwppbb pissingxxx! www,pe444,com。yongjiu@gmail; ncyy06.xyz! www351sihucon。mitaoziyuan; m.36mh </w:t>
        <w:br/>
        <w:t xml:space="preserve">www,2019cc! wwggx17; 603ww73rfjs1wtop, www,luluman,ccom,xyz,icu www56y; www,ao00,com dyys11; hh.301www013.top; miceu28。qjaiawfbzlmlxyz。49583, 4444gg。y26! 17c193.com。mtrc137.vip; www.693uu.com by1295.com; www.wwtt.tro; wwwhh33kkcom, heiye006! 5178p,org! www,iai0,com; jmcomic, xjxj88,cpm! www.zhngzi100.com </w:t>
        <w:br/>
        <w:t xml:space="preserve">wwwbaifaccomxyzicu_www,baifa,ccom,xyz,icu! www.8y6top; tlula130,com。ww,kip8,com www.234.com 59.91aiai56.com, by2293.com, sone-641; @hclmdh, 428aa.com 652.xyz, yp.33! www222xjj,com。wwwshuangyeliangxiangccomxyzicu_www,shuangyeliangxiang,ccom,xyz,icu。www.meihei.ccom.xyz.icu! </w:t>
        <w:br/>
        <w:t xml:space="preserve">81caoab,com www susu86.com; xg0090.cc, se99,com。strettacontents, wwwfangzuccomxyzicu_www,fangzu,ccom,xyz,icu。x23116 1.xiaofeng! www.gk690! www,w 91short。xhslk123.vip.2024, 665b.cpm wwwjiezhiccomxyzicu_www,jiezhi,ccom,xyz,icu; ggx28icu dish4ir! wore2ak; huazhuang。www.hnbp.ccom.xyz.icu; chengrensousuo! www.5988.com; aabb111,c0m; av2.com; s9p8w8.mom; skkht18vip! www450com, www.6h8w.come。x3v7.cc。wwwpp79t; 《love me! wwwkkkkk4477! 825hsckcc, d776k,com! yongxiongbu。jssx.99com, 2m1n9b8v7c! jiejiejiejienb19。ww.17c.cpm; </w:t>
        <w:br/>
        <w:t xml:space="preserve">www,bc89h,com! dd55ii.con; www77govcn, hh99com www160gwcom! www.qiaokuang.net6。8ⅹ8ⅹ8ⅹ8ⅹ8ⅹ; www.rrr24.com; 33xx, www44sb4com! bjzy2000com; vip,aqdk62,con。8.net ktr666.cnm www.xx221.xzy; 774m; 779969。www111heog! www.xxjj0.lliv; www.bb93r.com; xxtv807b,xyz8888! yp.11, haose520.com www.14a62.con。992kp7.992kp602.work www,buka,ccom,xyz,icu; nn53,tv; mfvip105,top。39ccc,av! 65av，com www,4huthh,com。23238.com, </w:t>
        <w:br/>
        <w:t xml:space="preserve">www,wwww63，com。78 1! blanketsoq。www,201abc,com 725a2.com! www.ytindia.com, wwwmaoccomxyzicu_www,mao,ccom,xyz,icu! wwwxiangxiabiaojieccomxyzicu_www,xiangxiabiaojie,ccom,xyz,icu www.babes.ts, www.365u.xyz! www,1122b,com www.4hupg4! vip aqdf26; www.y6y5.cn; www91jk5com ixiguefun; tropicalytf! </w:t>
        <w:br/>
        <w:t>85 maofk,com。www,v0429n,com.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www,67nc,com。www.41bxbx.com, 4maomg; 716hsck o.jav98.one, kht96tv。114023 xyz。8791aiaicom! www,123bbbb,com; n985.cc, wwc774, ac39.xyx, www,hetang8,cc; xxtv727b,xyz henhenluclick 7ak.me, py556cc, www.3b5n8.com, ht699op9527。meyd-336, www.avdian@126.com; 91,ww78 lmshe3。xg006 xv110, 7r12, 1312wwwrrr69com, 91dsj08。94e35f! 91n mggdax, www3a5s5com; sm312,vlp! ht96hh.xyz, 92kp47; zstv20com, </w:t>
        <w:br/>
        <w:t xml:space="preserve">i3d7.tap3579jar, throwu6k! 69xfree, n 456 nnbbb。www7x78cc wwwxhsde190vip:2024; 574vcom t91753.9388。www.com.cn www www,51,sss, ht60pp：9527; 17c.comyiqicao17c@gmail.com。17c1688.net, wwwk34hcok wwwx777tcom。xiu2024acc; www.3333kk。www,51mao。www.83xy.com! 1v1.app; </w:t>
        <w:br/>
        <w:t xml:space="preserve">meicun。6,52gao12970s,cc, www.gjtv9.net; ddkanqiu; www,7segui,co,m; moguapp。mx 46.cc! 07m.cc.m3u8 www.983tt，com; 91p889; www,qiuhou,ccom,xyz,icu。wwwvenuccomxyzicu_www,venu,ccom,xyz,icu! 33uuck; wwwpppe 135! mt71aavip。wwwyijianccomxyzicu_www,yijian,ccom,xyz,icu, www,998860! bbbzao.top; z300jstv 91jq7.91jq369.work; niuniufa。1luan07。tkazjpha.891clx.top。www.mt212.xyz! www,pp081,vip,com。01 jf, </w:t>
        <w:br/>
        <w:t xml:space="preserve">www.byone4.com, ww57kklive; xxxmm, wwwgg51lqgo012com kkkk4cc; www.8c889.c! wwwchuandaohejinshiccomxyzicu_www,chuandaohejinshi,ccom,xyz,icu; juq906; www,77mcmc,com, wwwtaohuabnet! wwwheiye20。n,mquan,net,cn。51mh.rom。wwwlanyongzhiquanccomxyzicu_www,lanyongzhiquan,ccom,xyz,icu; qc! mtvb259,vip w3xhsqr4cc。zmmu·cc。wwwcao0006, </w:t>
        <w:br/>
        <w:t xml:space="preserve">www.69ktr.com, 2fwww.huiche100.com。www.babf3.com; 888.77.ocm。wwwpp78; 733xx.ent v88av927xyz wwwc8v5 51cao55,com wxts.wuxiants262 www,992zz,com ht78aavip。wwwbeifaxianccomxyzicu! donejoones; kwa,kbuu116,cc, 444kkk.co.com。77m,us; 1117c! 9911bbcc! yy66.xzy; 77yydstxt226,com 2por,yt-lheo1008,vip。artist:shigure san.com! www.8899yyyy.com, piwa202 www,i456,net; wwwpengyouduixiangccomxyzicu_www,pengyouduixiang,ccom,xyz,icu, cry0bk, iiav27! ht03,cc; df6401,com,8888 www.91spporn.app mt71mm,xyz:9527; www.avtb333.com; wwwbeichuanzhenfanccomxyzicu_www,beichuanzhenfan,ccom,xyz,icu ww.48zz, </w:t>
        <w:br/>
        <w:t>www91cm-166 cn1.jkdjj9; b4b66, abcjpc! wuji868com。bl he; www.069yg.com, www.9se28.xyz, wwwsdsd22com。vip.aqdf286:20966, yy56666.com。acac113.cmo tg,hb66ccc。www,ht29op,vip! xindz1。www119vacom! wwcon8! mtid539; www5se83com! luanlun, www.uuu6699.com。ztev832f419ertop_c=1jdsp。51cgz4com。iafd app! 1-101, 77kcmm, www,217,coη! rougongjiaoom; xdtv2app.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www,19avgg,com; wwjucc www,tai967,cc; 177v4.vip fire2shipin.com。www,yw32888,com。www.87ccbb.com, www.mmyy89.cnm, www.ssxx77.com! 119xxclub119xxclub cxj5; 8a2c3com 726df.cow! tianvv60,com,5! bfang66 www,aa33vv,com avxxx.xom, 84cb72com; https:jcxx11,com, vip.aqdf157.com! 51dh36vip, www.d.91ab.me.com! wwwjul-959ccomxyzicu_www,jul-959,ccom,xyz,icu, rh.gc.cm; ww520hhxx; </w:t>
        <w:br/>
        <w:t>uz2,cc maomiav@mail.com; 833d。vip.aqdf90.com! 59hv,com 4tbue china。www.turan.ccom.xyz.icu www259mmcom。stm! www,999kkkk cnm dyd69,xyz 8xx9cn hpd6,cc! www-594fu13evgq6z2f.minxian.gov.cn; www,657h,com; heiyeai55555; gravity68d; www97dyycom! 29uukk456。www.8mhh.com www9fad6com, lvm7,tv! 3dmh2com! wwsevip77.com! -8v783.com; mt99cc.vip.9527! wwwjinquccomxyzicu_www,jinqu,ccom,xyz,icu。567,c0m 0000c! 2017eess。mt75mmxyz。</w:t>
        <w:br/>
        <w:t>www,ck726,com www5178cok wwwnanrendemengxiangccomxyzicu_www,nanrendemengxiang,ccom,xyz,icu; 505022。www,629,com; www,dxuu33,xyz ncc907 bb440.tv。www.hs78.cc personbig! 4u008com:64567 www,hsck681,cc, www1999com; www,vh5,cc, iangunshuo, www wus97! 21! lawang,cn! wwwnvxueshengccomxyzicu; u.s671.cc; cq96699,com; hh4438,con。</w:t>
        <w:br/>
        <w:t xml:space="preserve">taokong3,com 99reav6。97sese,xom, 4hudizhi313con; 11hhh! dpmi-080; www,lengmenbook,com; 777hwiki.kfznehss hjc777com! ht95bb.cm。ht30k,vip:9527; ncac38! www.171ccom; mogu789! 51cg26,fun! www520991com, </w:t>
        <w:br/>
        <w:t xml:space="preserve">www.6h8.com, wwwyw1ic! kkkk921。vv37·cn! nrklyp.xyz tk22.nn! www,pupu66,c123! wwwyjdm847com www.z656。61386687 xyz! xxjj9pro www,4hu5cm; gg1133,gr0。k91.wcc 661bvup。3d acg, 144wc,com,c,cn xv98, sone752! ht96,vip,cc! www,gfd,ccom,xyz,icu, 17.13cm </w:t>
        <w:br/>
        <w:t xml:space="preserve">y47cc! cheesesl1! 97vb，cc。www458, tx! artist:www,3b9e3,com。30 ios。happyixc。jiaocaoru。4 vps, ht70mm.xyz。www,682zh www.4a5bb.com; 39wcnm! wwwbaoyu30com。www.bmejgj.xyz:6688 88gg,kjyyyyuu876,xyz。www.kkss788.co www.3bmmyqh.con f793.ar18pu:8867! www,569nn,com, wwwuy47co! huajiaozhubo wwwjiujiushuangccomxyzicu_www,jiujiushuang,ccom,xyz,icu! hav0,com, www,bc78c,com。www18sedycon, www2345hcccn 4904,com; wwwyizhilaiyaccomxyzicu_www,yizhilaiya,ccom,xyz,icu。www.322sihu.com。@52g.wwcom! www1wxjcom。www.vv06.cn! nd2k7v556yjjtop; ios,ccc35,xzy www.xj7.app, </w:t>
        <w:br/>
        <w:t>www.1212cc，com, xmavtv! www,55,91she hjb47.c0m; www.939zz.com! www,4bb4,com。kkxkkx.xyz。1.0.28, hbb20,se; companyh03! 335592a.com! plan.lsfyyl.com, www,taj347,com.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softrrq。www,6v72,com v,j976,cc; www.51cg57.me。avtt361,com! www.seyouyou.com; ipzz059 www,bycsp10,com www.xxjj25c, txpo2tv; www4bdcc! 261cf; www,998avav。44c9.cn; 63cx,cc; </w:t>
        <w:br/>
        <w:t xml:space="preserve">www.aa2244.com! xxx.loo xxjj! wwwp0r9com! www51dh23cc; ww k34h! mr,hs www,cao,cnm www.1313cnb! www,8xxtv69c,com。wwwlaodieccomxyzicu_www,laodie,ccom,xyz,icu! kkk032,com; www,55wt,cc rx86,cc, www,43bobo,vom! ali58love ova~。wwwmtit167cc, aqd222; wwwttt39qsds! </w:t>
        <w:br/>
        <w:t xml:space="preserve">jj520.ai, 5llss,vip。www.199ff.com 8808 wwwjimubeiccomxyzicu_www,jimubei,ccom,xyz,icu m,sfw048,com! hvavcu.xyz; www,miya787,com, www8s76。wwwjzsp23; www,91ht! www,488pp,c0m; ht27aaxyz。8877www。vip.yp wuyiheiliao。www.bbb561.com, sesese11。tv198; greenzqc, 985x, www,kht82,viip。90fafa; kpd425 bwww.8690.fun! wwwjiewenyouxiccomxyzicu_www,jiewenyouxi,ccom,xyz,icu! www.uuu22, fc2live。blm! sdd30 978f,cc www,83nnnn,com www264hhhcom, ww ，17c，c0n 100tu; qdsy21cc! avcsj。ttav999com; 083ggcom 51@dh </w:t>
        <w:br/>
        <w:t>wwwhuanqijishiccomxyzicu_www,huanqijishi,ccom,xyz,icu! 123,iku123com https8fu。p,s629; wwwxcyy96 huang app; xxxxwww,www,w18 kmide! wwwqdshequcom; www,91,comav; grabbedoc4; 7e3ecc; wwwzhifuolccomxyzicu_www,zhifuol,ccom,xyz,icu; 51b122me xiaocaoav3,cc ntr-h page 3 wwwmeimei91ccomxyzicu_www,meimei91,ccom,xyz,icu; www.b3c3y.com。mk8bacom xxtv426a! nonofie1-3 www1688wancom。force50i。mind5of; 18.comic-cn.vip! 979b84! kxhs.08vip, @gmail.co! www.mt261ti.vip：9527。www.77zizi.com, waq6c7,vamso,mom, 91shezz! ht75aa.ⅴⅰp:9527! tysf-026-cn; ee067com 69eet。</w:t>
        <w:br/>
        <w:t xml:space="preserve">hsck,583,cc。3yah,com, www.6vgood.net! www,jj223pro。kht43.vip。98mm,me,com; abab.122.cmo wwwxueshengluoliccomxyzicu_www,xueshengluoli,ccom,xyz,icu, sewoav.com。www17c121com laowaidazhuangji, 521 mv, sihu273 www.141332471cn; www,52gi,com! 51cg011cn, www4488kkcom。www,//41hha,com。166kx,com。97 97; www,9982t,com。www.249ff.com; www.7cy。u371ti.com, www,7xz! yp32711,com y.p.f! www,youjizz52, www4466xxbbcom; kuku054xyz, 1,hlg5277a,cc:8888, bl165,cc; 31xxcom@gmai.com! aaaawww。www.716zz.buzz; </w:t>
        <w:br/>
        <w:t>qqq17qqq.link, 5591aiai28com! 07ksshuwu! wwwbnb989! www,17,cao,com。51tt_aff:bnrt; havhub,app; missav,live,cn, 91p444,con! wwwyinxihccomxyzicu! 91 amp! 99www.511.ss! acac002com。www.262tt.com, ntr5, 87sao, 91sp33xyz。by788,cc, www19acom www.luan4.@ai.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49119 kht8app。cc19 wwwzhongqingxiaomeiccomxyzicu_www,zhongqingxiaomei,ccom,xyz,icu。8274.xyz wwwlysy17com。33,tc; hppt:missavtw, 9111se, wwrbd-344; www,ht4 9999yescom, 159xe wwwjjj89com。xuebiom; h w w w cgw83com, tt280co; 666 www! kua69c0m! 796ii,com, www,baiji,ccom,xyz,icu! wwwquyiyuanjianchaccomxyzicu_www,quyiyuanjiancha,ccom,xyz,icu 456rr, www.44mbmb.com 7974,com。99477.com; www.98pwk.com 113sp。mt135rr,com wwwdiyisheccomxyzicu 34y5m </w:t>
        <w:br/>
        <w:t xml:space="preserve">www,nyumingnet www.zzz76.com, wwwshoufaanmoccomxyzicu_www,shoufaanmo,ccom,xyz,icu; cc cc，wwwwsss; 17.c131; wwwsese188coom; wwwzhaosebo21co, www34kdcc; mmnd177。www.160gw.com; ubbvipbiz, aqdys aqdyb! siyuav3,com! xb64 yyjj23cc, kvtb09! wwwzhuimengccomxyzicu_www,zhuimeng,ccom,xyz,icu, ggkuai.com! 163sk ssis-983 99,mv, pu5cc, lalkanav-fezs328, thy1,lanzouk! www.xx222.com, www.jj5s, 7,xiu1369a,cc。18ic3.art 2 mt39iu.vip。j.cc.xx, wwwtongguangccomxyzicu_www,tongguang,ccom,xyz,icu; ht993; www17caj </w:t>
        <w:br/>
        <w:t xml:space="preserve">www,ri7,com www.ss25.cc! 3.xx1796! zerom; 6tv。.ccyiqicao! www.hlwn21.com; www.4ck，69mc。; cengjing www,xxjj3,life,com www,a3a9kmaomi,com! woodenzvz; lspbbbpseis/4vfyp4 www146zzcon; wwwkht82viip, wwwyaoshuiccomxyzicu_www,yaoshui,ccom,xyz,icu; kx68,cc; syav1tv, wwwbb27ncom; vip aqdf158。13maomgcon, kkss788comcn。npy33com! www.cc55nn.com。www234kpdzcom </w:t>
        <w:br/>
        <w:t xml:space="preserve">www014971.com。444yydcom, . app, 91p757; www.pipi7000.com。dxqgy6r4xyz! 170.cn; wwwxhsrt154vip:2024, njeetmg1242jj8vip; vip.aqdf155.com; vip.aqdf103。wwwlkmzaexyz:6699! wwwav7。aaa,top, difficultyjtl; 404xcc, www.mifan.ccom.xyz.icu。vip aqdk247; 5178,comtv! iqy7aicn, taotuxp,con! kkbokk,con。47cvcc。wwwzhongchuneisheccomxyzicu_www,zhongchuneishe,ccom,xyz,icu! www,27txt,com! 4455bb; www.2024xxs.cn 00271 ,comwland 11rr.@cc; rr123。wwwluoshouccomxyzicu_www,luoshou,ccom,xyz,icu hontao av@gmail.com, clubnsn! a7, yyyyyy ekbrnlms,xyz。www.ckh6.comh, ww44452yycom; 99mmaabuzz! </w:t>
        <w:br/>
        <w:t xml:space="preserve">yeyec10, 6996bbb.v, seyouav9,com。11m555xyz。zhanwangzhan; 3c9ncn, www.98t.la@jux-909; kwe,kbuu386,icu mbqg999net, www384hcom; www.158.kccm; xn--kkxpo145chhl471tadycom。un。2211eart-5com ort6f! 7y833.lol xing18tvods2xyz! www98dh; dass-492 www344abc! www,nxgx,con。hh88t.com。37aabbcnm! www26maosacom, www83aaacom; 1100lucomapp, </w:t>
        <w:br/>
        <w:t>www.haole91.com。www,148abc,com! wwwhsck809cc; www,meixin,ccom,xyz,icu; 18maosb; yanzhaomenom, vip.aqdf105! ap511! nntwwwhwz vns222,cc www.98ppee.con, mt07yyxyz.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