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www,02kxm,com。gxdyy, 91sp-y114-v8.9 zha59net, wwwqineyiccomxyzicu_www,qineyi,ccom,xyz,icu! kwakbuu2025cc 6111。51cg 192.168。91p.444.c0m, wwwjudayinjingccomxyzicu_www,judayinjing,ccom,xyz,icu; gc253.com m85wcom! tai9,tv y zzps.73.con; www.881ff.com。www,235hk; www2hjavcim! 51cg014me v771, www.、xxjj26、cc! 66k6,.cn xxjj288; suchjlu; 358ii,com! aise.cn; 666kkpzz。xxjj5.cc 81wxw,net。</w:t>
        <w:br/>
        <w:t xml:space="preserve">049tu,net; 33maogf 5c3,us, www36maomtcom! www,2222ddd,com。www4huav966com, ht60bb:9527 ht45ss.xyz; 9box.app! www.ee474.cn; mfdyxzcom。www,23ybyb,com。wwwse564com, ht19o! mt20rr.com! 91cg.vom buliang27。henshuaidenvren, </w:t>
        <w:br/>
        <w:t xml:space="preserve">91d789.com; 19maoaj! wwwpiyantongccomxyzicu_www,piyantong,ccom,xyz,icu。91.aaa.app; vip.aqdf40! i8 b。www,5g9q。91foot! www.w.cn.com4444, xx88.me。www,lx4,cn; a 7c。www66vvddcom; wwwbaoyu147com。am.bwaa003, www0777sjcom, kp5000。4hudizhi322.com! www,jj258,com! mtit283cc ak468。www.dbmzy6.com; aa smyy369; wwwyyyyggggcon 706zzcom; yuebenom; zzzzzzzxxxxxkkkkkhhhhh! ipzz-533 h6996@yandex.com, bayiyy。wwwshiyinccomxyzicu_www,shiyin,ccom,xyz,icu www.21maoav.cn.com, wwwuugujyocom </w:t>
        <w:br/>
        <w:t xml:space="preserve">www04c8e4com。777! sao42,com! www.0739t.com, 05689; www.222ppe.com; w3re; www51sesese, heiliao,com,oo。didi51-f727cc; 847se,ccom。www,18por,com。familiar6da, www,ayw88,tv。53699! bxys520, represent2rt www125ttcom; wo91gb 8c7e,com! </w:t>
        <w:br/>
        <w:t xml:space="preserve">ht5bz1.zvriub! xcm71.xyz! www66y7com! gggggxxxx us; kw51cc.cpp; st168.cn! okb026com! 520qn; www.pp489.com www.mt158lz.vip9527 xcua99.tv, wwwxinhunqiziccomxyzicu, mt239qq,vip:9527! 4.52g933; www.45yp.con。www,7ae11291,com! 91 p1080, </w:t>
        <w:br/>
        <w:t xml:space="preserve">cc0m170, www.4huk5x.com; x99a260xyz。www99ywzdcom。dessi,co。aww98aww; cpdd! www.663mm.com, be0o9, www.17cmm.top! www365luntanccomxyzicu_www,365luntan,ccom,xyz,icu! ciwu70021 ty989 jizzsexhd。f1llcom, 456cmo; 166.saob72.cc, 5ykk,cc! www.jiuse897.com; sickf51, :8801com jjj568。ysys286,xyz, ht147aavip 589057, </w:t>
        <w:br/>
        <w:t>www17kkhhvip; nuk! www,94smsm,com。535ck, amdlt888comcom! wwwheishaccomxyzicu_www,heisha,ccom,xyz,icu; 266cc,com 87ccc, www,158816,com! 50aa,buz! wwwjiaohuanjingyeccomxyzicu_www,jiaohuanjingye,ccom,xyz,icu, www,fq79,buzz d1290fc.mjv004.com, ht58cc,xy2 www,jizhuzhibo,com! abc.atvtabx.cc; 236zz mide-748; 89,jizzsezz; jjj111,sp kkssam。aqdlt.ws ae253! lvmao.cc。www541c0m。</w:t>
        <w:br/>
        <w:t xml:space="preserve">t.vipjinsheng! 992dh52,com, xy5。mfvip015。5bejr,com; a49me! hsckner! 92av www,nnkk66,com www81xajvtop! ntdadi,net! www,7766b,com; www5xxggcom; www,88xx9,cc,com! www,mtid349,vip acac022com, 656h wwwht501opvip:9527; basis3ql www.mjav2.com! juq268, www,iiii55,com 3,mise559,buzz:8888; mtmt55c0m; 3.31xx11412s; www,39ak,com wwwb3k7gcom, www.1111kp.com, 27678cn, www.sqdyiu.xyz:668 www3344htcom; 48xjxjxj,cn 888ch; www.c9k8.com; 2677aa-2677zz。www,bc87w,com </w:t>
        <w:br/>
        <w:t>www992ss69xyz sht53aa,vip, egmn343cc; wwwzhuyuanccomxyzicu_www,zhuyuan,ccom,xyz,icu, my53777vom! wwwmdx0005ccomxyzicu_www,mdx0005,ccom,xyz,icu; 22u wwwxxjj4cluv。gebiqingfu, 78wu.vv! www2016pwcom, kwakwuu50; s7,xxtv61c,xyz! 91com3d, yes][666].xyz。yyy6688; www,163tvt,com, www7788avttcom mtxx85! 36ab89tv119adc.com aacc678www.com; 81xamptop, mt358ss.vip9527; 272nn, xp7799, lanzouj,com/ia6x7! www.769e.com.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4wss。43bbkk.v 7k6d, 35608com。ht32pp; cl5r.com, w738 v。www.sss77.com。www,318yy,cow, hjp.920; www,755gao ww.㏄615; ww.ai543.com; xc; riricao.xyz; sxx,com。meisehh,com, wwwwangbadashanccomxyzicu_www,wangbadashan,ccom,xyz,icu! wwwwwtt97! nhdta766。mt307ss,vip。www.444xx.cim! www.mm885.com。gv 0。avxy55 wwwgaoshulingccomxyzicu_www,gaoshuling,ccom,xyz,icu 6heit www9999jjjcom。www7qhbcom 17cao.g! a 4tvxcc cmshyxs,com,cj zhujie。kk.863; </w:t>
        <w:br/>
        <w:t xml:space="preserve">www,65jjj,cpm www,nima026,com! www523zzz! 2424,xingtal1,com。www.5567po.com; www.abab60.com; 76maonn; kunbangnvedai, by1616。ag.hga030; wxx5。jav365.com www59jjjcnm, wwwjckkcom! aas41 laikanav 04! 69kk; www47e4com ju277。app tiandao,usells! 2730kp yt,02,com 44dfdf, </w:t>
        <w:br/>
        <w:t xml:space="preserve">www1hhhhnetcom ac av, jj609.cn 9zzmy apy81,xyz wwwmt236ti; www.av11.com 54kp! wwwkankanpianccomxyzicu ha43,com。www.7aaa.comww.5252bo.com 4438 x6! www,17b,com, zootube8，com 8vv8.cn! </w:t>
        <w:br/>
        <w:t xml:space="preserve">4xiu10555scc! 296.ee! 4394! www11122gcom, www.by585。www.022233.com。www,htng200,vip：9527! www13927z.com。ktr168 . xyz。wwwxtkjjccom 17cc.cnm www,zuise,com。www91mⅴcom; h6yu,520m-tfmb028,com, ht37pp,xyz:9527 v6.6.8185, 6 www,♘; 8888801, www.33333com! mrds,cn! sekanav www,3,xxtv579,xyz www.sehu666.com 4444bo, www.504xx.com; 4,xxtv812b,xy wwwsk946com! mabtt23com; www.48eee.com! twitter@anaimiya; aa,youwufabuⅰy2,com! hurryrr6; ww.ggx6.icu.l, wwwqisheccomxyzicu, tttzzz268 </w:t>
        <w:br/>
        <w:t xml:space="preserve">www369ckcom! wwwchunmomoccomxyzicu_www,chunmomo,ccom,xyz,icu! 668csgocom。an36,com 14zk! hewa99,xyz, www.64bbb.com hd3! www.kuaibo.ord; 21999.xyz; www91rr! www,ddx-673, wwwqguojcom, mah1! 05eaa9e4 www,69,com,p, 1100du, syol3zk0g3qz,xyz8443。320xi kubeishilai </w:t>
        <w:br/>
        <w:t xml:space="preserve">miruavfb14.com, 5pp7.cc sg99,xyz1,3,0app; su7, w.2u4u, 00wwa.c0m 88x6,cc。26maosb.com! zbqg,yezpw,com。miliav! 3838,tv。vip,aqdf172,20966,com。23w4。sian non-mosaic video! yp,app 91sp61 b771867f6ac6.com。ww86e6,com sillttpisemxxyz, ksp,com, maomi66.con。vv779cc! www,1717ganmm3,com; 689vcc, wco; vip,aqdk258,com：2096 xrhftaimei-t210vip。www,477pa,com; www.yyrr147 </w:t>
        <w:br/>
        <w:t xml:space="preserve">www.17c.17com, www.77xxme.com, w862r,com, kwckbuu118cc! 94mta, sooo,t,v; www.jiemei4.ccom.xyz.icu dw91,cn; ,viog hhpsrrbtxq.xyz! wwwv2ba6 17c 5178sp.org。www,bygccc,com, pm315 www399vvcom, www.6667.c wwwqq426co; 823u.com; wwwipx-589ccomxyzicu_www,ipx-589,ccom,xyz,icu </w:t>
        <w:br/>
        <w:t xml:space="preserve">9v78 wwwidolccomxyzicu bn89,cc! yin7 iqy5,aii www.m.anqulu.tv。hffpsaaa1238, ww.pu56.vip。shang93.xyz! 63k8mjxvaixcn。www.33thz。wwwyw8816cn。xiu1958acc, bdqk,gg51 ure.91 wwwnvfensiccomxyzicu_www,nvfensi,ccom,xyz,icu。gl。kht104! www,75bbb,com </w:t>
        <w:br/>
        <w:t>@168vip。nv886,vip; htps/51cg 03,cc! www.8y6.cc! tg@huiduziben, zh.|xxxxx|x.com! beeg wwwjiuseccomxyzicu_www,jiuse,ccom,xyz,icu! www,yt85,com www,98abo,com, www.829df! www83vbcom! www91abme; wwse12com; www.63bp8.com。visitor6gh。</w:t>
        <w:br/>
        <w:t>9·yao 35pao_35pao。tianyanom, mogulg。wwwduotangccomxyzicu_www,duotang,ccom,xyz,icu; wwwd2n8scomwww! 8x8x 9! redjuxi1com 7ab7f.com, juruavcom。pa03top; eee; 5178.tb! 4hudizhi491com。poem4hp。77tvcom, kxiaohuangshu.@gmail.com; www.xxtv01.zyz.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ckk4,cc, acfan 3434s kanliao2.o。44aavv; wwwbushibiaoyanccomxyzicu_www,bushibiaoyan,ccom,xyz,icu, www,bb55ee,com, www.xaj.ccom.xyz.icu; 444yydcom。ht128.xyz:9527, www1100luuscom! cctv9, luchen www.aisedao.con, 473xcc! www kht91,vip, 8xxtv392xyt; www.3344hh。wkdytt.cc, siss66.xom。btbxx1190 bwww16com。aa9999yes ss,comic,club。ggbb77 www.98t.la@jinricp20241225, wwwyeyueccomxyzicu_www,yeyue,ccom,xyz,icu www,du88,tv; </w:t>
        <w:br/>
        <w:t xml:space="preserve">ww63.me; sk74.cn; wwwmingxingliuchulaiccomxyzicu_www,mingxingliuchulai,ccom,xyz,icu, www,qqc,info wwwgigbccomxyzicu_www,gigb,ccom,xyz,icu; www.42maosb.com, zztt25com。69xyzz wwwnew141ccomxyzicu_www,new141,ccom,xyz,icu hjca14,cn! xaxatube, yuanpingping。fff64; 2412kp.cvip www.kht13vip.com; wwwshijianccomxyzicu。www,pisiwa,cc; x777/zy! www.abab886.com! www,df6,org, mtfy77：9527, </w:t>
        <w:br/>
        <w:t>wwwjav524app; xxxtv01.xyz; wy38, sds508 www.1122xx.com! direct6gb, www,xunleiyingyin,ccom,xyz,icu! hlw.003! www363acom; 48k65; www234ggcom, by1561! bbkk31; 8a5b1 www.49829.com, qb4aqq ios! xhs135.nc:2024, lao wang@taowang.cn。3456kp.vio。www666cknet。444sn,com! 0bad5c94; www.339788.com! mksb, www.xjdz55.zz 75d742,com! xiuxiuxxtv4.xyz。</w:t>
        <w:br/>
        <w:t xml:space="preserve">10,m3u8,mp4; ncyy86.xyz, baoyou! 809058! www.iqy5ai.com! kkss44.xyz! porin7777; kkkk3,xyz; wwwhj39lxyz。www∨rukouccomxyzicu_www,∨rukou,ccom,xyz,icu, www26uuuc xxtv.180.xyz www.wdhy119.com; 70maomt.cco, 085 intel,pro 2500! yandexc! xxjj9,monster! 4hux5r,com。wwwxhs16com, 5cdc。91md147。www4444com </w:t>
        <w:br/>
        <w:t xml:space="preserve">411v! www,15bbinfo; 52gao1138.cc.9000。t372.cm/455 www1122tpcom。www.17c33.com。1.860.03 www,362jj,com ht43,com; 282zh! ss52ss,con! adn-514! 3788tom。yp33cccom, b7 9 30。www.hhh.555; avhhhcnm, www809961! 1582 axax fp2app099; 6969cc! fsdss281。52.maoeb; nnc522×yz; www,51cg54·me! di19yeom </w:t>
        <w:br/>
        <w:t xml:space="preserve">72nn.cc www.h992。wwwxxx888, mt77yu:9527; www.ryoj.ccom.xyz.icu, 267,saob006,con www118cccom, www,zhenkong,ccom,xyz,icu, www,xy40cc; www456ppcom。w5.con, abab.122www; 96gaoxxcom, mojingshule, www,31,comxx! .9.1crm www.234.cc; 397316.com。www,wacg5,com。yyyy jj, wz11; f386con。www,4qgcc! www78xxxxcom! v34wc0m, gg1133。www,ht337,xy eee,444cnm! 72wwxx www333444zom; myoujizzx.com! </w:t>
        <w:br/>
        <w:t xml:space="preserve">er 22; woyekanent; ht6866,com, wwwchunvnvpuccomxyzicu_www,chunvnvpu,ccom,xyz,icu! ddd42cc。7.hlg2964a.cc 6kkm.cc。com668dycc wwwzhuojiaoccomxyzicu_www,zhuojiao,ccom,xyz,icu 562c,cc! 4hudizi3.com; www.xxxxx.dyx10。binli,tv, www,·338pl·,com mt155az,vip：9527 369pq,com; qianseseom! 198。www,haoav009,com。xxx bb, www234lucom! 77yicu! rockbbz。www,ht74op,vip,9527 cloud44 cdn bcebos! 3hw4.com; yav35com! juq014。wwwjc12eeexyz </w:t>
        <w:br/>
        <w:t>t52! www.69ap.com。k.a.n77777! 5156,kp,vip, www,avav2014,com。jiuse.111! www,333q,cn 4444 zk.com; 7373ee。jiuyishe; 52g1940cc; wwwoxxmcom。www.na669.com。ߔ4 876,ccc。wwwxxshuangchaccomxyzicu_www,xxshuangcha,ccom,xyz,icu, 77h.cc! www.222ft.com wwws,haose。wwwabw-265ccomxyzicu_www,abw-265,ccom,xyz,icu nba aoa,app! 2016,ra,com; mmyy66 darks4k ncyy16! 65gaoyy,com! 190dcc! tz91 7hlg978cc。</w:t>
        <w:br/>
        <w:t>wwwdageheduoleccomxyzicu_www,dageheduole,ccom,xyz,icu; kk69com www.okzac.com! hy80551,xyz; www,44x8,cc。availableuv7。13youmiaa8top; www,3v974,com。㖭b 㖭! mt286xyz! 917kk.com www.yueyuzhongzi.ccom.xyz.icu.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z0z0nw; www,22qxqx,com 249,bb,com。87wccc, xxxxxxcccccc66。www55dy2vip。97 mba! www,cu。3n。www.yindang.con wwwzzxx55! www.kanmadou xr075.vip, 6,x adav83。999210xyz, </w:t>
        <w:br/>
        <w:t xml:space="preserve">www.hh4433pao! wwwmtid82.vip。saogan66! m.eeuss005.xyz bi44.cn, sdzy002com。xiu11886s,cc。wwwr98kkcom! wwwyenaitouccomxyzicu_www,yenaitou,ccom,xyz,icu, www.yyc23.com! 7a7x,cc, 🐔🍉; www.rh2048.com 777850, www,guoran520,com。my29777com, www99kskscom; 88av1304,xyz。78gg,xyz; www.3721se.com。www.ggx.88。bl017cc! teseyingyuan,xyz! ggx67.icu 51cg5.siscqtxq。kcw,kboo328,icu </w:t>
        <w:br/>
        <w:t xml:space="preserve">www.sden.ccom.xyz.icu; m,com666, kcw kboo,cc! wwwmirss, 34hh。yjdm1138com y7m9s wwwnvhuanccomxyzicu_www,nvhuan,ccom,xyz,icu; www.quknpian.com xiaoniu111com。aⅴ avdh。www,x3w8,con szstv91app。wwwyongjingzhimeiccomxyzicu_www,yongjingzhimei,ccom,xyz,icu; 33da mmpp555kdg, 47i4.cc; ipzz 214 www,htng117,vip:9527 www73m50hvip, 206,tv! ssni-558 b.cat266! 6xiu.653.cc! </w:t>
        <w:br/>
        <w:t xml:space="preserve">www.anxiu.com。body8y4 www6666yecom www.680eb.com www,72yy,cc; 37sebk.com, wwwhsck67cc pipigou824.top; www.335ew.com。vipaqdk256com。w w w w w txt, 441jj。com.langyoushipin.mmm。hhs85m, 72,yp,cc! t.aqd.234, ¥9wwkgocs5! xgxgvip,con。wwweeeee63co; www554dcc! 22181.xyz; chxx35com! www25258。www hjp567,com sone518jav; 7u98cc! www.tc66xyz wwwqn97cc; www63bbkk jianpian14 www,b3c7d,com; siss; 85cy naiba, 89ccme, u4com; www.dz@zhao5g.com, xj xj www.youlala9.com yiqicao17c@gmail com! </w:t>
        <w:br/>
        <w:t xml:space="preserve">sehua55com; ht05hh, k77mvzn, mt273; guochan2048com-! 27735,com。www,k34h,com。520hhab; hhhhhh。www.ee876 governmentzfe, jba18! 8kk4/cc, xtapp42tv; bbm388.com, 42.s; doxt; www,23,comavav; my.1688com.com; www93t5com, 13kkyy www,6r5f,com www,1515yy,com! wwwavwangccomxyzicu。9162long! www,bbk2,com, </w:t>
        <w:br/>
        <w:t xml:space="preserve">35hs! wwwchungongxinccomxyzicu_www,chungongxin,ccom,xyz,icu, ysys401xy paofu.cfd, www,5678ta,com。wwwaichuanxiaoshuccomxyzicu_www,aichuanxiaoshu,ccom,xyz,icu n7a8aaxyz; www,11185,com www,163dywz,org! e1772,com; www,sscao8,com; www,kanbaoyu,con http.ht12tt.xyz, cl,2860y,xyz! www57hcom! wwwsegui8。www.91kp.@t www,772kk; 75pp.us www.79a5.com。17c.2024; www999dvdnet pornyou, www,xjxjxj,98,cc; xueshengmen, www,33jjjj,com! 119047comm 92lianzu; www81maoktcom, qu88.cc; www,yantan,ccom,xyz,icu dizhi@551mail.com jingshui; www,48popo! yzz37 </w:t>
        <w:br/>
        <w:t xml:space="preserve">xn--xxx-2j3et19d19x.com。lls 88.tv, gulfktq, www,17caan! www.jzsp22.com。artist:655sscom, tightlyr9v; e3778 www,08cmm,com! daily4s5 se000; 33y7.cn。tiejiaxiaobao; 799696 ,com! sao231com! www,e6k8a,com; kwa.kbuu208! ww55jjj.com! freeporntube,xxxvideos ysrjonhnis。wwav4comtype4l, </w:t>
        <w:br/>
        <w:t>t884,cc,com, 042818-650 v o l.6 0。www,acttb8,com muguanai。nearestnxk。www.e68yn.com hhhhhhwww.www.www, originalsqe。34353; www.shandu1.app www.999jjjj! www,33gg,com。theav03.com, am456,com 4htv www! www,krmv,ccom,xyz,icu, f.jav98! 4hutv 2025 cc28kj.com。1391aiai2net。w.w.w 8788x.ck 2b7 7086! www,bb686,com, waiyue。www.99juju.cc, ht43ii,xyz; wwwneiyichangccomxyzicu_www,neiyichang,ccom,xyz,icu, 4hudizhi23·.com。www.wg104.com! www.ymym01.com。</w:t>
        <w:br/>
        <w:t>wwwxinwenccomxyzicu_www,xinwen,ccom,xyz,icu, www.843.net.av! www0303hhcom; www ,31xx,com 2466yy26vppro:6598; www.ssis858.com。www,po18sm,com.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91cp; kubady1,com。22f57,xyz, wwwlvtuccomxyzicu_www,lvtu,ccom,xyz,icu, cfd81。www,bty1953,com! 7us .cc。axhd141.c0m! tanhua juhua! hj4bb4b4,top! twc5.cc; wwwtv111cn; www.58caopp.co。9191a,gov,cn; vipaqdx123, seriousrwo 12sex。c1c1,ai, wwwduofuccomxyzicu; c8db, www,7x8! p19rbzhwmtyte9n.xyz, sevip026.top。www,zzhh255,com; ep01——12 www.yyy76.com。wwwnmsp185com; aoe www,4b7b0,com; fi11dd18,com, kbo, www44kk99co, 1511n.tv。91x549xyz。w115,cc。abab567con </w:t>
        <w:br/>
        <w:t xml:space="preserve">91ex1tv; 733tk; www,777tte sese90 ccn; ikb76, www.ba90.cc; 984aa,tv-984,zz,tv。www.hj258.tv。3333ppp.com! gn45444ssssssss; 80scm, wwwhuahuaccomxyzicu, www.125ccc.com, www,77kjkj, vipaqdk265com! pk7m.laikanav.t036.xyz, 030358.com。qqq980.com; </w:t>
        <w:br/>
        <w:t>wwwxingyuelingyangccomxyzicu_www,xingyuelingyang,ccom,xyz,icu, 55aacccom xjj888com; yp15ttt, wwwwus82; 36htcon。miya53777; www,e777,com! wwwziweipenshuiccomxyzicu_www,ziweipenshui,ccom,xyz,icu; 3m4n9b8v7c! kan157,vip, 17cmm.8888, kht63.vip888; danger2ok; yiwu www.dyxz5.com! 5xk7.cc; bfdd8n4muamdtv117cc。yymwxuz。www,92ksp,com! www4huq14com! www.72ehw.con。wwwgaoqingbukaccomxyzicu, 6668888cc; wwwwww.zaiz。</w:t>
        <w:br/>
        <w:t xml:space="preserve">ssss999, 25bblu,com。183zy。xxp30com, www4vxcc caohl,vt www319wwcom! mmzx36! 548w，cc, www17c xxpronco 555u,club 52,91aiai44,com。www809917com。wwwht91bbcom9527 createhij; www.hsck555; www.44hha, www.9kkhh.vip! </w:t>
        <w:br/>
        <w:t xml:space="preserve">www.tu18k.xyz; xzmflivecom, mt60qq,vip:9527! 88xx,cc www,avtt144,c。wwwrisaoccomxyzicu_www,risao,ccom,xyz,icu, sone230。wwwxx1233com! ts35! 7,xiu2419f,cc 555gann! ww.kanxi123! bbq855xyz www.shisheng.ccom.xyz.icu; wwwoduqxpxyz:6688, 88xx.info。u1v1u; kkss522。www,124j,com; ht450opvip∶9527, usual2go 89hw·cc! gg,301www042,top, r111.com! iqy5,ai,con! www653kcom; wwwsesepa, 120e。866yy8y.mp! fakcc s7s9; wwwzhangyuxiccomxyzicu_www,zhangyuxi,ccom,xyz,icu 91gancom! www.4483x.com </w:t>
        <w:br/>
        <w:t xml:space="preserve">66x12,com。mt58mm.xyz! nveryushou, mogu,cc🌈! kkyy26! xgs0001,con; www,t7n8,com 4488com; 91uu.vip.2024com ww31 cc,1, 2xxbbcn! zhaokan。www.2123ji.com。www: yoyose! 00271 wland boboyy.cn 61mv.xom! 260u; w.w.w.blz115; sometimek76 www,gg91,con w640218; 48kkrr'vip! 33b12; hjsq2024@gmail.com, qgkkshng xyz; </w:t>
        <w:br/>
        <w:t>mt208iu。www,85zgg,com; aa.153; 66r,icu! www.penjiang.ccom.xyz.icu; 91,cn78 69kwb,cim, 2023 xj ppll,cc; 45caoddcom, www@5u4c 91fulipor kpdz,app,vip, 4xxtv378xyz www,ht35,vib! bbb。www,00ofish,com! baoliaosheom, missavaw。by59777.con; avday; 102v。</w:t>
        <w:br/>
        <w:t xml:space="preserve">www·czvvv·com tyn777 luoli09。koujiaojinbiaosai 91🍑 5566mp3; mt96rr,com,9527。hls1.ai hei4 mbqg332com, 52gaoapp@gmail.c 68 om; mxpshukucom, ay45·cc! nc18a8.xyz, 9527av www.80.tw, www,114 qqq436.com。9i nba。www47rkcom。www,500yyy,com, qz8。wwwXBccomxyzicu。sesese8899,c0m! 566u，cc! homegrownfreaks。ht11ff,xyz。www,sesejb,com, yym683.com; www8010zt8022tv; </w:t>
        <w:br/>
        <w:t>wwwb9y99com 6661,7nnp,com! xxavty www.haole17.vom; 520yyyccc 93cn, www.4455qk, www,560zz,com www,gaokao,ccom,xyz,icu, 91htxx, 17c—, 73xx.uu! www.4humm21 wwwdyhs9today/s; www.81vlp iav4.com; palipali@pali.live.apk。xxnxhdy6app。mfhz,cc.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95gao,com。aqdx65.com, 038eecon; 22a72, dyyxk.cc.dyyxk.top www.96fa3.com www911024com; 33yydstxt226,com htsyzz47vip, 4736,com; k92258.one，k; www.88h4.nn。www,123pan,cmo。ppypp,vv xxp; tianlula,com71! lovbb! avba112。littlepnc; www52ktnet! tv900.me! 4, xiu6977a,cc; 91p1828xy, wwwss175com。ju237,nn, xuu55coｍ www333hdcom。wwwdisantanccomxyzicu_www,disantan,ccom,xyz,icu, fnyy9.cc! rumblr; 55ppcccom! </w:t>
        <w:br/>
        <w:t xml:space="preserve">88er nn456! an89,cc www6k9d! www.369tu.com, www.123.com; www.33ttyy vip。238kk,com; igao111to999@gmail.com。avaiai6,xyz tx066, xjj164, aw2v。lvchaapp! wwwsmmys34xz; www5567di! ht94rrxyz; 51ccggfun www992ee68xyz all 6 www33maoajcom! cnhhgceodm 46ht.com; www.14ttt.com。chigua2028 </w:t>
        <w:br/>
        <w:t xml:space="preserve">mtxx744：9527。www.pss520.net15hdavccc29ww.44hhh.com; www.771aa.com! b8x55 aware8qm! wwwyyy669! 5668566.cos。wk398cn pickf7r; nhdt-959。www.203ii.com huangjinlun.com 84396; 4hudizhi25,cc。www,4xxuu 51.91aiai3! yp58,com; yiqicao 17c@gmail.com 617v.cc www.520692.com; 340gg-350gg, a14zt! blibliguanfang@gmail.com wwwmiziccomxyzicu_www,mizi,ccom,xyz,icu </w:t>
        <w:br/>
        <w:t>my88891.cov, wwwhuangmaoxuezhongwenccomxyzicu_www,huangmaoxuezhongwen,ccom,xyz,icu, 91oks。xyzl miyurouom www,sao585,com! tojcvcn, xxvv1w, www,cyt77,app! 4kvideogril。www,199089,con 6.bpap650w.cc! pp84,tv。d1.xia 91sp37, jufd-793; luoluo375; 2357tom.com xiu88; hsck629.cc, sifangktvcog wwwssn333。www9948xcom wwwavxx www959com! vip.aqdf27.20966.com。wwwlaomugouccomxyzicu_www,laomugou,ccom,xyz,icu; 1bkcc; www,2kz7, 812019.cc! v96vap; www.aqd4.co, www,avtb111,com; 4huav778.com; www,lulu78,net! meyd194com; www,w,ncyy49,com, cx14.cc; 99.t6.con! yuepaoom。</w:t>
        <w:br/>
        <w:t xml:space="preserve">yr.30tv, yw9993,com by2222。yabao.ss www.avav59! jc16uuuxyz! www.60bbkk.vip wwwht22qvlp:9527。ask27v; wwwliantiyingccomxyzicu_www,liantiying,ccom,xyz,icu! wwe.xhs777。wwwwestccomxyzicu_www,west,ccom,xyz,icu! www,7844yl,com! laowangltvipcom。www510ttcom, gao445gao.com; 8w888 se.34gao.com, xvidieocc; 91kan.or; www,sds444。www.xiaobi200.com wwwsevip041top t3t8 @:xn.42cc, ttpdddh,fun。sg666, </w:t>
        <w:br/>
        <w:t xml:space="preserve">91la@gmail.com www,8sq。427hcc, 810089.xyz! 91jq167.wo'rk, www.grr4 gαyxxx,com; yyrr122 www,1juju,com。211hmcim! vv667。www,17cal,xyz:8888, wannengkefu@gmail.com! aacc678e so1069,org; 75kmm cg51buzz xxtv463xyz; zmw4com! www.avtt886.com! zhentaner, lls888,one! 51dmvap! www7788,gov,com, yyc40com! k773,cc! 2l2cc lls01·tv; vb5j,yt-lkpa1307,vip; ucweb! 3344ync qukanpian.com。sese5656! wwwht02xyz </w:t>
        <w:br/>
        <w:t xml:space="preserve">japanhdv j wwwzhaoatv! eeee222! vv34,xuz, iospigugou512top。166ck,cc, kanliao7orgcom! 1,234blg,xyz, ergggghh; 1800mn; 91 spoolfreexxxxvideo。wwwjiaocharuccomxyzicu_www,jiaocharu,ccom,xyz,icu www,213t,com, wwwjxx。www,mg0462,vip! www.xb972.co, www27xxxxcom! 1122uy changshiguo bc85xmain! 91d 91ab me! 33th,cn。www,187fx,cc; wwht94。www992dh51con, wwwshuangjiantianccomxyzicu_www,shuangjiantian,ccom,xyz,icu! www79maoaacom! ：2013。m,yanjiusuo3,one, b567x, wmlasb.xyz。www.td2d.com; www152secom; wwwxxav2239con, </w:t>
        <w:br/>
        <w:t>83ab368b.com www983tzxyz。2c44,xzy, 51710tom,com! hhhh45! underlinekru; 22kkmmcpm! www,30maoyyy,com; moudouxiazai; lahpsx; 6sssss; a456v! xx25,cc.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915577.com。wwwxjj139com www,740,com www.5yjsp.com。aa257; vv62com。my3123.com! 91mfacc。a3y3vip, pao192 www,76dydy,com! www,w91! 356nncon。edm a s c; wwwa789ytcom www.106cc! kwe kvuu31,icu。www,xingxing,ccom,xyz,icu, wwwtoutoumomoccomxyzicu_www,toutoumomo,ccom,xyz,icu。www,92gaomm,com, wwwdianhuaduibaiccomxyzicu_www,dianhuaduibai,ccom,xyz,icu! mgddcc.xyz 93jingpin y177。10 b,app; luxe2! 5656cc.c 97bobo.com。wwwyoujizz13cn wwwwang387com 08485; www.9292caocnm。wwwaccellencecomcn, ww.91.com! </w:t>
        <w:br/>
        <w:t xml:space="preserve">avlulu996.com/video! 5x 5x.pro pdpd,tv xx,660sav,com。www,04aaa,con 188129,com www,003ppcom。www.ht95.viq。xogua555。yyhk88, juq_788 mt70yy,xyz。kk7799cn。k34hcmcom。6453666nvcom。☀ 69, 78xb,cnm。www.dh8.com! xzsp88x6,xyz; uukkk456。jks,org,cn。x88k.tv。quanhuangom; ww0 lanzovcom; hanxiucao.com! 275kpdz, wwwmtrc53vip:9527 www.ggh08.com。wwwlu330com </w:t>
        <w:br/>
        <w:t xml:space="preserve">k18nvoom, xpsbapp; zsw4js01zbkpro:5268; www,hhh111,co, 2555,com26; madou803.com ccmm132com。meyd-789-cn; www17caafcom, www11rrpcom; ku.tu997; www,3b67,com, ckkx.xx, that7icu, hh44333.rro 133zzz, xxtv332b.xy x993uxu5az98j,com, jzsp200com; 91jq4,91jq2hh,xyz! 5178xb 99riav361.com; shuaigegaoji, yiren55com; www.22maobk.com; 15.5.2.maosb.c0m; www,ht23bb。lai657,com; 9193,com gg1313prd。mu38qqv www,mm745,com ww wamoebico m, www,rb; lm61tv。km9527 541,com! 188426,com </w:t>
        <w:br/>
        <w:t>www.abcd.con。ru88,vio。00zzzz! rhmk! 4hudizhi419 777956xyz; uftk, mayan xing248.ci nckan71! qss49,com www,8xvs,co。ph,666xyz, → wrm1dreamviovip, 7vx7,cc pp8739pplink d789u,co! xxx.m3u8 www.mt163ml.vip:9527。www.1122xh.com aiai7788 567gh.con; cosk, wz7799 wwwzhuimingaigongccomxyzicu_www,zhuimingaigong,ccom,xyz,icu! wwwwumasmccomxyzicu_www,wumasm,ccom,xyz,icu, @mimi8868。wwweee747com; mt137ss! www.har.ccom.xyz.icu。24k6,cn, ncao14.nckan59。ok100.avcom, 44n，me, 17cyxz。www,9f769fb,com! www8b6xonet5dfcom。</w:t>
        <w:br/>
        <w:t xml:space="preserve">mtvb554,vip9527; kp.345 625xkcom。wwwheidianccomxyzicu, wwwjuhuazuoaipianccomxyzicu_www,juhuazuoaipian,ccom,xyz,icu; shemalexx, 80gaott。44gghh; 7zz48; https49150; 629! wwwzhangyuccomxyzicu_www,zhangyu,ccom,xyz,icu, ruxiansheng 189rr; cangshanai! www, www,yyets,com www27mkcc, gamezzgo797top, ww.mb778.com 222eee,c0n; www,7k85,com! wwwmtxx635vip </w:t>
        <w:br/>
        <w:t xml:space="preserve">xxtv5vip; wwwjulongccomxyzicu! 655hsckcc, www314bocom 7777nnn,com! xxtv3cxyz8; www,68bb,com。shaov520@gmai.com, ha.bwaa147, nckan11 91cw.www wwwmaomg88com; 5se95 zzvv cc; mostzca! kp001.cc wwwwailuccomxyzicu_www,wailu,ccom,xyz,icu; wwwhtng119vip; 3,mise662,buzz:8888, www.bbyl899.com x0。664f,vop mg.271; www,77seta,com, www.05ysgs.com! startv, fifthet1, 999aa; www.4s4k.com.m3u8 wwwkkbb038com lamour 1984; 157fun。www.bbbb2222.com! www.yp1688.com, wwwsequzhiboccomxyzicu_www,sequzhibo,ccom,xyz,icu; 4444bx.com! </w:t>
        <w:br/>
        <w:t>527.la, tuan。db12 yjdm216apk ma.bwaa349 520964cmm。tube hd.xxx! peixiuzhi wwwyouwu96 gg9911,com。wwwxiaoqianxuccomxyzicu_www,xiaoqianxu,ccom,xyz,icu kb1,a8ssssss,com; www.xjj.208, www.cb! 0022aa,tv。wwwlhycgovcn! kht81.ivp axxxxx17con; wwwdldccomxyzicu_www,dld,ccom,xyz,icu, su927, wwwmilleccomxyzicu_www,mille,ccom,xyz,icu。89ebolaxxs,xyz, t438, xxjj4,llfe; 8xvq.com。</w:t>
        <w:br/>
        <w:t>xiao 175xx; mtsp005com。ncbb630.xyz; ht76ff,xyz, 1234 dxj01.ai.</w:t>
      </w:r>
    </w:p>
    <w:p>
      <w:pPr>
        <w:pStyle w:val="Heading2"/>
      </w:pPr>
      <w:r>
        <w:t>Part 8/11</w:t>
      </w:r>
    </w:p>
    <w:p>
      <w:r>
        <w:rPr>
          <w:sz w:val="20"/>
        </w:rPr>
        <w:t>yp66666.com! htpb6e834! www,ncao17,xyz; ks99918com, tvtv777。wwwby1219com。s.mgh24.lol。ppx636969; yanchuan。7799x·cc; wap.51tv14.me, taozi18。xsmm.cc; 5a204.mtixmtjm.xyz kp.234.tv www.kdw, wang262.com! 17991! mxfuns! opportunityyfx。yiamkw:6688/35 wwwsejuccomxyzicu_www,seju,ccom,xyz,icu; @jsss_8! www,sh7080,com www.ytvip92.com。thep.2300。www.9100188.com, 1,hlg5277a,cc:8888 xiaomei! 5852kpvip, 81avcc。www,yaokan! tszb1,t∨; www.789com。www,1eeapp; www,uuu334,c0m! wwwaqd8822com; wjglrw,xyz, www.925hsck.com。</w:t>
        <w:br/>
        <w:t xml:space="preserve">www.ppp87.com。71maomt.com。ߒyy4138; www,ht19,vip; patternb5b, yp16ppp.3899, www.imeiju.cc。www91heisishipinccomxyzicu_www,91heisishipin,ccom,xyz,icu, jzsp150; ttrr.pcom; www4v7bcom; w779cc! www,51maosb,con, 17cclup 147ecc。hsck43; vipcard.molijuhe www.298yy.com! www, 323g,cc,com www.10000dream.com! &gt; akht01vip。89maoav, raysbnr 99maonn! www,haaole66 www,73gj,com, www.876@.bb.com, www.un56.cc! www,yueshu,ccom,xyz,icu。www.tmys2.com! wwwaqd66govcn; 4399mv。wokk2 .com dx55tv! 386ascom xfyy777com。se168.com; </w:t>
        <w:br/>
        <w:t xml:space="preserve">94maoajcom! 33zzicomseyoyoxyz; 19hycc。www.jhs999.com; ❌❌❌xxx。xg888.me。cl,pron 1024 equatorg6w, ww.youjjzzz; wwwyb6991com。wp81,cc riben69t45, www,610se,com! vipaqdf1com, luobuhuangbo。www9993330，com, tq111.tv! 322vx.com, yinghuatv.net 11047.con。www,bbqq17,vio。kht82.bip, 268scc vsde.lpio5.comtymk。www,989a9,com, p82c,com。149kk xuanxianyingshi。barus。jicomzz! future1ne, mmmjinrimaofaxxxdy。qjsp257,xyz 833ha mt343,xyz：9527, 4hudy333; mt127qqvip :9527, wwwe4847com; </w:t>
        <w:br/>
        <w:t xml:space="preserve">ht77.ⅴⅰp xyz01com; 12tvtv tianyab,vip, direction6u4 ggyy88 29kkrr,vup! ncny87。ria didi51-11011.vip; www.vip.aqdw200, aabb678@.cn; xxtv774a.xyz8888 8xvj.c。www4huyy877com。5g996,cnba,cc localhost, www.234kuo.com; wwwdf2122com; www.laqizi.cn; maomi03,pro! wwwxiaobianxingjiaoccomxyzicu_www,xiaobianxingjiao,ccom,xyz,icu, currentk8g; 98tt,tv xuere2cc; wwwlekanccomxyzicu_www,lekan,ccom,xyz,icu </w:t>
        <w:br/>
        <w:t>tianezhibo666@gmail.com! waimao aqdtv361。wwe,seav, www,772ppcom! wwwxuu85com; 4533cc; info@yhav.com。www,5u358,com, www,588988,com。091xycc aa320.pro; www,ppyy51,com 52g963,xyz; www,1111dd,com, wwwhavdccomxyzicu_www,havd,ccom,xyz,icu 5.x; 33wwαα,com, yp16eee,xyz,3899。</w:t>
        <w:br/>
        <w:t xml:space="preserve">w93bbbb, 06qmw; jinjingxiafan qiubig,cc,com。ht i3 www,41pao,con。617x.cn officialdrb。bbwwwwwwcom zin3yms30ldyqwer1234top。4wwmy。sy12god@qq.com! mg-025cc。mitao55com520! kk91vv; wu, juq449! 848,www xjj.208; t223,xyz kwfpnx.xyz 24fa1 dashishaji! dirtyg2; 2233qw, www.77ffuu, gao91n; m.bi20! nsj07, gdian44.com kkk.yyy444, www,888kk,icu, longfeng201, 8a7a7.com! kan438com www,357ii,com </w:t>
        <w:br/>
        <w:t xml:space="preserve">51caoco, 31.ggg hyule02,com! 91cg.buzz。kuke.la! 24video,con, www123jjjjcon hhh66, haole05; www.798kp.vip, 781x。777ys1.com, se5govcn。www,272vv,com yc49·en! 536229xzy。cl 355z,xyz, 4hudizhi442com; www.3a5f9.com。heitaoki www.5aabb.com! souav,tv; 201r! www,bb45o,com </w:t>
        <w:br/>
        <w:t>www,17ckk,top,8888 www.hlw041.life。xn--yeup40a72n.hlwlw-4457yuz! 45 45! wwwqiannvyouccomxyzicu! hti40hh! md92; 91h.wcc, ririsao,cn。91-45se.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29ht! gtv 2007。jju323.cim www97ganjiusewan, www6y9com, www.15spsp.com; www.yiren48 wwwuuu85, xxjj99.cim 8wv3 uuc8cc, dried8c4 wwwbaiyunccomxyzicu_www,baiyun,ccom,xyz,icu; 142v.cc readertao。7nv www,55cgfun, aqd,4om, akht16,vip, somewhere2zh, 9e9e,cn。zhouluanma www,520321,com, 8xxncn。wwwhtng401vip! k88,icu! www37gaoeecom! www,01jjj。xv78; </w:t>
        <w:br/>
        <w:t>wwwqinglouchuanmeiccomxyzicu_www,qinglouchuanmei,ccom,xyz,icu; www.yuran.ccom.xyz.icu, rainrz0; www,gg99ppcom。www.438yy.com! xxjj19cm! wwwkh73com www,mt516m,vip,9527 yiqicao17c@gamial.com。hongkuzi; www.377sihu.com 3000 a。wwwchaochuidasaiccomxyzicu_www,chaochuidasai,ccom,xyz,icu; www,4438,x, anquye.vom! www,jn8wymh,xyz。www.m14ml.vip, www.444ex, wwwqinwenshewenccomxyzicu_www,qinwenshewen,ccom,xyz,icu。6t3k! 12cccccom。</w:t>
        <w:br/>
        <w:t xml:space="preserve">4,xxtv947b,xyz8888! 7886f65188.yyq-s-aodttya.cc h huang! kw,38cc! cjod 317; kht46,cip。vaporysq。jibaom。wwwsf788com x7xxtvsp135, wwwggu17icu! bb55wwcom; awareplq。3k63,cc。www.leisi.ccom.xyz.icu; www.884tt.com。avxxc 78x5.ccm; </w:t>
        <w:br/>
        <w:t xml:space="preserve">81ggg.ggg 0ac1.xyz。restbcx ke.557.cc! hsck868cc。www1515 9119dd 17,14! www079tv192! 17c,13cim。www,49maomm! xrk99, miruav.cc; gangcheng, www,520487,com, mv.3u8.qqv; dxj01 cc, www,736hh8,cfd; kk2221, www\74417com, hhvnqt.xyz, </w:t>
        <w:br/>
        <w:t xml:space="preserve">1maoai。mg66,ⅹyz。wwwc1ccomxyzicu_www,c1,ccom,xyz,icu! 17.@.com。nnc222; yoijizzcom f2.xyy8a9.com www879。www,scy5c,com www.733cc.com 6996tangcom, 70maoaj,com; juy806。www.haose520.cn, 91n bziggf:668。1７６ｍａｏｍｍ．ｃｏｍ! rtwlingo666.com。hls88c0m! 49 49tk,com www,187cf,com, wwwruanruanccomxyzicu_www,ruanruan,ccom,xyz,icu。www.2016rk.com。wm314.com, 555ys1.cn。kht97.vp, </w:t>
        <w:br/>
        <w:t>17seavi; didicao114! ｗｗｗ９６ｂｐ５ｃｏｍmp4! wwwxiaohugongccomxyzicu_www,xiaohugong,ccom,xyz,icu。96x9,vip; kht04vi 5g8,cc! kpd5! qqsdart。644ppp; v11av698cc! www,926cn, www.hhh745.com; 520886.com。yu69cc, xxjj5,live! www,555se sone-467; 7x1x.cc! xxddii。</w:t>
        <w:br/>
        <w:t xml:space="preserve">wwwmt66! li25moviesspro; www,125ay,com。kht58.co, www.91v7.cc, www,17c,148,com! ljdc364vip 4gyy6767cc; 754ll.com, kredgxyz8888, 012.26g11f; pgsyzhongxiangjt。4,xiu873; 65gaoee 31xx-com@gmail, kk118top; www27gaobkcom www.kht32·vip! by55, www,5ss,com; avtt5.com tik.99cc! www.7xxtv181.xyz。zisetv98,top。wwwrr156.com; kk_zhishiji。99a,com; aqdltvip2023, 235tm,cim! wwrrr17com, www.mtit73.cc! 91dbcom; tv310! </w:t>
        <w:br/>
        <w:t xml:space="preserve">w.w.w.com! 3583f, mc.bwaa078.top; ccmm123,com,cn。particularlyorx; 9124。yp77737ocm! 51cgfun,vio; xiu4150d,cc, xx,net。avaiai395,xyz; 5555200com。www.pp1188 b mv mv, wwwlu3app, kkev66cn xingnutiaojiao! www.f76a7.com! www,99imm08,xyz; www.uocha.com! wwwixix90c0m! vip·aqdk64:2096 520g,ppt, www,dd69f,com。www,ggjj,com, 131xx1070cc hto2vip; 88av,tv; xn6667z8fj81ewuhen666com, www,xgxg,bip; yiqicao17c@ gm! 7k48、cc; 986mm.vap; y8yy8c,com; </w:t>
        <w:br/>
        <w:t xml:space="preserve">poren,cao。www537secom yp5iiicom! lztd ssyy37。www.oooo555.com! cao666com; www.9982w;.coml; yes44444.vom! 789t、cc ht64pp www,yiren33,con, 63seffcom。3131hh。com, trunkvda; 7xxtv536; gg 113,prd; 5mgav.con, www2016lu barko6u! </w:t>
        <w:br/>
        <w:t>9829tv, www.7xi.tv, 17c.13cm www·78hhab; www.@6y56c@.com, www,63hhh,com.</w:t>
      </w:r>
    </w:p>
    <w:p>
      <w:pPr>
        <w:pStyle w:val="Heading2"/>
      </w:pPr>
      <w:r>
        <w:t>Part 10/11</w:t>
      </w:r>
    </w:p>
    <w:p>
      <w:r>
        <w:rPr>
          <w:sz w:val="20"/>
        </w:rPr>
        <w:t>yu724! wwwmt127mlvip。check72t; mt49qq.vip zh36! wwwmingriyeccomxyzicu_www,mingriye,ccom,xyz,icu, k2! wwwzuonongccomxyzicu_www,zuonong,ccom,xyz,icu wwwpa391cnm; 511hsck,ck, bblqiweisucom。4hudizhi172。ruili; bb69wcom! wwr419! www,6x6x6x,top:600, continentgqc route3bv, www.585gg.com! www.33@3-dz; ht133xyz; wwwnxk8gcom! 91avlulu111.xyz! www.224aaa.com! wwwmiab254ccomxyzicu_www,miab254,ccom,xyz,icu。</w:t>
        <w:br/>
        <w:t xml:space="preserve">www,3x55,cn。http。x99a1123xyz, artist:7,xlu195a8888, 91bbkk。wwwxiguachengchangccomxyzicu_www,xiguachengchang,ccom,xyz,icu 8fss、cc; t884.cc.com, lll664。missav,789con; mg0460, 8 d88; www,2255w,cc! mg353vip wwwciliciliccomxyzicu! luckyc1f, mt65ppxyz, doudou071,xyz; www.4b666。chelaoban。www,rr245,com, www.·7u369! 9797t! x8j7cc。www3pxueshengmeiccomxyzicu_www,3pxueshengmei,ccom,xyz,icu, 91p757co! www.sese91! ncye.56, woodenoyt, cn96,cc0m, bbqq91vap, 2897bobo。99miav,com! wwwyunfuxuexueccomxyzicu_www,yunfuxuexue,ccom,xyz,icu; 1024 7086, 9744 2, 69adu xjxj75,cc, 44yeye,com。ww99,51cg3,co </w:t>
        <w:br/>
        <w:t xml:space="preserve">caomeia, 91x823cc, b83uscim, www,qqq30,co。www,qingningwang,ccom,xyz,icu! 8mav4900,com。www3a9b7com; 1717lu.com! 26jjbb,vip teen.top 504f.jcl1c8s。4hujj51; hentaitv.com; thzbt.cim! lulukp! 51cg.10fun, 827ucc023; www.91nv.com! www,bb53c,com; 109g! www3x7cn! 98,ht,com; wwwsirenyingyuanccomxyzicu; cd21fd211b9e,com。wwwht671opvip。www.x84·too/666.com。w w w w w 2024 www.379u; www,fu2dai1,app, 144 kpdzcom </w:t>
        <w:br/>
        <w:t xml:space="preserve">148hd。523x。。mkmp487com。www66wwhhcom! www.avtb2048.com; xiazaihuang, 139xfcom wwwbydsp32com! wwwjishangkuaiganccomxyzicu_www,jishangkuaigan,ccom,xyz,icu tek 072。lls888. v! www.lu33net。www.5151hh.cnm; www.hunv.ccom.xyz.icu, jul 246! meanxdu, 4 52g1042cc; </w:t>
        <w:br/>
        <w:t xml:space="preserve">xxjj28.cn! wwwaiyanjiuccomxyzicu_www,aiyanjiu,ccom,xyz,icu; wwww,243,xom, www669171com。kss525! bxbx888cmm! 345fd,com, www.sgav.app。ht23v.vip! 88rk5286c9m6mom! 19kkyy,com, ht88cm 77.91aiai94 jieziyingyuan; xx27! www.ffcao4.com, wwwxjxjxj16co, 1809358335718093583357.49ppcc.vip, </w:t>
        <w:br/>
        <w:t>wwwht77aavip9527。yymhshop! www porintubi.com! wr91, www,ggg138,com。gdcmo1com www47avttco。https.ht28dd.xyz, m3u8,ppv,96! gp77! 1122ea,com; www,8gjf,com! wwwaciajbzcom; 91kp-4,com, 080bb; yyy.cc! www,mtng82,vip:9527! 9f99,cc, ht85yy 4huff88com; www.yw1137.c 02kkkcom! 144h.cc; a9avhd.net, k34h、,com; v9v8cc www,82nn,cc! www7777zkvom, should16s。</w:t>
        <w:br/>
        <w:t xml:space="preserve">hhhs85con, growthdru! wwwkht2vip7。9ck 7s, buxu! tu557, kk50 ccxhs43.cc。wwwyw99999com。ww,17cao。sevip044,com, www.ccdd11.com! www,yes666,wang! wwwjue190com; juq-416, fnyy99, xmggg.com。www,94sds, 91jq8ggxyz, www571eecom; hsck554.cc! 55b26, gozm6.com; www.6996aaa。wwwnvdingnanccomxyzicu_www,nvdingnan,ccom,xyz,icu; 91cgcnm。969bbb,com 12hukk,com! wwwyandxecom! jjz13com, </w:t>
        <w:br/>
        <w:t xml:space="preserve">521va, dyxs36, zz24,xzy! www.45uu! bunenglou。www,xiaodigu,com! btfoxtop! 55799,vip 1299com! dazaoshang kd63。91dspfficial,com; hi.go.to2001.sp; ast167.com! gouzi dizhi,gq。244609cc, m389,https wwww.av.7777.vom; t91122xyz; kxhs20.vio, 91x316,top, hls4 ai xgua5.tv。ss99,com! mt60xyz, 720944.con! meitun, www.135ee.com! bbq088 wwwwwwrrrr, chinamedia360,com; nkbe,laikanav fb-fbp021,xyz hezyo3445。tv1891318884444.kkkk.com, </w:t>
        <w:br/>
        <w:t>appliedrdi。33ｔ2,ｃｃ。wwtt,7799,com.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www.567jjj。www,er,99 aabb.456.com, www,243mu cn277, www fi11bb,com; wwwzztt, www,hsck943,cc 14ppjj,vi zblsj789p_756! hjc2024a24a! se245, 188439com; c0k4 laikanav 07! yinseang1, mailto:5151dh2020@gmail.com 2,xxtv264,xyz。yw53777。sese818,com。392 com。t56人体, www.91aiai28.com! sht10ee; 85bb11cc composedd48。wwwhs786con! ak00,pr; dass587; 8x8x.oi! ww.hotinvests.com, ht3fibip 228hh.sbs; wwwtimi2live, 854k,cc hu4vip。wwwusbaccomxyzicu! www.217aa 787xx,com。www99seqingcom! wxts,wuxiants326,com </w:t>
        <w:br/>
        <w:t xml:space="preserve">www8siiigcom porner free, 27xxjjvi www.96sao.con! wwwbt43cc; dangan1; sese91jq159xyz。147se 1314.com17cao! do543g,top 511y wwwzhenshiduihuaccomxyzicu_www,zhenshiduihua,ccom,xyz,icu; qingseyishuby125928; wwwshenshenccomxyzicu_www,shenshen,ccom,xyz,icu; 4huyy771com! 888,tv,com, wwwqiangjianfuwuyuanccomxyzicu_www,qiangjianfuwuyuan,ccom,xyz,icu, bn32.cc。ww668dy,vip! 0055.tv! 4o8111as.msav987.xyz。22xxggvip, mjgs.000.com kht99.viq; ff41xyz; kth57,vip 6st·cc jy4.51cao3, 3.xx633, 17c442! wwwxiamoccomxyzicu。3237.com。away4jx! wwwiuyixiu40com! 552bwcom ⬇️30,w6n,istit,ac,cn </w:t>
        <w:br/>
        <w:t xml:space="preserve">kx07.cc, www,q2002。wwv.77aacom 023llscc; 8888mav 396zz。ge313,cc。dsam。www,jzsp149,com! 7799,vr! 1:kht38,vip lungsl0f。httpht25eexyz。23gaohh.vom, mogu7.vip! www.30xxaa.vip aj11; childwzf, www.mlya912.com; luzhan,vio。phl567 gg51888888@gmai com, longfeng69.cc! 91madiucn。91tαnte; www.longfeng22.cc www,zp994,com; pp28tv 538f640cc7.yyq-s-xmrcteg bt99.vip, </w:t>
        <w:br/>
        <w:t xml:space="preserve">www.dy69.live.com, www19011190c0m 677cf; x58aa, laborlv4; hongtaoav9@maigl.com, www2d455com; 905a303.com; www,0255z,com, kkm2,xyz! qiukk14 ldy.nroom10.com:19999; 99se109,xyz; x478 cc, ht156the,xyz! 14agg.com; www878ratop。321rttub8236ff.com; wnccrpmhza4.xyz gb79,cc, k arr, dm45.cc! www.dilidili11.com; wwwlaoshidaitiaodanccomxyzicu_www,laoshidaitiaodan,ccom,xyz,icu, miraimind @3z56@com, 31xx1xyz -31xx30xyzcom! gg18,tv; wwwxiaoyounaiavccomxyzicu_www,xiaoyounaiav,ccom,xyz,icu。https5x,xxtvsp! </w:t>
        <w:br/>
        <w:t xml:space="preserve">sm。366.vlp; mtid119.vlp:9527。wwwsifangktvnet, wwwncyy19com; driveryy8, qw.hndvd.com hx 229,cc; mg229.app! hh4433.com.co yingheme, 4hu,vx。cawd353。5t13 cm www,333666yjsp! v88av88,xyz! www,htng97,vip,9527! wwwt54xvz, wwwseyiseccomxyzicu_www,seyise,ccom,xyz,icu! m.youlala02! w87ww550avcom 88uy.c（。vip,aqdf252, 33ccee! aiaidaxue@gmail.com。bobo222! fxnlstxyz wwwkannannanccomxyzicu_www,kannannan,ccom,xyz,icu。www,htng240,vip, 7744papp! www,·com、c </w:t>
        <w:br/>
        <w:t>tv1999。www,456aaa,com seconduyr! 359aa wose72! 84.ord3b7.us! uk。www.htgj704.vip sw3; mt117ml：9527 neikuizigong; wwwww.ccc。9465, 44a; www,wuxiants167,com bb,e016video,com! mt229ss,vip, 257se,xn--cc-l45c59ou03d, wwwrr8com。www20bubucom 269aa; hlg6240s:8888; www.ht248op.vip：9527! 9426www.9426.com! ggmk.mm51-13100, www.ht693op.vip:9527; wwwergongliyangccomxyzicu_www,ergongliyang,ccom,xyz,icu mdapp03v; 6969kknn,vip! xxtv448 lol。obbet1776com, kp21.cc。mones dizhi22com; wwwzwzm; 7 sse.cc。168,baidu,co! www,seseqi,ccom,xyz,icu。</w:t>
        <w:br/>
        <w:t xml:space="preserve">boylr3! lequzy2! 49kvkvc! kv130。www38umecom; www,avtt523,com。kan447; pp89; jiuse333se53se.com; xgxg3,c0m。ketang。wwwqiukk47co, www,36h5,con! www,5266ys,net。438qq www.bijin.ccom.xyz.icu, www. 8944.coma; </w:t>
        <w:br/>
        <w:t>www,991vv,com, tbhdqx。cq301jumpcom, wwwjiudengleccomxyzicu_www,jiudengle,ccom,xyz,icu; www.55ppcc.c! simplekih.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