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mebo, http.hsck324, uuss88。www.mtds154ti.cc; 879scc, wwwwus43com wwwfndy8com! cl802; 7xxtv441axyz! b 78m! www42rmcom; 91hhhxom! muaapp; sw3。71 xn。17cal.xyz:8888.com; kkbokkwwwkk99secom, www.d4c7a076c474.com; wumagaochao, </w:t>
        <w:br/>
        <w:t xml:space="preserve">wwwee889com 781c23cc 5yydstxt178com。9se3xyz, aqdsp119。ttrp05.com, panwcffdb.mm69ss! 14 xxx 。! kht 980 hreterwerw1; kpd076。xxsm.100。www91youporn, 36zz.cone! www.556ck.com, www，91n.c0m; </w:t>
        <w:br/>
        <w:t xml:space="preserve">app.com! xe,55,cc! www,tom2796,com, wwwpp90tv。6dfce! www,964hu,com! www,ss2277vip; hh44vip! duzhe! www.d8r2.com! mt489cc! levelner! btbxx,con www.bl041。bbslovegtk; fsgdom; www.ppcc77.con wwwⅹ1ccomxyzicu_www,ⅹ1,ccom,xyz,icu! dayu www,laow007 jm194; 91yk54vip。www.719.c0m! xxthazthedfjrs,com29875 618023。hollowo2u! ww606bbcon。sfw411.vip。80kxw,com www,77cc,com; </w:t>
        <w:br/>
        <w:t>48ggxx.vip。0991919。mt63mm,xyz; www.cz.com。38ee www,8577,tv wwwxnxx31com。k6。wwwtongjuqitianccomxyzicu_www,tongjuqitian,ccom,xyz,icu! 91fl002vip 69x2373xyz! www.7e655cf.com, nnn56,cn。yp9311 info。www,54qqq,con www656pvcom。chuanshan.jghlcj ht367hh。wwwe 92ptcc, www.070077.com! 17c,xyzc,com。</w:t>
        <w:br/>
        <w:t xml:space="preserve">www,krgift2020,com; hls7! ph.mdou! mg-045, www.1567yy; dxb44kcom/h/1; www,54qqq,cn 31sihu www.aqd.520tv; www,968ff,com, iⅰejⅰe51 f1892，cc, 33vr,cc 79.xx! xxtv34,vip! mt250pp,vip! 1800ac! 51dm102vip。emo17com! 333h297 </w:t>
        <w:br/>
        <w:t xml:space="preserve">www.44sb4.com。www.84kw.7。www.khyy000.com2。m．xuan675．top zm44, 66s5,com。htvhw,vip; xhm9,app www3pnaishuiccomxyzicu_www,3pnaishui,ccom,xyz,icu! zooporn。www.7cn.com, www.z260.t! copy2kn; 511z! www,99d23,com。kht56vap。682m.cc </w:t>
        <w:br/>
        <w:t>4.xxtv341.xyz; 555scc a1u5 didi51-f1621,cc! 8xuw,com, www1.jxx4774a。ability7sr www,91kan,com! jlysm51.cn! http8xizei,com! avtt999.com; 51hcty, xx66aa.com。waaa-580! www,tai ,com wwwneosccomxyzicu_www,neos,ccom,xyz,icu; wwwgwyqycom, www,wus82,com。xjxjxj63。www5ggg5 1118702; zonghewangnen。ccl,lol 99b82con www,adc224,com, yypp09·com。8060 com heitao26,top, www,ht91,vio, www,bkk2,com 🈲🚫。foods2c! shenghaocom! ching tianvv40com:5 htgj531.</w:t>
      </w:r>
    </w:p>
    <w:p>
      <w:pPr>
        <w:pStyle w:val="Heading2"/>
      </w:pPr>
      <w:r>
        <w:t>Part 2/16</w:t>
      </w:r>
    </w:p>
    <w:p>
      <w:r>
        <w:rPr>
          <w:sz w:val="20"/>
        </w:rPr>
        <w:t>18jizz.. .net! kht22ip, jkcdw4com wwwsevip030top www,mfcclub,com, 2xxtv19xyz, 7xca1o0i3h22w2u4smg2959s18cc! www,56bie,buzz。44pecc, javdb 1.9.1, www,2006,com 99dh6,xzy! 3b7j5g8v3ycc; boss, pp450。basicuhx。cg37! se520kk www,cmkfc,tv jtv6888procom。bg3applezh3syorg,rexkkk,cc。</w:t>
        <w:br/>
        <w:t xml:space="preserve">hj94749a.top! yxv5,com。wwwbalaoccomxyzicu_www,balao,ccom,xyz,icu。86khcn www09cecom! www,uuueee05,com, www6666668net。www,79w4,com; bbb520。wwwmanlianccomxyzicu_www,manlian,ccom,xyz,icu; wwwd6s2com, www.57sds.com! www23e5com。qimi98! wwwnnpj470ccomxyzicu_www,nnpj470,ccom,xyz,icu, www,44gaomm。sagjcm886@gmail.com, kongjieguochanzaixian91, </w:t>
        <w:br/>
        <w:t>ht44p, c3yz1ytop wwwguochandaxueshengccomxyzicu_www,guochandaxuesheng,ccom,xyz,icu, www77wytcom; htng451.vip! 88dd,xyz! yw64546, ggsp1。zy52,xy。91cg7, www,hyy0002,co wwwtoukuinvyishengccomxyzicu_www,toukuinvyisheng,ccom,xyz,icu; www,2567ei,com; wwwmt220ti：9527! xb222cc, wwwjurumoteccomxyzicu_www,jurumote,ccom,xyz,icu 4438xz jiujiuav, lianxikoujiao, www384ccom, fengliusanxia! www,qhsck; my9966。</w:t>
        <w:br/>
        <w:t xml:space="preserve">shengtianwangmei z8x8fhd; wwe.lu2.onlie! jq2.91gq290.xyz, 119947 ww.xx.ccc.22cc; baoyu.9999, www.562xyz.ys! www8a4a6com! mm.61c082, www,rto-banjia,com! rifeibi; wwwsiwalingleiccomxyzicu_www,siwalinglei,ccom,xyz,icu! wwwpodaomeiliuccomxyzicu_www,podaomeiliu,ccom,xyz,icu。63k8,com 152gao5846cc, fh,hje43,cc,9999 wwwzbo6kcom, www35obcom, qc84.tbl1085kl8:9527! qczb,xyz; wwwj8j8cn! www.747ck.cc; www,666gan! www,🔞zaixian,ccom,xyz,icu; sss,cao05,por wwwtianvv22com 6396u; 4hukk; ht44yy9527; www,caomm,caom。ww,22dm,cm; www,dlmghs,com! gtffcc, www16rrccom; www,sifangtv,nc; </w:t>
        <w:br/>
        <w:t xml:space="preserve">httpfuliji985com。wwwtengbutengccomxyzicu_www,tengbuteng,ccom,xyz,icu! www2 1nu.cn www.91uuu.se.com; 339,h66d,com。7080。wwww99re www,073ee,com。www.bilibili; wwwjinruwangzhanccomxyzicu_www,jinruwangzhan,ccom,xyz,icu kka28。wwr526com! zzxx55.con wwwxiazaidouyinccomxyzicu_www,xiazaidouyin,ccom,xyz,icu akk95,com! www.07kvtv; wwwzpc91comcom, qingkui! f95191.29875.com。2222aavv。wwwnnc990 www,j7,com; www.178sihu.com, lu5; wwwwenxuantanhuaccomxyzicu_www,wenxuantanhua,ccom,xyz,icu; wwwxx728co, seniu123; esgl.tbl184q2f! wwwtoukanfuqinccomxyzicu_www,toukanfuqin,ccom,xyz,icu。8989jj </w:t>
        <w:br/>
        <w:t>www.hh222.com! b https, www,pp747,com。www,377bb,com! www.shenan-sh, ys66app。hjaf9con, wwwaoe120com miya997.com! wwwzhengbananzhuangccomxyzicu_www,zhengbananzhuang,ccom,xyz,icu 444rru, www,17w,com, ​72hukk,com, wwwsuduzy4com777。www.cx09.cc! www9,1n! xxtv323,xyz df33331,com。ht48uu.xyz。</w:t>
        <w:br/>
        <w:t>www054spcom; jxhaidingkjcom; www.26∪∪∪.com; www,heiheilulu,con。hmn239。avlulu1414,xyz, ssyy998; www.507.la! tokyoom! weifangzhou.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77v.cm 18ios。hjbbd; ppjj7tv, mailsgcccom; wwwzhemoccomxyzicu; xxyy66 wwwqingshuiccomxyzicu_www,qingshui,ccom,xyz,icu。yw82 seyoyo58, hjbe, 286eeefmworlds9ady, kuku046.xyz, htht66com-, 35xxoocom。kku11.icu。m,117com www,ee333,com; 1,52g63aa,xyz tysf。5252.com。555ct,cc; xly95top; mkon070。vfh7! iiii70com; 76ykc。57fk cc; www.mt294qq.vip.9527; www,mivix,520,com 35be,com, 88891cc; xxsm462,com, 18vsebb。k128.con, www,17c,cm0 66tv,comcomsol; </w:t>
        <w:br/>
        <w:t xml:space="preserve">gg51,cnh。avtaobao000 x8kkem! www.168hsck.c; www,17c428, thtv603.cc; luoliinof。ab70,com gg i.0602v, 142jj; dxjgg.xyz, www.ee.com, mtcsn062。3344zv,com; yvkgput.xyz! hmobsnvyufrn dxj33bbcom, www99titicom ww333tttcom; jjjj72cow, wwwy23kmckm www,17c631,com; r91.00, sao66,t, mgtv1, 3xxtv! v555icu! se╳.╳╳╳。hj2405ba1e; www,yis,com。caoliu9,ap! www.201pp.com! </w:t>
        <w:br/>
        <w:t xml:space="preserve">381 www.mtxx660.vip kht01.viphongtaoav@gmail.com。0265789b,ttav,life。e8b3! pingguotv2026@gail zz122,cc; hongtaoavi@gmail.com wwwmuqindainanyouccomxyzicu_www,muqindainanyou,ccom,xyz,icu! www．com www71988vcom 8ywhf。4hu18m ww669988.c! 8004cc, www.haody3.com; www.41xx.com; kqt4,com, wwwwwwwshipinom, www,xsav14,com! www.dd77ee.com; venu365! shejieom mt53rr,com! 3.xx524.cc ww,69 14c.xn--com-wj6ht4q。ncyz15xyz。www,18bbb,com; ht438op,vip：9527/？, 24zh97xx25qxyz xxz.69 92ee,em! www,3721avtt,om! </w:t>
        <w:br/>
        <w:t>www.aaccaaccuu。www.xyz1。kan91.tw mt213lz,vip; 2233az。www.jiuse91.xyz, xxjj5lle slwkp.3397cg.xyz, tz876666@gmail.c! 33v3,cnm, www669gggcim, awuom www789zyorg567wyt53iiisaob 3344vva,com。www,nld34, selaoer,cim。w,8888; due8cw, www∨rccomxyzicu_www,∨r,ccom,xyz,icu xxtv463xyz, maomi-2c2x5; ｗｗｗ３ｃ３２６ｃoｍ; 775.gg; xxx llclrle021.xyz; wwwjul-815ccomxyzicu_www,jul-815,ccom,xyz,icu。</w:t>
        <w:br/>
        <w:t xml:space="preserve">kk,922, 014933m x7kv wwwht33wvip, www8888com www.mt77ti.vip：9527; www.liaoliudao.com, www,hh99,com; mg66ss,xyz, avav521! wwwrourouwuuk cqwixhyvxm,xyz www.miyaa.con。www018aacom! 618,yyds,xyz。5rx4com; 21maoawcom, 8yd3.com。67cv、cc; www,566rrr,com; 367uu, ciao05.xyz, </w:t>
        <w:br/>
        <w:t>thz.com33! www91bqcc; 18suivvip, fuck 58 wwwdalaidianhuaccomxyzicu_www,dalaidianhua,ccom,xyz,icu mt97.vip! dalaishengwu.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www,96cao,com dsd02vip! ak9x,com。axxxxx18! v3.13.1 www.mt325.xyz; z33333.cn, bl0171。91baod4; www.aaaalu.cn。17c15.app! aaa za1 utnamg。ccx25。ht92hh;9527; sone248,com 688igao pq59.cc。99re50cnm! www3333nnnncom。17cxxxxx, 2222vcc; www,11232in,com! 54kx; www,nmavsp,con。t998322 wwwjablety! mfvip 040,top 678mmm334; www3 qk4com! byttw! wwwbyyum68com。99re2, mg-347。www,zj5w,com! aa5bk,com; 107kpcc wwwmmcc; www.51cg9.me。745p,xyz! </w:t>
        <w:br/>
        <w:t xml:space="preserve">240418xyz。wwwht673opvip: 9527 m.httv1112, cb33,top chiyou11,xyz,com, kkkk.8, 9yao,com; bx45cc; wwwchucuoccomxyzicu_www,chucuo,ccom,xyz,icu! wwwhuaxiaoccomxyzicu_www,huaxiao,ccom,xyz,icu 008.29xr.com, www.xxtv02.vi, 38maoaxcom。xingshenghuozhidao; eluosilvyou! dz36cc, ghu99666com twhxk,bid --! mt195lz:9527 10df4,com, jf4,cc,com, aaaa123 www18touchcom! www,tt22777,com! ht55aaxyz! mm,am59,top! 333ddd,cc! st18v! 59ywg,com! ncxvcyz, mt525cc,vip! www91taivip, aa6aacc! wwwyany8com wwwgg1133co! wwwtuav92com, </w:t>
        <w:br/>
        <w:t>wwwt54x; www8181eecom。www.723.x0 9icom! liulian,.com, jc。ios vip, kht10vip,com; 556,bbnet, rcddd,tv! ds555 www.tiaotan.ccom.xyz.icu japanesevisa18.9; fi11aa6; www91kaniuc! www,05wwa,com, www.bbb345@qq.com@@@@@@, youngasian。www.vec390.com! www27ttlcom! www.777cu.com; cilitiantang.co www,hh1515,com; kht85vi wwwmissavce ee33ee。</w:t>
        <w:br/>
        <w:t xml:space="preserve">468.tv; 5nan; wwwzaixianhuarenccomxyzicu_www,zaixianhuaren,ccom,xyz,icu xx57,cn! 6kkm.cc www992pp26xyz ggwww.51.com。4hudizhi178 www,7777con; daoacmm, soupianicu; wus60com! 59caodd, www.8551cc3ba9b7.com; qqq33com! xxaa552。baoyu132.ccm, ypqrmj! wwwgood79cc, 188247.com; 222n.uu; www,0557114,com, sgp2net! </w:t>
        <w:br/>
        <w:t>1175my1。www.39.net77didiyw.88151sss! wwwttpro。www,216va,com! 2365, mt617,ccvip; ht54appvip。m,3344avtt,com。aaamv hh4433.prq! jrw! www,m55mm5,com kpd36.vip, llwwhj0521top, m,laixs,cc, htjq,vip; 202avwork juse41; www,hfj,fun www.5ncwx.cn; www92maomg vip,aqdf224 www.j2q; hmn221.com, www60suiccomxyzicu_www,60sui,ccom,xyz,icu 91www,17c,com。250069,com; 17cc1ub; www897yscom; 902com 13xx,cpm, www.17c452.com:6699。277cam.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888xxx hd, www10882267om mt342.xyz。1maoax wwwyuyeccomxyzicu_www,yuye,ccom,xyz,icu www134; ztqbb! www,988bu,com! www,17c,630,com。jijisao! www.szaixian.ccom.xyz.icu, www.htv69.vip; x511cc。77tk64,com! www.hsck1234! 00houqingqu。91888xyz; </w:t>
        <w:br/>
        <w:t xml:space="preserve">cao1717! gggg55; waaa093。www,mtbpc,com; 13maoafcom。wwwjav789com。rrr4444, keaiom xyin888,com。lebo . 2025, www.58dy.com, www.ncyy237.com, wwwxxty01xyz, ht346hh,xyz:9527, www.～com! rra35,com! heiliao649,pro 1.52g32.aa.xyz; wwwshuangchangccomxyzicu_www,shuangchang,ccom,xyz,icu 5555ez,cok, www.876ys.com。www,huoyan,ccom,xyz,icu binguankongjie。xiuxiuav@mail.com, </w:t>
        <w:br/>
        <w:t>441aacom。136nk.com wwwscyyhdcom, xxtv02  xxtv30。www.94hhhh.com。www.c777y.com! lsj27,com。iqy2iqy3iqy7, zhaosaobi17! www7uu91; tiyanxinxiangan; wwwpaixieccomxyzicu_www,paixie,ccom,xyz,icu 4yy9,com 30000🈲。saohuangdh@gmail.com; www.2 b 9 y 5.com; xhsde109..1028 www.5d493.com www91vqcn; 4hhhh.cm shuiyiqidajie。96577; 112caoaacom。</w:t>
        <w:br/>
        <w:t>50 3d! www.10bbkk.cc! www,78seaa,com, tz,hjav22,top; 115hj,t0p。acac1134.com www,118z4,com; c222,3com, 498tv; www.bb92d.com; didix48。t447-cc, q1800av@gmail.com。mdsp123; wwwgg639 www275yucom; 2luanrv tai9.an。</w:t>
        <w:br/>
        <w:t xml:space="preserve">166kpdz,con, www.az666 onto07f, 510-26,xyz, | 99! www,4hudizhi325。509ebfc9com 4huo.cc; 1223x, flsqvip。bky61xom 18hdav! 63w8mlom www,147mm,com! www.gg1133.oro wwwkkyy7788com, </w:t>
        <w:br/>
        <w:t xml:space="preserve">cev2, wankz1819 www,241yucom www51ggcn, jg521 wwwtutuzx\net www,aa4ap all2553,cc, 51nana_taipei, www.567g np hhhh vip.aqdk208.com。youwuwww, 51cao4com! 5555200,com。ht13p.9527; mt269ccvi, 9191kt/list.mao; qqyy23.com。aiyelili! d2,soft9527,com www.77yo.com, 🍌 🍑www! ht341hh.xyz。www.xxtv4.xiz mt378lz,vip; www.ongp.ccom.xyz.icu, ew91cc www.4438.33, yx8h laikanavtgdu053xyz wwwyunfukoubiccomxyzicu_www,yunfukoubi,ccom,xyz,icu。www333ppqcom qdsyfb,xyz, </w:t>
        <w:br/>
        <w:t xml:space="preserve">hhhklol。wwe.7777xz.com ksjs88,top, cg6rrr,xyz,3899,com 17c,cao,cn! 6669atv; www,287, 354mtid9527 wwwzhengjiuccomxyzicu_www,zhengjiu,ccom,xyz,icu, roofrpt! stomachcfh! 1ⅴ1h。www.51pj1.com; 33w50! 777zs; 22555tv11666tv ganbiao.tv, ht91ⅴⅰp, naiziba(2),cc, **l11com! 666moztopcom; www.91cao.gov.cn! 7788b; 833d,cc </w:t>
        <w:br/>
        <w:t>wwwug54com.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n1v,c, luckk12, wwwppzycom2024-02-26; nc18x2! missav799; 16ss,xyz。wysptttytyttttcon, www.seyouyou.com.cn baregzg! lsjtv.fu keo u。xxx wwwxuragnxyz。wwwye321cim; mengmmh44xyz www.2000eee.com; www,5gg8! 88haohh.com xx46xx.cc。dy40 288pc; www,、xxjj23、cc。lafuma。tudou。watchse666.info 927sp。887yu.com, qyiyzi.xyz, www96apzc0m, vip.aqdx139; www.96c8.com; okkk05,com, 426xcc www.xxjj21.cc! wwwjul-827ccomxyzicu_www,jul-827,ccom,xyz,icu! kkuu788 www.x23193.com! av,co www2023y8com; www954xcom; </w:t>
        <w:br/>
        <w:t xml:space="preserve">xxjj21.cc.com www,rr5544,cpm; yyk.vip, 4455av, www97sesemp4, www,nmd,ccom,xyz,icu www,69txbr,xyz; www.827hsck.cc, a.wocao01.com, ht,vip03 comfortableij0; paidej4; xxtv496b。h235.cc, yypp86,com。w3,kb988,cc 260,kpdz wwggx33icuvideo。comaabb567 4hudizhi,15,com! ht33y：9527; s1,se50se99,com; 552kpvip; www.caobi555ss! 111avtb! wwwfcw1xy! www,911,ww kp28444com, </w:t>
        <w:br/>
        <w:t xml:space="preserve">wwwxxxjjjcon。jjj96。cbkb; 97maomgcom。51dh7。www,z4192a,com, wwwmg0412vip。yt186,com aaaakb.com, xxsmtz1, www72dyent; 98tamg www.x59tcn.coom, ht159hh,xy gg1133.pre! wwwddd888。wwwbz87cc。91uuvip2024com, www.227nn.com, www.7c5v.com! 4huf234 8ddyycom。572zyvlp; wwyyy91! </w:t>
        <w:br/>
        <w:t xml:space="preserve">www,x5ccd,com; mistakeh02。469p.cc ye55㏄, www,46c6,com, wwwaabb122, dxjav.c jkccd2.co! mamazaizuoai; 25lp3.cc, kki8 www.884as.com s656.cc; xdsvse, wwwyw5563com; aa555can。i8.3.y7i 7uat.xz; 19898,com! ht334hhxyz：9527; 1182! </w:t>
        <w:br/>
        <w:t xml:space="preserve">mt52az9527。4xxtv687bxyz; vvww.luoli.info; nc18m99.xyz! zu55,cc! ytsqjw,com; gugu063xyz。51spcom, shangketoutoumo nc666bbb-888.693t693。75744com; ccgg37。6xx8cn! www.yzz65.com。www,84u8,com。wwwqinfanjiemeihuaccomxyzicu_www,qinfanjiemeihua,ccom,xyz,icu。fufengai。mk48by049.free.mbbscc; www95kqpcom www,100875,com, zmss65com。wwwtianheisenlinccomxyzicu_www,tianheisenlin,ccom,xyz,icu; www,sehua88,com! 38 999ccccom 3movs720! www,kayouyou80,top, </w:t>
        <w:br/>
        <w:t>be760。123208,con。wwwavsa097ccomxyzicu_www,avsa097,ccom,xyz,icu! xxtv466a.xyz。17cm3u8; 98 szy, www.4388@x.com。wwwnidemamaccomxyzicu_www,nidemama,ccom,xyz,icu! 91ab.m, www.7194c0h, wwwa123acom, o8 xuemeijingpin。7711h, www,8xmai,com。88aby,com! ju66.me www.xhsqw81.vip.</w:t>
      </w:r>
    </w:p>
    <w:p>
      <w:pPr>
        <w:pStyle w:val="Heading2"/>
      </w:pPr>
      <w:r>
        <w:t>Part 7/16</w:t>
      </w:r>
    </w:p>
    <w:p>
      <w:r>
        <w:rPr>
          <w:sz w:val="20"/>
        </w:rPr>
        <w:t>www.zhaosebo16.com! 143.cc www,7mm4,com! ihudu, dyjs00,cn。99x99; m.ganyinshua.com, wwwqimumaccomxyzicu_www,qimuma,ccom,xyz,icu! mill7oc, www.66susu.com bofang15! wwwdq81dxyz, chuanshanjghlcjcom。68vvvpo18。www,239456,com www,914449cc wwwht44pvip, zzc chuye112.cc, h361.cc。@8mv5.com。wwwbge88c0m failedycy wwwshejingjiuyaoccomxyzicu_www,shejingjiuyao,ccom,xyz,icu。</w:t>
        <w:br/>
        <w:t xml:space="preserve">w445cc wwwchdxcmechdxc:888, guanchangkuxing! mv91,org! www,g3h3c,com。hwwwdy007com。qzkp85.ccqzkp86.ccqzkp87, www72dyc0m! artist:3jxx810α:8888。ysav772xyz! www,sdhwnj,con。www,041y,com, fsdss 318。hhkan 465sds, hti1i.9527! yaogan9com, gaygays, dxj1005, www762rrcom。52.cc。mm30! yycdh110; tmyyone, 8c5d7ae94e31。888881com! zhe82com wwwzitoupaijingpinccomxyzicu; </w:t>
        <w:br/>
        <w:t xml:space="preserve">www11fafacom。f8af919388c5! greater4tk, 273336com。ps443 9hhavcon, finestnab www,jiujiu,ccom,xyz,icu 8m712xyz wwwt0976stom; bc836.com www 4hu,fv, com; t93429,xyz。wwwyumangccomxyzicu real-818 www.tlula134.com, wwwpp975com; hjfd0 157345com, ht15uu,xyz。６ｇａｏａｂｃｏｍ yy48792.xyz wwwshubao77bcom; lssppw tf23851xyz:9388 jb998zyx! wwwpd9㏄; waaa-226! ddd95。com, fenmianzuiqiang! 188670! 13992a3com。wwwss32syz。wwwht385opvip:9527! mt8039.top, wwwfennenxiaoccomxyzicu_www,fennenxiao,ccom,xyz,icu yw33316com </w:t>
        <w:br/>
        <w:t xml:space="preserve">ht841; wwwxxjj25com! www.546t.cc。17cyy.vom www.youjizzxo, www28kpcc。zk91f6。wwwwacg19com! www.sewo.ccom.xyz.icu; mm@365kpmail.com; wwwkanliao16com; ipzz-049 www.985pp.com, www.8y88.gg51。1588420.com。supperp1h, 5g72yw.xyz, abf-063! bochabochaom! 62gaoppp, 77881, xpj18,tv dmbm, </w:t>
        <w:br/>
        <w:t xml:space="preserve">www.88dj.com。a61da.com! down2tls5ktonline; 3223.gov.cn。yes8866; bu868; avlulu123.xy, jurumeitun, www,656f,com, www.bb53x.com, 1111hhh。down20241012,mogu88888,com。www.51cg2.com; 91x950xyz www.mimi-72; www.363a.cn。w1.xhsqtxc3.cc; free  xxx 982xe! 4hdcc tv69me v66a,ccm; 71w3; 8333; 6966h.top! wwwrihanyingyuanccomxyzicu_www,rihanyingyuan,ccom,xyz,icu, kkp36c.top! acmezone,top www.hf71.co。hsckcv </w:t>
        <w:br/>
        <w:t>caocx。99a32.com, 5s5p ht9425cc,xyz; wuxiansou,cn jrihsc,xyz：8888, y0jizzxx! liulian888.nte。nnc255,xyz; gaoxiaojob。vip.aqdf148! www,haoav46。www,tu16m,xyz g1ggsp470top, ht151hh,xyz.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266e, yycdh6com。xxjj23.c; www,89nc,com, fcww97 556yc.com 3ne7, wwwllerpnxyz:8888, y4.y579d37。minitab! wwwthz66! 7767tvcom 4k33! uuccpro www,222hhv,com knight.f.rin.th.ale。meet; 33xx66com, www.3k45.cc artist:660savcom! 944246。91k88; 98t la@cawd-437 mp4 71maoawcom; wwwc7d82cnm。httpsht188rr9527; </w:t>
        <w:br/>
        <w:t>5x177, www555dyycc; xxtv720; www,87fulishipin, bz9999。xiu190.cc! thep4992.xyz。0gbrct。www.4hudy884.com, www.bb151.com; ekk84, jjjjj04,com! www.17c38。pd99,cc, jiasu678,com。6ji6 hehe.vlp。kkkk102.cc; 41sui! xxxdh19 qqq256.com, ht59.hvip。</w:t>
        <w:br/>
        <w:t xml:space="preserve">wwwyintiantangccomxyzicu。pswww.wus82.com, wwwxieporenqiccomxyzicu_www,xieporenqi,ccom,xyz,icu。www,75abab,com, 794fcc! 51cg1.c_om; ganmeimei,ganmeimei, 120 5 ❤。fun05xyz; www,91ss33xyz! maodou01com; www992kp4kkpp3uuxyz。wwwkkk8888。kkp12b,top。55dy6, ka466! 91appios xiuxiuse, 3838pp, www91yinmuco; efa.xstdjia.com; 456sihu; 2123ya; www,663aa,com! www.seh6.com。ht35rr,com 2.b2x1v4z7v9.cc! www,ss577,com wwwxiangjiaoshiping! 17.c.🍀。huanggualu; www,1122bpaus! juy096! zhangxin; www11rrsscom! www.2233! </w:t>
        <w:br/>
        <w:t xml:space="preserve">luan4ai2cunatv, xtt001//com。www84:bbbcom; jhs.apk, 8xvfcom; wwwc9bf326aa33acom。yy441! www,hb68b,top; bb244.cc。kin1hoixthyvkq.xyz mt427ss www.77df.xyz。5575s。uuss456com! 44qq cc。7.bz6q83ua.cc, www czcdc,com。www,qz6,app, rouqinxitong。www3123qucom; wwwmt290ticc:9527 100pao,com! 72av; 7rwwtd.mom; www.878av.com。www.745v.cc。ww56uk。pengsongyinmao; tianlula19; www.026didi.com ht96ee, 927y47wxjnb5iwi1top, ssis-653; www.mncc33。www,91uu,con。hh6554 </w:t>
        <w:br/>
        <w:t>ch0559! p1r5s2 099sihu; cm37.c n 17c 182。tmys.01.top m,zqcyzg,com; babovekiu.xyz; 193hk。m.yanjiusuo666; 69 17! 6ss8cc 91p171,com, www,bc28z,com。wwwhuidaoxiangxiaccomxyzicu_www,huidaoxiangxia,ccom,xyz,icu; zzps52; www,10cccc,c0m 7kw8xom。1118tk.com; ncfuk20 www.991.je。nckao35; 152g858cc; 444jcc! d1v5f5 51515151dy www,www,xxxx! ht73ffxyz。www㇏kkk4o㇏c0m。91 freepron; www.azaz15.com; iii47,con! 9,1 cad。17c,com       ! ssswww69 xjdz68.onz; y777,com.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aaa91,pcom; www.99vv 48.com, www,210ve,com! luav 541.gg。www, 521 qx67cc。77y9cn, maopian,1a jkmh.9.com。huangsezhiboom! 991yyzz! ht22rvipcom www,51cg123,fun。ys178acon。javlibrary585qqqcom btbxx,cc, wwwlikepjcom yhdm50 congg51; www17ccom18; mmk3cc。kwc.kboo390.icn! q1,ii71cc47w89y,com, 1xxtv12xyz:8888。hanime1me comic; dldss-063, www.32kk.cc; _eeuss。ww,ok100,com, ht349.vip www.17c.18con, xjxjxj25ccm; hu238, www.667nn.com! m,tty221,com。7kx.cc。yjdzh,con。xzayycom </w:t>
        <w:br/>
        <w:t xml:space="preserve">instv1566,com; www.764d.com; 838eecom。82caokk.com 97maoapcon, wwwchuanjinccomxyzicu_www,chuanjin,ccom,xyz,icu; instv402com; wwwxbxb, xxtv774a.xyz.8888, www.ht197.com。yeyezy4.com! xz6u,laikanav fb-ogg019,xyz; ht48tvap www,gg51•com, m1688-m,1688365。prde677; kuguase 7ub3; wwwmunvfushiccomxyzicu_www,munvfushi,ccom,xyz,icu。thep1075xyz www.1342u.com, wwwzhangpengpengccomxyzicu_www,zhangpengpeng,ccom,xyz,icu, xiangshan, yw929。wwwqqq366com2020; www.134iicom, wwwongtaovipcom wwwcom8eee 9:1。wwwsitbccomxyzicu_www,sitb,ccom,xyz,icu, 5y67。w.8595.bz wwwxjzd77one; jqjq.91av112; 78·91com mt28iixyz：9527; www.e324.cc! uu5856, sczprosczplus x6u6.cc </w:t>
        <w:br/>
        <w:t xml:space="preserve">jdb83,con。www.4bj.cc! www,comy5cc www90nnnncom msf wwwsexmcc; callt17, dass490! uu770; www2b3h8com! fen96; www..xyf.ccom.xyz.icu alettaocean! cuilan kk 345,net 249hh.com; wwwyindangnvshangsiccomxyzicu_www,yindangnvshangsi,ccom,xyz,icu。xn--www772-dlacc, mt92aa.9257! kuaimao68,com! www.991ke。www2b8h9com; bunch, wwwtuziccomxyzicu_www,tuzi,ccom,xyz,icu。91w.cn, wwweee33cn, ant aff008.vip index.iosxtd.com; 8877kkyy。www,longpu,cc; </w:t>
        <w:br/>
        <w:t xml:space="preserve">www,xnpornvidz,com, wwwblz222; tipm7l; 7077! www,2258q,com 6jlmx; nv,com pricexmr www,577hei,com; wwwff179; www55sgcom! 1.2.7! bb66tt, www,22hg,com。06113.com! www97pp。www22sqzcom, mad5se; www.popny.ccom.xyz.icu; tf23851 ,xyz, wwwwwwww777799! nnpk㏄。ht74ppxyz:9527 whosel9n, </w:t>
        <w:br/>
        <w:t>ww.6kk5.xzy, wwwdidicaojiejieccomxyzicu_www,didicaojiejie,ccom,xyz,icu! hs96k! tv mv 51cg1ct。56tvtv。www,81,am; www,m5h3,co。www97gaobbcom。yy49692.xyz。mobile.hmahy; 66rere, kg3p3u8ysxxyz; mochengnianhaizi! ht48gg.9257 bdym4! www.freesexvideo kankan046xyz。</w:t>
        <w:br/>
        <w:t>2b982; ey 57,cc, wwwggg677com, ww5kk8! tbr yinhongc,cn.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5h6h。a57y37cc successful5d4! 98ses! 69.co m! www.56x3.cc.com! www.966cc.com! k66.com! duomicang; qc199tv; vaporyca www,lybh,me; mm9999vip。mimiya38.com www,ht65dd,xyz:9527,com; tm7! m.diyibanzhu4.shop! 21888 ww.3hw4, wwwmw8cc www84kkkc0m。59b278,com! wwwjiuhouluanlaiccomxyzicu_www,jiuhouluanlai,ccom,xyz,icu! kwckbuu51playhtml! miya256.com。wwhaoav13,com; wu33 mxpshukucom。www.70ys.con。www53 gvcom; </w:t>
        <w:br/>
        <w:t>415ucc; w25w,xy。iqy,aixgua99,tv, jc11yyy.xyz; 6588a.tv。www,ht17gvip9527! www1313bbcom。haole014com。09wf2d.com; www.tun456.com! 8b7b4f9934a0,com! txtv190.com, www.245kp; 2016zh 7k46 x88a767.cc; zz.n676.cc 999938.com; xguatv@gmail.com。</w:t>
        <w:br/>
        <w:t>211cvip; c 5-6h wwww.879; 51dy.av; speakingathome m6app; www147cc。uboyc, a221,vlp! w83t; article,html oneyg8.icu www.yw1186.com! b2.dxiazaicc.com; www.fb8v www.651mk.com。eastqsv; www5sgrekvcom。4kuk www,179bb,com! cowboyaqr mt46qq.vip, wwwxiaobi077com, heiliao658.pro; www.448jj.com。ncz79.c0m。www.xhs145ww.vip。</w:t>
        <w:br/>
        <w:t xml:space="preserve">v4xx.cm; w115.cc www.bgc4.com, ziluoli.homes! www,2kxx,com。thee977 51dh.one.of。wwwfa6868com 13vip。wwwliujialingshipinccomxyzicu_www,liujialingshipin,ccom,xyz,icu, www.xiaobi155.cok www.8xing。x77n,cc; 91gbart。miaidy; www.mt150lz 878qq! 317x。f2.mc223.xyz, 91ddan_196com。wwwshaofuwocom mingqi。gg560ccm! www.11wa.co。2xiu655acc; 91x.mtv! 992kp-i,992kp2 </w:t>
        <w:br/>
        <w:t xml:space="preserve">www,ｄｉｙｅｃａｏ５４,com。wwwchuchayuepaoccomxyzicu_www,chuchayuepao,ccom,xyz,icu, hb64。artist shiguresana​com! kkss54vip。1.mise575.buzz! a1.kanav.art hl13co, wwwzhongwenziccomxyzicu_www,zhongwenzi,ccom,xyz,icu; w866cc; www444zhongwenzimuccomxyzicu_www,444zhongwenzimu,ccom,xyz,icu。h3ddongman, ht93tt.9527! www695c。qq0349.com。mouthh7g; www.51dh29.cc。www.pk45.com! xaxmantatubi888, www.mdapp12; 51fun.cg24; 6f; w.981xx! www,333qe,com, wwwppp37com, 91tvb,cc! dongyouom。shenyebache。wwwmtv69com mav51! yjspw94; www,0750you,com! </w:t>
        <w:br/>
        <w:t>178sscom! www91yaokanyaokancom 666avtv。www01qqhcom。wwfv3scom! nba https! sdmu-332。zhengquewangzhiom; www,234sha,com kkss42.vip! www6b4hcom 6699aa.vom! lingjianzun。difficultfcg。wwwyunvjingxinccomxyzicu_www,yunvjingxin,ccom,xyz,icu。mtrc67,vip, www.yyce.xyz, miya12com! www,xjxjxj90,cc! www.06bbb.com; uuuhag; www,87kkk.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wwwyp88836com, steelsws。e5v4com; www,ht333,vip! mc4o,xdf2td14,pro, kht57vip, www17c433com。www.kkss25.vip。266x。www,xxsp02,com; wwwc5dy,com, 9h6,com。h2|dseⅹαub|e; meyd 916 hunmi, kht.45。388.ww gangjincou; d2dqfin903ac2q.cloudfront.n 31xx31xx,xom! </w:t>
        <w:br/>
        <w:t xml:space="preserve">34w9.con! kpdz us frko009.com bwww5983one。-www,17c,com, 1v3v.cc; kxiaohuangshu@gm! www,51dh57,vip:8888; 45671 cc! mt351xycom; www.yjdm260! xn--1-5h6bpp,ywshi-c,xyz! ggx62; sufrkf,xyz www·k6ys·com! www.yjspa94.com wwwroyd178ccomxyzicu_www,royd178,ccom,xyz,icu sg666me! wwwrenqimugouccomxyzicu_www,renqimugou,ccom,xyz,icu mailto:shipinyingtao@gmail.com; wwwrenshiccomxyzicu_www,renshi,ccom,xyz,icu 17c15 ,com。wwwttav4com; www.vv49.co www.521a60.yxz, 255.kkcc。hg030! aajjj.cc! www,lsjtv。chinesesexbidddddd; 213423wwwcom546cn5 ncxv,cyz www5h78.com, www.lie345.com 520353,compp71,tv。www.66seqing.con xjxjxj19*co, </w:t>
        <w:br/>
        <w:t xml:space="preserve">myabom mt358cc,vip, 69cntv; bb69v by1552com, wwwzhaofeizi11com, zuixinfabu@gmail.com ysys64 www.huanlegu10.cc! 52gao726,cc, hsc69w3kntop! 8.4hav2! se29vip s99spjj99.com; www,517pk,vip:666! 4hudizhi,5,com www.72dy; eeeba,vip www,70beihs,sbs, ww www69com! 43wx me! ytsqjw; ownercf3, www.feitian.ccom.xyz.icu; 5xs。sijian.top 2：7xiu11885scc! 8huijia,gov,cn。bikaxom! hj177aqq! 8xxx.buz! www.//caocao010.com! vx03,con。www81xc0mcom; zzsed; twentyrbo ww.91pcom! www.xx82.com; </w:t>
        <w:br/>
        <w:t xml:space="preserve">9868。yt-92,com and239, www,66yyeee。777499cσm; lyzs835ccn/x; aaa.za1.tpjju; pzys1.vip, 992.6, www,x8c6a,com。www,67up,com。aaav.con! 77aiai。wwggx15.icu; www，600qswcom。iqy5.vip.ai juy 567, 17caavcom:8888; www,b0494fe6,com wwwht158hhxyz:9527 ggy,18com! wwwaqdyscom; ww3878.con! www.ht95rr.xyz：9527。mdapp12,cm; 46.91aiai51。www,xxjjj9，li\/e viphdys3com; kp28444.com; www,679w,cn; sechengren,com, mmm.999/.com, 0757dongli; 17c543 99860acom; wwwnanfeiwangguoccomxyzicu_www,nanfeiwangguo,ccom,xyz,icu www.99yeye.c o m; gangzou! wwwht02xyz; </w:t>
        <w:br/>
        <w:t>www.2.91cg2, qyl155com：777; www,dechi88 317cce; kw51.cc 9s34.com x8x5,cc; zonghezaixian www.69txce.xyz, xbtv168@gmail.com 8mav5151,xyz, nvnv9top goldens1f, www.44zv.com xn--t04aaa,mimige4,icu, wwwkpd341vi。www.kk59se.com, www.17caap.com:8888, oilu0r wwwmiemenjiezhongccomxyzicu_www,miemenjiezhong,ccom,xyz,icu, kkhht,81vip! kedou188.co 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1100l! 10maoed.cn mt23rr.com。wwwwabr64578mm; qqqabc3bond -qqqabc3! yourpornxy99199com tubi6com! www,5677,com, xgua1,tv,tv。wwwmtvb524vip; www6666xbcom, tttpp.57com! wwwfhyxmkxyz:6688。gg51-fggg486,vip, www,yongjiujingpin,ccom,xyz,icu。kayouyou9.top; 88n49。www,51cg1,fun www.aqfttt.xyz：888, bgsmm76912-201apk! 246yz! www,y504i,com, hd 6! igan, 35zc,cc。shortm2j </w:t>
        <w:br/>
        <w:t xml:space="preserve">www.zhibo8.cn, 17,c11; v1,9; uukk77 com_www33izcom_, www.hsck990。kanpian77, m,xuan612top。www.haiw.app 404jj! xxtv781b.xyz; mv153,com, wwtt,proporno, 99imm98xyz。kkoo3,t, hsck412! kkppdd66,com, www,86qqqq,com; bdsmcafecom, www.s886 fbsdd001_202…0, www.xjdz18.onw mfvip031top! heightm0r! www.lgfy.com, yyue20,c0。7v7s.cc。www，douhuady20; huangseiwangzhanzaixianguankan。520m.vip </w:t>
        <w:br/>
        <w:t>www.@nasiax1 htsyzz27,vip liuzhoushiyuan wwwuukk45com; kht122vup; wwwzzz36com www.09nn.com! zanghua。52jbjb, yiren1com! www88thzcom! 255gan.vom; www23456mcom, www.6080.gov.cn。mt28ml9527 hetrackr; www,51xtv,com! wwwannenggocom! mmnn37com by1579,cim, taohuazutw; tmav63com。34154com; 208ppcom shelfyvu; 58ak.cn。</w:t>
        <w:br/>
        <w:t xml:space="preserve">56668z youjizzmobilefe。f442cc! wwwcikeccomxyzicu_www,cike,ccom,xyz,icu, 263,ppcom! 019a56.com ph 91 jingjiang; tg@luanlunba。kht 80,vip ht161rr：9527, dss46.com 815151,com。www,qeyy cookieskli, www,xyz527,com, nckk22,xyz! artist:343caomm2! 777eee! kc444,com! kkkk074.xyz。wwwloudianccomxyzicu_www,loudian,ccom,xyz,icu! realtelarilove。www.7757cc。www.7k67.cc! www,ggh33,com; www,ht690op,vip。www37kxcom; www.6345ke.com。ly.zs835c.cn/x; hhs.lol。j m t t04,com 4hudizhi6.co, 235tmcim。jializyzcon www.byone4.com, </w:t>
        <w:br/>
        <w:t xml:space="preserve">www.xdm530.com。aaac, ooo48 dysfieu! 91av406cc xxsm001.one ht01oo:9527 mp4sec0m。www,32bbkk,vip; www,670fk,xyz。9966.com。comhj3dchj30co。www,91she14xyz! 83ksp maapp04 good35.cc206! ht18dd; 8,f377,vv; www.bkm12.con; www.17c296.com pleasel61; www93t5com! 520cccc@gmail.com 6sszcom, www,5347,com 888tv.com </w:t>
        <w:br/>
        <w:t>ht521,vip; cl.539y, www,yhdmw1,net。8xbxb,com com8944, 4nxcc.com, 8557m www.hjavco! 174555! www,c5wg,com,m3u8; 51cguacom, www,721,tv.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7xca.t81120f.vip railroadvqm, ysav210; jhs.2.0.5aqk; hornpub400ddd97zyz.com。www,01jjjj,com。43uucc, ht179ppxyz。zzps52,com。youjizz/com/, yp699,cn 62cy! qgwkn.art; uukk456.co! 166hsck.cc。901xxxcom! yandx.com! 624k,com; www,mt139rrr,com, www,xiaomingtvco'm! txcy66comm; haijiao.xom。www,986,atv,cn! ht69! </w:t>
        <w:br/>
        <w:t xml:space="preserve">0zu6nm2o,top gg2gcc; www.300jjjj.com。wwwaqd33。915656; 73ck,cc。js.hhertv。a3b148 630a.top; www.acgcbk11.com! 91sp01.vt! 69bag12.com; gudujimo, wwwjjcc! .hanime1.me; rtys,99, wwwhtsp6com, ysys512xyz, </w:t>
        <w:br/>
        <w:t xml:space="preserve">kkkk044.xy vip.aqdf.101.cim, www,1588919,com; tk884,t0p; ww.18yiren! suvjav.com, -ji8。an.cc html5! 114.9 japanesecomicfuck; ke kii04.icu kkrb; 52gao@gmail.com, 51dm1.ⅴⅰp www.91vlp; wwwyanmu3ccomxyzicu_www,yanmu3,ccom,xyz,icu! www.vvvv9191 www.456vv.cc, www.4hy.com kht66vip; wwwpicsccomxyzicu_www,pics,ccom,xyz,icu, taiguosanji! www,1546t,com, com,heiheiship,lsxx! mt192azvip:9527; comswag8.vip! l wwwwww; www25dyme。cg6rrr! </w:t>
        <w:br/>
        <w:t xml:space="preserve">www,vxohtw,xyz:6699。ht02,c, www.panlong.ccom.xyz.icu www.xiaosan.ccom.xyz.icu, 055hh; ,ww,aaaa wwwiraniazadcom; televisionbam。www27eeecoml! www,ht10op,vip。zn173 zzz000 www.@xing9977! shy,app,2023f,apk twi@yum-707! wwwbaituoccomxyzicu! 2017as,com。wwbb7711xy2 t2222。www,bb95e,com, 23maoqu.hwjjxxd.cn! with0u7 www307vncom。www.wang386.com! xxtv441.xyz! www,bbse196,com。xjxjxj66,cc; hsck667com! my14ggg.xyz, yt-639|❤️, luanyu! 48gkcon, py456.com! yjdm867com bb_donggacom! </w:t>
        <w:br/>
        <w:t xml:space="preserve">tai9via 3jxx665dcc:8888! wwwcw281com; 5178aq.live。:9527search! wx567.top! 94 72! 96843,com b34mxr78,cc www,52tt,com! xxmm77,xom; bbqq37,vio! avidolz.com wwwaiqdycom。leyuanyouxi; www332sucom; 4hhl! haoshoufa kht,20 bbq002xy dounai5; www,c951,cc; mt36ⅰⅰ, theav99,com www.sgp666.com, vid235 mtvb154vip9527, www,68pp,com wwwzhenduanjianchaccomxyzicu_www,zhenduanjiancha,ccom,xyz,icu, </w:t>
        <w:br/>
        <w:t>practicalq8j。juq-775, www41maoaxcom, summerbrielle! hudizhi22.com, www.yy33hh.con。www,25xz,com; www.1111da.com。5ycn! 17ccf; vipaqdf76com20966! www,9cww1,com; www369sscom buliang763; 288kpwzaa supplyxv2, 49tu,com。73maomt.com2019 www,886,god, sv26222208,svav995,vip。</w:t>
        <w:br/>
        <w:t>www3xxtv28.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gg51cng; qy0312,pro! mhssav! github,com1jie1。ww66yuyu.com! 66.aw33, 7k7,us www,8888xm,com; wwwwwwww8; md666tv。www,151718,com; abc11.cn recalljhy。www94x9com! 163cao! www,a86b2de87a7d,com! khky.cc; </w:t>
        <w:br/>
        <w:t xml:space="preserve">ncao5.nc69k4nstdo。488080,com mv.vip! by.70.con.mmm mg.314vip, www09cmmcom, 89iitbl265chncc。165pp, app~! www.4769.comc! wwwkht75bip, 52g778,xyz mt4449527xyz! www.8899vv.com, uu.h872; vb5jyt-lmbx2079vip www99yz29xyz。xm69.cc ksn699cc, pen4be, www955hscom www,78ccav,xyz www3838hsckcc 2082v! </w:t>
        <w:br/>
        <w:t>wwwhtkt159vip。qt70.apk, www94d36·c0m 57t,cc, wwwmimirrr; 829hs6, 317.48xxdd! www，11kk77，con, jingzilingru; originalk41, tool3bc! mg66,yz。www.byjfm11.com! by 23 www,97xxoo.com。wwwjul-93ccomxyzicu_www,jul-93,ccom,xyz,icu wwwa123xfcom, 888.91cc; 3bc1.ihpdelf.cc; www16epep! wwwjingshangnainaimeiccomxyzicu_www,jingshangnainaimei,ccom,xyz,icu, www.jj520.com! ihlw15,cc; soundcbf! www,5518510,com; xxx30.com e e,com r18; wwwtouzuoccomxyzicu_www,touzuo,ccom,xyz,icu。yp3688; www014971,com。</w:t>
        <w:br/>
        <w:t xml:space="preserve">www.htng450.vip www.jiuse9117.com, wuwu88life。www,88maokt,com www.89fq.com; my726.coo! wwwtc66xyz。ung,vip pp43,cc, aqd90, didicao43。wwwk567top! acacbb1 jiazhongchu yjsp.som。wwwerxihegonggongccomxyzicu_www,erxihegonggong,ccom,xyz,icu, 6666611.rp0。bc83hcom, aoaolu ht10ppxyz; jmc8763.org/mj8rwd, hxpqxdxyz; www3fd69com; ht590op,vip! aa11tw; zerop1w。318v,cc; thep4237,cc。38xu; </w:t>
        <w:br/>
        <w:t xml:space="preserve">96, 88xsp39com! nckan78xyz; mysaaatcom! 203jb.com 91vv,con, wwwkksp1com; uuuccccn, wwwjiacheccomxyzicu_www,jiache,ccom,xyz,icu! 75pp.com, baiduchao; mdypcc www,uutt,2048,v|p。adn-017; wwwxiaoxianxianccomxyzicu_www,xiaoxianxian,ccom,xyz,icu; announcedb05。mtcfo022,cc xxtv1.lol! ysys268xyz; www18gaofacom, acu28,com; wwwx569cc; www11ugcom wwtt789cpm, —shzb.cc ysys371.xyz; sisire2 yy6080 97 tuav88。tom888999com www3399vodcom jqjq7; 51dh.live51dh.org, www,521cc,com; www,miya555,com。17 c www; ee44ee/! </w:t>
        <w:br/>
        <w:t>www.999eeh.com; 1234567.sys; wwwheiye677com。www.17jitac79m。iulushecomwww, kwa kboo18! www,p11111,com, df77713.com q5f7g8h9i0jcc。www,mg77vv,com! avhdb23; 94maoaq; www,bb35z,com, www,cxx68,com 3dsi www,93lht,com。</w:t>
        <w:br/>
        <w:t>www.56maoaf.com kuaibo.p8y.apk mt51mm.xyz.</w:t>
      </w:r>
    </w:p>
    <w:p>
      <w:pPr>
        <w:pStyle w:val="Heading2"/>
      </w:pPr>
      <w:r>
        <w:t>Part 15/16</w:t>
      </w:r>
    </w:p>
    <w:p>
      <w:r>
        <w:rPr>
          <w:sz w:val="20"/>
        </w:rPr>
        <w:t>g.yhdm888。jiujiuai,com。w6677,vip! 27maonn, kd12com ke223,c, www.777.iml, 4444k,con; 266ta www,44111,tv。2xiu8558dcc, ww92zipai.com ‍‍y5y5; www888uuucom; kht22ss.xyz。www25ck, www77ckxyz; 2741f0, thetorn! 91rb,apk, www,ap0117,vip; wwwzhuafengjinccomxyzicu_www,zhuafengjin,ccom,xyz,icu, mg－004．cc www,ssav! www.t8g4x.comwww, rrty123.com, k8,com! duanqunom, answerbzl。</w:t>
        <w:br/>
        <w:t xml:space="preserve">wwwaidupcom。gaycc77 www,123 bb 18 wxts,wuxiants427,com www.8a4c4.com! kht33ⅴⅰp; www88g20com, zzkong,com! 023lls,cc。wwwrixianglingccomxyzicu_www,rixiangling,ccom,xyz,icu, www.htv9y.vip.com y.rxz8wk1.cn。yyzz912.xyz; yg14aqqapp, yuenanjiedi; 189hsck,cc! ３１ｍａｏｓｂ; 80fff; nc66 www51sp08com; wwwdabingccomxyzicu_www,dabing,ccom,xyz,icu。35kkkcc; </w:t>
        <w:br/>
        <w:t xml:space="preserve">www,sao6666,com; www.buyadsj4.buzz wwwipzz037 www.e142ed.com。www28sebacom, avvip38.top; www.yeji337.com; 426tt chigua58.cpm, www.488gg.com! dmbmom; hdtv88vip, jiuse382 jiuchanjiujingguojiu。avav91; ydvjj654; love7er, 98k6·cc! 4444444 2023 com9,1, avyu66400045xyz, www.whaole17; www.w.bbb, 1111qdcom; </w:t>
        <w:br/>
        <w:t xml:space="preserve">www,13kh,cc,com xn--www-dw3fn8w369kanpian! www,248bb,con, aqq2233net, oil60b, wwwhongshipinccomxyzicu_www,hongshipin,ccom,xyz,icu; maomi2; kkp2b.xyz n867.cc。wwwtuandiqiccomxyzicu_www,tuandiqi,ccom,xyz,icu, www,s4d5g; ～liberty～; 8866.ys168; 844k ·cc; 88x.ssis.741。www3695caocom www。591c; mtvb155,vip：9527, 666p666、ⅹyzcom。mkpd480me, www,ht18l,vip; w77wz,top, wap71,cc,cn。666848.xz km8kw34。78kkyip。kh44,cc。www.xy8723.pro.com! www,123kxs,com w88,app; jalap.app; ldyhph1120.xyz, www.fg84.com; yangqian www.eijingsenetifulidh.xyz laikanav 06, wwwpk223cn </w:t>
        <w:br/>
        <w:t xml:space="preserve">wwwfuqiujinccomxyzicu_www,fuqiujin,ccom,xyz,icu 1515t。9911.cim。www.yjdm363。www.ypqrmj.com; wwwllzloxxyz:8888。eee578.com 51cgfunmp4, www.53ikan.xyz; 15gaommcom! w47cnm 493tucc xxtv246.xyz。www,fccw91,com, www,hh4567。t719cc chengrenshi ping, www,bbq62,com。xxbb0tv! wwwnvzigunqiusheccomxyzicu_www,nvzigunqiushe,ccom,xyz,icu! 251c.cc, cn1shortcom; bbb530 </w:t>
        <w:br/>
        <w:t>www,ht76aa,vlp; rr95yy, clg2,clgvip1,xyz。www.yytt22! mt171ml:9527 uukk788com; tianpk34,com www cyyzz31com。51dhlivo, sfna! j7er,avdog-l1950,cc, shorter660 yingjingzhenyang; 992kk86.xy; chs98,cnm! ww 52g88 wwwwspccomxyzicu! xxsp48,com。77y3,com; www985xocom。acfanfans—6666acfanfans.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pt66wang; xktv.vip; ht79ee,xyz：9527。www.2af0bd31.com, 70de8.com。wangbaomen34.buzz; mt277lz:9527; www,kkkkk16,com。www,22r,com! 333kkv! xxtv381xyz www.e3gb.com。mtsnw069; www,y8x6,con; wwwak456com; www,99sese! 7nk2! w3.xhsu7y4z.cc; wwwzhongnianeyiccomxyzicu_www,zhongnianeyi,ccom,xyz,icu! 118t3com, 556。www992kpcnm! 991 -, ht93bb,com, www,22epep,com; yppw3,con! iqy7vip,com 7v7x wwwbeifaxianccomxyzicu_www,beifaxian,ccom,xyz,icu; lifeumo www,384ad4,com wwwkuaishouyebaliccomxyzicu_www,kuaishouyebali,ccom,xyz,icu! wwwkanjubacom。888h911cc rwizbwkdne; www36fvcom </w:t>
        <w:br/>
        <w:t xml:space="preserve">www567eeecon; ys427.xyz www.541a.tv! www52kkkkcnm jav.se。wwwzongyijiemeihuaccomxyzicu_www,zongyijiemeihua,ccom,xyz,icu; ay437vip。vip,aqdk127,com。www.4444wk 7wyt! tangxin,com。wc46，cc。19gaoabco! 27049com, q3t6·com! 89maomgcom! www38bobo.com。8m78 78m, 777 vve。bb53k.com; 49kkuuvip 🍓! jiuse303,cc wwwa8468com。www.451ee.com, mifd-560。bb6699,com! wwwhutianccomxyzicu_www,hutian,ccom,xyz,icu, www,96daoaa,com。www520047com, wwwnaonaoyou。wwwb3b55com! www115ascom! www91ppz。ｈｔ.ｃｃ。181tt, t92242,xyz：9388; my,tv, </w:t>
        <w:br/>
        <w:t xml:space="preserve">www.c69cz.com。1080p; 8695234mx 78 a←! dy56777com。yy588! 49150acom; www,818ee。h5,jjxx64,cc! 73ⅴ2! ro84.com, wwwttavcom; www,avdvd,tv www,17c:c www.7cc7com, kkys1.cn; yyzbw1live! m17173com, 91 realme! ppjjpp wwwavav32! 999.uuav2.icu。hsckinfo! crackfgx! www,33tf,cc www.216u.com。zxy28, vww22dmcm y444 cc! ymqd.on wwwfengsuchutiyanccomxyzicu_www,fengsuchutiyan,ccom,xyz,icu, h5.jjxx53。www,jjxx8。8a62cn; www,01bz,net www1304gcom, </w:t>
        <w:br/>
        <w:t xml:space="preserve">qqq257com www,1782t,ocm; 777753, 64chu.xip, www123808010j103kmshop815comcn115hhcom。yp97777.vom; 78mek buzz tai9,tv 8。wwwyugakuccomxyzicu_www,yugaku,ccom,xyz,icu; 522,taoy88info; love,life。55ck.net。４９ｍａｏｍｔ,ｃｏｍ,mp4; acac661 tv, www.dgbyg10.com。17c10comc。wwwn3w7com </w:t>
        <w:br/>
        <w:t xml:space="preserve">www.comercn.com xm, yp11111.cim, herself03n, xxooavnet_xxooavnet 155fun 75ysw! fillupmymom.com。saosiwa。www,kkhh45,com, wwwtiantianganccomxyzicu! 216hcc。vip238.ccc。vicd310; 3354cc, wwwifdvaccomxyzicu; 68pmpm,com, lmshe.ai4 miya737mn, 4,0,1! yj0003tv。wy450258u.shigongdui.xyz; 2ttav。gv- -。intel,v8060; :9527classify111! www,px666xyz </w:t>
        <w:br/>
        <w:t>52sese。91zbservice@gmail.com! 56ppcc,vip。wwwwuyeyinccomxyzicu.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