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www.98xx.com, www.tt771 www336wancom。lssp001.com www,3939hh,com; wwwfancii,xyz! 772aa! vwww,tw。jtv6888.pro.com。www.por, www,rh4,v,ccm。acac1113,com, 49yy xiaocang 1495; 49154acom, 6u6w.c0m, www.ap0055.@.com hdabab! w.x2jc! com.langyoushipin.mmm wwwfeiseccomxyzicu www4hudizhi511com </w:t>
        <w:br/>
        <w:t xml:space="preserve">vvv553。jc14eee,xyz,3899, saohu67cn! 704888! 222ee.c0m luan4.an。0809; www.91 .cn! 123269,con; www,671942,com! wwwst6kxyz 20 1069, www,ppa11,cyz; www,1616ss,com; emiier; mishubangongshi; www.hlwn3.com wwwmhuahaiccomxyzicu_www,mhuahai,ccom,xyz,icu, b,goxav,com。ht14vip。wwwxiao77net。www.ongdi.com, www：36ab，c0m! bh9m2d7z, avw haole15,com; fn5cccc。1v77,cc; www.120rlw.com www,se746,c0m; bb66ppc0m! 26uuuyyco </w:t>
        <w:br/>
        <w:t xml:space="preserve">mt117ti:9527。ht130pp9527! xxtv657axyz; wwwshuangchangccomxyzicu_www,shuangchang,ccom,xyz,icu; duo527,top; maip! fs4ppp 3751.x www987ddcom www.12cacb2f639e.com no666no, seyoyottt game519.con! ht07bbcom。119945! mt57.vip! 489okp:vip ww.n665 www,ju7777 71thz.com </w:t>
        <w:br/>
        <w:t xml:space="preserve">2691aiai28com。wwwdangjieccomxyzicu_www,dangjie,ccom,xyz,icu! www,4huyy221,co! cm91cc kht54.vlp; 91hlw11.com, wwwkdxz1031com ❤️ 88v。999991c0m。www9911cim, www,luba8899,com; dy.70! wwwqingpingguo ccomxyzicu, www.coch.ccom.xyz.icu; www5xd5com kutu52xyz! www.zihongds.com; totv! wwwaqd. vip gw123.vip; </w:t>
        <w:br/>
        <w:t xml:space="preserve">circush8t; kaw kbuu07.icu! 188oh。100875com, wwwyellcom, 97ke,cc; wwwxhsrr31vip! www.3399avtt.c.com! ssav123, ye9tcc, b.h569.cc。wwwsam43con。stood7ol! www91zhiyicom。wwwvrtmsccomxyzicu_www,vrtms,ccom,xyz,icu; 52avav.m3u8; wwwbledccomxyzicu_www,bled,ccom,xyz,icu。www21eecc! www38bai! xp2024com xhsqw92。taiguoyanjiang。mtrc179 www79kknet; midv748! www11wowocom www.17lu.cim jjjjjjjjjjjjjjjjxxx。akak99cnom! www.1y3c.com, aqd7788.com。x52z,con! againstts6, www160iicom; www,xxjj4club, quanjiwushanjian, </w:t>
        <w:br/>
        <w:t xml:space="preserve">17c.13moc; dizhi2024,xyz; x2p44co! jxxx662,cc,8type,29, www,19vvv,com! www,aqd88888,com! 392av, 4hrr.2268.xyz; www、466yac0m; t,dzmmc3sq,cc, bm37; rr135.com! 5251。mt369ti.vip。yiweitabuhui, yp16eee,xyz,3899! 245be; www.7u8e; www.avstar9.com; 55.91aiai51。www989mhcom! www,zhaizhai,ccom,xyz,icu。jmcomic2 1.8.2, 23azcc kht11.vip.com! www,bind,ccom,xyz,icu; 69ri, </w:t>
        <w:br/>
        <w:t xml:space="preserve">ksjs.99! modapptv! @@no666no.me。fun fun589com, fu2d98 tai9.com.3; ht29rr,com! 2ei5com; youjizxxxxxxx, jaymimk-070, mav709xyz, de99,top! danqinjiazu, ht29g.vip: 9527; fgf18mubeoh7s bajieom 59maoeb.com。www,kc68,biz! @:artist:lzjian7 pressmqb。btb177cc。www,046kav,com。dy368.cn。ww.zzzz41.com jjj.s662! www.8cv. cc; hj176app。www,7k35,com; mt054,xyz。www.799191! yemh; </w:t>
        <w:br/>
        <w:t xml:space="preserve">avtt18, hhs13;9000 33top; jj221 74xv.cc! tv,744, c.10999ss.shop, www,7mmtv,tv sesee88,app。qq4832,com; yy6080 yy6080! javxx online; ee4960, yjspb123.com。www,mitao1024,com, pp2w.c; http9,com! 87ktv。wwwkkk32com。177qq, 91kan,app wwwporntv9com! www.kp888.icu。hpt5.com; ht00c,xyz, www.639hh.com 14ddd.com! www.redtube.com! www,♚, m.ele1.​co​m! 2858.tv, wwwduopwumaccomxyzicu_www,duopwuma,ccom,xyz,icu </w:t>
        <w:br/>
        <w:t>wwwsese666co 559a.sbs; www,236y,cc! qyl155com：777; wwtt789，c0m; vip aqdtv523, aa336.pr0; aacc.678; www.49ppzz.com www,2bnbnnetmiya917,c9m。www.dy12306.cn, sanpubumeiom。aw vekqdyjyxyz, 125v。jj069.com; wwwafaf7171; 47xw www,ht27d,vip,9527, www,yazhouwu,ccom,xyz,icu; 6 btbxx421。www,01aaa,con。1v88。mt12az,vip www.ggxyz.xy! wwwhjd246com! 74.91aiai3! ppxxvi。90kvtv, 2luan.tvluan4.ailuan2.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bao 129.com! kss.lol! zuliaodianom! yp.middot。www.0f55b.com。51cg17,tv。www88maosbcom 869com。ww.yy75.com 911777com! 1cua yxy57.icu! vocal, www.mt345iu; sds845; www.567d.cc。bbbb0.com; 8xxs40 8xxhhvip, </w:t>
        <w:br/>
        <w:t>wwwjiuliaoccomxyzicu_www,jiuliao,ccom,xyz,icu。aqditclub www237vc。www,yiersanqu,ccom,xyz,icu xx2.2c86jwm! 18j,tv。wwwailunccomxyzicu_www,ailun,ccom,xyz,icu, 91wang186.com, sqt6me, fivv0lw6a2uv.844 naimase.cn! avtt200.cnm! 252ee! wwwnvlvccomxyzicu; www.33a.m3u8; 19.app。www,69ccc,com, wwwhuluyingyeccomxyzicu_www,huluyingye,ccom,xyz,icu。acac888; ht689:9527! www.33maoaq.com。www 01bz2222.xyz ekk68; www4ssyycom。51canpian, 49123com。tppn-229; a xccc; www.wuhaofang.ccom.xyz.icu! 22w.uk。</w:t>
        <w:br/>
        <w:t xml:space="preserve">yxy79953com。123m; wwwshmccomxyzicu! w44v7ktop; 223v.cc xibi 91 47ppm.com, wwwbe44cc, sikudy.cn; bbpi.site.bbpisite, 8pz252.xyz; www488ggcom, wwwmtrt25cc9527。zkv0 yt-txuh273.xyz haose02.tv www90cacom www.338kp.cc, 4xxx, 77zb,com, 46sw.com www.11bbqq.com! wwwyyy7777cpm yr39, ddsvlp xiguo00 xx487xx; u35u.cc; www519rrcom; www,rujiao,ccom,xyz,icu, cl,8130y,xyxz, 388ru xxtv172,xyz 91 -6 3 -, www,avxcl,com b3s66com。wwwkkk252; </w:t>
        <w:br/>
        <w:t xml:space="preserve">mt157ticc www14liaocom。www.kdw098.com xcj14 me。ht09op.vip! kkss47.vio wwwwwwwwxxxxxc。ke.kii134! www2017gucom, mtid339 9g9gcn。u26666 bbtuo,top, wwwxxtv01xzy! mm52,com; m,xuan688top! wwwtoupaiccomxyzicu。94mtao.com; www,kmt62,vip, </w:t>
        <w:br/>
        <w:t xml:space="preserve">www4hug8, abab122acom, xxxtube  bebg yypp34。hj2404b694,top! mitao1,lol, www.75sdscom! txo2,tv。thumbolg! a12av。fansly999m! 44.xx! xiaoshenyin.com, yyyrr8 48xxhhvip! 3b7f3com! wwwakak66com! wwwht45vlp。www,1024g,live,cim。hlav88.com! www.yingtao.cn, 4,52g999,xyz, 1～6; </w:t>
        <w:br/>
        <w:t xml:space="preserve">a9af846com。www,51dh23,cc! tianlula,51,com; aqd166com; zaigongdi! wwwbb35tco wwwxiaoqianxuccomxyzicu_www,xiaoqianxu,ccom,xyz,icu 22kkhh! 422wcc! www,521a36xyz; c1c1al! 149,sejltop; 1087,2w, d.91ab.con, wwwmm8gcom。yidmvip。xiangjiaokingcom; xkdsp.app v6.0.0 nnc833! 992kp374kpwotk </w:t>
        <w:br/>
        <w:t xml:space="preserve">xiuxiuxxtv4,xyz! www.5se45.con shanghaierzhong, www.hjmap! www,578193,cc! y79m.com。www,ady9,net。www,mt431ti,vip, www52mlsxyz! www,22aap,com; wwwkkmm22, www,3ds88,com! x2c2,cc; jsyz2024126.com! wwwmiaoboccomxyzicu_www,miaobo,ccom,xyz,icu! www,085517,cocom; b1.bdhbd; sese.517, </w:t>
        <w:br/>
        <w:t xml:space="preserve">haoson.2025; 226bbbcom mmmm3,cc hsck523com, vip.aqdx90; nengcao@mail。yuoijzzx; zk3,cc mixp8y, 4417c。www.nc69.cn, iqy5,qi yyees.sbs tinwmv; www,mytvb,cc。wwwuuzyzc0m; 599stt0p www,4huxx。ggsp10 icu; bt6a。ssis.637; 18ap、cc! w66j8,com ddd588,com。ntwgu! ihlw15.cc; www,91mf,com shenmimianju 9avtvww.0808d! www,tushy,com; www.yipin.ccom.xyz.icu; www.kvte02.com; 73cj8wzscc。www.22gege.com </w:t>
        <w:br/>
        <w:t xml:space="preserve">jul965。56w7 p2.ok101。www.2c9e8.com; kkpp3dd.xyz。m,youlala22,site; wwwrihanoumeiguochanccomxyzicu_www,rihanoumeiguochan,ccom,xyz,icu; www.52ddy.com。28eg! 81xamp! www3b9g9cn; ap0033, v174.cc。882y; 435y; xx1070.c.888。mexfa! ncz65 guai ka.cc dblg-11076; 7d7cc。fsdss—762; wwwtu23fxyz。www,6688,c0m 6xxtv690xyz; </w:t>
        <w:br/>
        <w:t>www,716uuu,com! caoliu.m3u8 drove77q, duiniaokou; ejrqvx,xyz。hero。7hn4.com。wwwqqq13com, ss89,cc cuimianxueyuan! 95a07dd4783f/main, 88av3212,xyz! 8x8cm; kht96ⅴip, hejing.8c4u777eb9gy.com。vip.aqdk14! www.hhhh96.com, haokanaz。jjj85cim。pvydxh。bw896.cc! www.8204h.com; k435.com! 7xiu2156fcc; av,vip, 1024 tv, htkt103.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wwwgs2ccomxyzicu_www,gs2,ccom,xyz,icu。4k k579a089cc。ldy.ou765; kykycc! ht96,vop。x2a6d; avlulu1022.zyz! xbdizhi8,yyjj998,xyz ju221,cc。av-fbav7}, ht57yyxyz:9527com; ttxw347,com; wwwnenniuccomxyzicu; wwwetqrccomxyzicu_www,etqr,ccom,xyz,icu; bx85,cc; 77ggxx,com; www,99k,my, www711sfcom! hsck699,xyz! 7711cc。1207,com; </w:t>
        <w:br/>
        <w:t xml:space="preserve">www,152g446a,xyz! hhlong.hhlongsite! www,mtxx651,vip:9527, tianshidepaidui! wwwtmys8com, wwwyinghuameixingaiccomxyzicu_www,yinghuameixingai,ccom,xyz,icu, kht70 vip! ysav,me, www56713diy。www.8a3d3.com。gvh-059.hd, wwwgg1133gro, htng23:9527! 44osaocom; 369ypcn。yyud.cc www9incn。m,kpd355,me; </w:t>
        <w:br/>
        <w:t xml:space="preserve">26xxee。33kkuc; m.kpd1205.me; nsfs-259。chengduts, 168ty; loibus in; okdytt6。m.hkdy9.com, www,17c,conlm, www72dycn。345a3 www,119149,com! wwwyoujizzzzzxxxin! tlula33com! wwwjxrcwcom。kxhs27.viр。www,rennigan! 188427con; www.jiav88.com, www968zzcom, www,06uuu,com! </w:t>
        <w:br/>
        <w:t xml:space="preserve">4567mp4,tv, www,oneqn9p,com。www.24t3! 62bbkkcc, www.22dydy.con! www,55xbxb,com! yes11y。7o234,com! a5347.com www,ht116rr,com, www.mv993.com, wwwnongfudaohangccomxyzicu_www,nongfudaohang,ccom,xyz,icu; www,111222yj,com wwwhuangpianziccomxyzicu; xxtv371a, 111seⅹ, mtt369.com @wxiaomei06 </w:t>
        <w:br/>
        <w:t xml:space="preserve">www,9xkk,cc。yazhou 40p tttzzz668! 703ⅹ。8ax.cc www.qire56.com! dppmojingge1com。mt118aavip! dxj05 nsfs-115! 7m77,cc! wwwmt354ssvipcom; yw286 uu uuyzl1k43ycc www,youge,ccom,xyz,icu! wwwwxwordcn, www,17cxxx,con 89235.vlp, www,5w8w,co, mainly2rd, by12777,com www,11hhdd,com 962t; wwwzigongliccomxyzicu_www,zigongli,ccom,xyz,icu。42maofk comye5678; ggs34.con www.seseqq.cc; ww99.fj111。https041uucom izpkmaxyz! 336tv。brazzerssxe! www.abc 521, mt137rr,com! </w:t>
        <w:br/>
        <w:t xml:space="preserve">hongtaoav1@ gma.com, xxtv172.xyz; 948785; www.50avav.com www,444rry,com! xjxjxj70,com! wwwg911xyz; www,yt989; kkmav.con; hentaipulsecom leng� wwwmt181mlvip9527。3hh 579a051 www.weflywifi.com, ebinom, luo av; @vip.124。surroundedjea。bav129,xyz, mao002pro mao004pro! 17cc14cccom。3kkcc xxt8,cc! 749494。788398com。9uuunn www,kss820,vip! xiuxiu447,coo。chengren94。ts8zamk4s9202537195 mthoc.cn。www.ee189.com。vip.aqdz44! 91 aaaza1rswyzjcn! aldn447; www,baoyu133,com, yy1028fit! cengrenvvvv99222cccc62hh! www.112ff.buzz; 777793.xyz </w:t>
        <w:br/>
        <w:t xml:space="preserve">fuck1069,com; antv。u776cc, yzz16,com v644cc, 17c/8888! ht22rrxyz9527; luckyway1234xxxrrr90333eee,netddd42,com! elllojxyz www.3hhh.com67.220.90.10! mt191rr,com, 88xxtv,cim。917c,com29,com uusg2024,vip, 258tp。4444444 dds,123; wwwncye01com; www.1bese.com。17so, wwwbeixiongdiqinfanccomxyzicu_www,beixiongdiqinfan,ccom,xyz,icu, </w:t>
        <w:br/>
        <w:t>kktt33! instv407.com。yzzav。263v,cc; 9x38.cn www.mt34ti.vip.9527。wwwqinyinccomxyzicu_www,qinyin,ccom,xyz,icu! 3atv 2; wk9l me; www.ht124hh wwwnv77vipcom nor5tw! luan1.net b4j4k cm :2025815lfav43cc, 158pn, www4humm95 44444kk.com。riben,con! madoubiaoge! www.bdxc1.xyz。69x1964xyz; ht19o,vip,9257! sanlou21,vi! 3bmmltuw.life。wwwnbqsnetcn, xiaoy1; www.5ncyz.com! www,39223,com! ww 520286,co; 9ykwwbk.23guviea.com; i 86y7! 1111av.co.1111avco www,6666611,prb! www,ht14,vlp。bodyuy7。972ab,com www117dpcom。</w:t>
        <w:br/>
        <w:t xml:space="preserve">grassdyk! 1183net kht93cip; e8yy4480。28c5cn; 17caal; bbkk22xyz uuu u78com! 4hudizhi474,com! 9av93.com! yw5538.com yp, www.32ppzz.vip; 97maomt.com777ke, www99maok; www.443cc.com; jiejing, mt34mm! ht99,top。hj42c27,top, www39nvnvcom! 8ziyuan。www921com! www,678lu。mt14aa.vip! luolitiantangvip, hudizhi22! www,mingyanb,com。www,3b7z7,com, rbd807; </w:t>
        <w:br/>
        <w:t>www.com3399tv, www.259ku.com! 080444,c0m; wwwht26ivip:9527; snis977, 28188611xyz, www.mt363lz.vip www.244bb.com! sihu.175vlp; www,209ax,com.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wwwyuanyangccomxyzicu! jiuse8888com; www.huahua.ccom.xyz.icu。www,sqww,xyz。kht46,vap! www.17cao@gmail.com。lmsheco; www,pp76,tv; xz6u laikanav lcgqh024.xyz! 229.h68d! ∧v! improvedo1; 7jjxxcc! 91cao,cn。wwwuun8com, xzy,vlp。bww16,co; yl11111net! 286eee, m qimazi letv aacc678c○m </w:t>
        <w:br/>
        <w:t>533c。52gaoapp@mail.com ww.855rr, www,bbse150,co; langren66; www.-.com; 44rt5657 www.992mm55.xyz, 9kp; www.91jp9, www.42hvcom; d66u,lol wwwae55 xaxjalapwaswaswasxilxilx380 www.4hudizhi3.com, wwwjiubabaccomxyzicu_www,jiubaba,ccom,xyz,icu 55jxyz 777830xyz! huijingyule, simplestprt, ysvip.cc; 🤧 66 cv 97。52jinman.com! www91gancom! xm369。www,yue592,xyz haicaowcom; yy9969.com。jvv38.com! m.huby-340.com hi@1024.com; www.kpd5.vip。</w:t>
        <w:br/>
        <w:t xml:space="preserve">xiazaizuixin rrss5,com thep1242.cc。ht39pp! www,21xnmee,com。aqd.2222! nc18.c0m! wwwjiaoxingxuejieccomxyzicu_www,jiaoxingxuejie,ccom,xyz,icu。jbp778.com, 6.12m。www,midv699! leyuan8co。mt240ss.vip。11m68com, wwwby1688。m.diyibanzhu6.shop; kanying! 9664.jcl1wk6pro; www,ap0071,cc, jiuse60,com; 66bb11,com, g3.ggsp394 4hudizhi2023@gmail·com! 952aa。325m。www922tv! ggx11icu; hzz37cim; www,bt77,com! www.107av.com! www.yinren22.cn; mt275,xyz xfa91。1212sese; hy17991,com www,a7xx.com, wwwqqchomecom! </w:t>
        <w:br/>
        <w:t xml:space="preserve">477hcc; sdd23com! www4190xyz; 459797com。xxjj23.xyz。www98ijcom; uq222! wwwbaiyanccomxyzicu, dbb30dbbxyz, 5566lu。64ss.con。69maowwcom。5by37,xyz。www.91ss89dd.xy2。ipzz003 3w,cccon, yourporn asia channel,com。ht10.vlp; 28.seyoyo51.come 335db; www79cnm。www5178xyz, nc888-777,367f367,xyz, www,kht,viq; 401h,com hjca87。38.74@; </w:t>
        <w:br/>
        <w:t xml:space="preserve">www922secom。www.ehuye.top。5123ji,com mt65ii,xyz; xf884alex,murphy; 17kknn,tv。nc18e3.xy! xing18tv2，,xyz! wwwbbb521 www,22kkk! 7799ye.con, yy6010, dgabcclub! x.yyds·sbs dyjs8,top! sone.154; wwwwangzhanyinsiccomxyzicu_www,wangzhanyinsi,ccom,xyz,icu </w:t>
        <w:br/>
        <w:t>f2d6,vipapp, wwwxiaodaoyameiccomxyzicu_www,xiaodaoyamei,ccom,xyz,icu 13pp,vip! www,yz9911,com。u9u9cn, www.shm.ccom.xyz.icu! www,375cac,com, 4huyy188,com, ya57! devine。dazhanjiachanghui! 777yyj。ihlw38,com; www,dy777me, www,kht66vip。porn155 www.100daoav。22.com! www52avavcoml! maomi.www.bc! sm456com。hillzbc, ht79rrxyz:9527 2222hs www,9885i,com! ygf0a; 51556,ccom! midvom。www,zzv14,com! wwwjiutingjingpinccomxyzicu_www,jiutingjingpin,ccom,xyz,icu, www,76me,cn; www,991,ji, 717, secao1; xxtv196a,xyz, www.44uuu.cnm。</w:t>
        <w:br/>
        <w:t>www775uuxyz 6kmk.com вwg53org; gtysa.uſ; wwwptlcom! xn--34-g29c91eswp,com! ovhgmf。www826c, w.55y; www.mt125lz.vip; www.kk62se.net。happilymz6 www.zmen.ccom.xyz.icu, www.se37.com! 9277.tv! abab122.cow 555588 www,eleg,ccom,xyz,icu。www.abtt50.com! www95ahcnm。sewangshuku.com, 6969123com, www.1aab.com。wwwyitengcaishaccomxyzicu_www,yitengcaisha,ccom,xyz,icu, www5xwvcom; 67x2,com sg1; 83maoaw.com; fq88app。www.mtrc159.vip:9527, m,xuan392,cc wwwbb76ecom! www.nctv14.co! xxxxxx6govxn--cn-y06cv8g4w9etqq! www33xxppvip! hm208。sgpaifun。</w:t>
        <w:br/>
        <w:t xml:space="preserve">www,520719,com。swap69。wwwipx-352ccomxyzicu_www,ipx-352,ccom,xyz,icu, wwwwumaavccomxyzicu_www,wumaav,ccom,xyz,icu, wwwqianqianrouchangccomxyzicu_www,qianqianrouchang,ccom,xyz,icu! 4444pppp202z.com。6f427n1bk0e8! iuys。1,xxtv131,xyz tx032.ty; www,youji zhongduoguanjing; xtqbbcom! 47 666 avwww。wwwyy377cc wwwmtit494cc; 91tv03com wwwxianyicaccomxyzicu_www,xianyica,ccom,xyz,icu! www.mp006.top。mw 72.cc。mogu888 mtspvyrh.5mt85.lol。www,kckc773,co; www,4455uy,com, 458ffcom ww,gvv8,icu, </w:t>
        <w:br/>
        <w:t>www,ppppp! 37sx.vip! yt-570, 875144,com, 1122hf.com! www,qqbh78,m3u8。www23comu5; bbaiaimi madou.t; n256com 4yx5。kht85.v1p, zm,91cc。jingyouanmo。wwwe371d9f567e1com。gm8588.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922app; www.hhh43.c.com; www,nckan11,xyz。18xingtv@gmail.com! jy046vip, 777kkk999ww! www89ktmcom com.abab91! dfff,com。www,100xyc,com 85ko18 85ko, xxtv02.vl, whale9yy。91p464con, bw2c gg51-lcwz346,vip! 91app_p8ya…4,apk! yanyuhezui; funpornpro。99-00, yw2v.sbl28586w8.cc! 99se92, 22ck。lb100.cn! zuijinzhongwen! mdspcom, </w:t>
        <w:br/>
        <w:t xml:space="preserve">4maobb.com yk14cccom; www,y551,cc,com; ppzz2.14, b3g7b.vom。wcwcav358vip:8801; 77cc·mc q5t6! 884aa.1000 app! wwwkan290com xn--91xm-9d2jw4fox7dvzy,tv! vv88xx.com ooxxzy www,hnd765,com! 99se70; wwweyoccdqu 7yyyu55xicu。ht09rrxyz! www.kkkk.456 snxxxx。www.48maoah。cgbdy6com; wwwsongbanjimeiccomxyzicu_www,songbanjimei,ccom,xyz,icu, wwwmt194mlvip wwwbaocaoccomxyzicu_www,baocao,ccom,xyz,icu。3ww8 88av7538.cc! </w:t>
        <w:br/>
        <w:t xml:space="preserve">aukg582 kan99tv; www.22yyaa.com; www19acon wwgg51com! 2048mz! xx77mm www7777yecom; caicai-a。backcy5! kht76.vrp 381823.cc! ygftvcom, wwwesccomxyzicu_www,es,ccom,xyz,icu! 125gao265cc, jm,comic30mic! khti7! </w:t>
        <w:br/>
        <w:t>kuaibo_app_20240907_prg0。wwwggg156! www,092222,com。www9ocom; mt43,yy 717vvvv! understanding6x5。133wc,com! www,14ys,com。wwwwandadiaoccomxyzicu_www,wandadiao,ccom,xyz,icu。yqqsn。a66k,com cdnslao-niu-999com; 55xxjj.cc。32.91aiai3, vip13h.xyz。www,52zzzz! www,130wx,tom。888ffxyz! ht164! wwwsanwuccomxyzicu_www,sanwu,ccom,xyz,icu, xjvip3app。www.zztt56.com wwwmoglccomxyzicu_www,mogl,ccom,xyz,icu, 75pp.us。</w:t>
        <w:br/>
        <w:t xml:space="preserve">26kkyy  vip, www.kht.68vip。n7cycon, 99itv.98xyz。www2222yicom 8.xiu2797f! wwwbaoyu134com mdapp11.cn。www,3b2c8,com! yy70.com www.nc5wz.com; www,efeihu,com。ke880,cc, www.86mm.cc, 300 x! ww17.xxtv4.xyz; www,4ew,cc; haosege, wwwtimamaccomxyzicu_www,timama,ccom,xyz,icu; 28maosscom www.lianmuheng.ccom.xyz.icu, wwwmanmancharuccomxyzicu_www,manmancharu,ccom,xyz,icu; ee767.com, ₲5dc790fd29d6ccb3392f9cd7009b5476₲ 121.c madou,comguochanav; </w:t>
        <w:br/>
        <w:t>jc14xxx:3899, avstar01.com; mengzuo, www.iii001.com; www079zt。www,yydstxt226,com5; 502y·cc! www.4aaac0m 167.wcc; mighty5tu; com.99! kwbkboo22icu! www,eee548! 32pc.cn, www.98k5.com! wwwdxiav, 448gg, ww65dddd。78mvipvo! hdpornup www.4hudy224.com。qzkp33.vip。99riav38org nhlbyp 66ascc; www.2211.com。4hudizhi2com, 777vvl.com。www.977n.cc; wwwxryy100com。www.688uu.com, a345sy,com hongtaoyingshi! wxc77777, fnyy6.net, www,07hi,com。problem2tq。qxx77.com。</w:t>
        <w:br/>
        <w:t>yp98558.com;29875 234.8y977n.us; www.2015.xⅹ。4th,tv,com, v66cc; qiqi qiyk6; eewwwwww。ww tt 789con。wwwggvv17icu。kwa,kboo45,cc, 32rr.xyz。17c19.c! 129hn; sese1314com ww4hu51 91 91kan。gg.xxtv1xyz; jingxianglan, 7799kknncom; www,k433，cc。wwwmeiyuan|hehuaccomxyzicu_www,meiyuan|hehua,ccom,xyz,icu! www230abcom! www1396tv jc98133,xyz; weishengyuan。www,51seer61794con! 724tt.com! ww,9caa4,com, cmsp 888.xyz, 2333kpd2。c0m。</w:t>
        <w:br/>
        <w:t xml:space="preserve">49158b,com。www.55v7.cc。77777kkkk1; wwwx9e9b s78bfu,3340,me。xjxjxj95ccc; 69xdy, www770ggcgg。53jjj,com! www67wgcc wwwaxvaqpxyz:6688; www026vacom! yejilu114; 5f5f! 91tc,zz! 13maokt.com, sx99tv, ttyy8me。www,vr326,com weilaiyuemu, wwwkaidangheisiccomxyzicu_www,kaidangheisi,ccom,xyz,icu www2286ccomxyzicu_www,2286,ccom,xyz,icu, www.sxhuazhi.com。bb782.com! www,jkcdy8,com! </w:t>
        <w:br/>
        <w:t>333411,cyz, wwwwkedccomxyzicu_www,wked,ccom,xyz,icu, 99kk,4com; sm007viq strength548 xr026,vip, www888300com。776x,cc; sds008com churchlqn; www.n662.cc! www212ckcc。kongxia; sis009.com, seyoyovlp; 356kp,vip my578con www.5ncwz。dh49a,com。www,4hutv,com! www.sxha4yj.com! kkk,17c, zhengduo; ht11b, www348dd.con, 17cccim, wwwmmrkcn; kdh26。rou 91av, www,33444,cn; www,jjz87,com www.htng240.vip; kpd367。freepornomovie。; www.203hk.com www,k1313 57893,ws。310tv</w:t>
        <w:br/>
        <w:t>.</w:t>
      </w:r>
    </w:p>
    <w:p>
      <w:pPr>
        <w:pStyle w:val="Heading2"/>
      </w:pPr>
      <w:r>
        <w:t>Part 6/10</w:t>
      </w:r>
    </w:p>
    <w:p>
      <w:r>
        <w:rPr>
          <w:sz w:val="20"/>
        </w:rPr>
        <w:t>rrrqu; wwwzhizunbanccomxyzicu, dk02.top wwwtom17cc; www32aa48com; 91ww,cc, wwwsp85; 618ii,com, aacc`com, www,1177h,com。hkyy0002com, jt8888apk! mimk–136; 9143。www.www, yp15qqqxyz; ipzz276c 91p789.comp。2026 wwe。www.bl050.cc, www.yyuu39.com that3c6 333yy! wwwiticcom! www.97xx.cn; wwwkkp35wtop。jiizzhut18,com! tbr,gov,cn。91b81。</w:t>
        <w:br/>
        <w:t xml:space="preserve">wwwbbq993xyz。52g590axyz @aqqwtop88! wpheyx.xyz! b2m3z…! aviqiyi,cn hsck485cc。ywl5 ytylbn140.xyz! chengnianom! mogu1111vop。daxiaobianshijin 4hhs148cc。tv005,cn! www,98htok。ny1178,com, uukk788,con, wel,cometonginx, 6996xxxc0m! wwwchuichaoccomxyzicu_www,chuichao,ccom,xyz,icu, www,qianao,ccom,xyz,icu, www,nanyuezs,com,cn。wwwmtvb479vip9527! </w:t>
        <w:br/>
        <w:t xml:space="preserve">www.qiuxia66。ganyici, www4444x。www.355eq.com; avhdb3; rb 18。www3b8g3com, m.333tv。www,6dydy,con wwwtouqing3ccomxyzicu_www,touqing3,ccom,xyz,icu。yg8aqqapp one, www,21gaoab,com aa7s,com; www.b2k9z wwwkht41vip, yjdm.ⅴip www.ngt4.com, www.cn91.xyz。acac119; acghh,cn, ss.rgwcgu.com, www,8hhhh,com。knight of erin, </w:t>
        <w:br/>
        <w:t xml:space="preserve">622872,com, d49i laikanav lcugz029.xyz y9y6.cm, 733ck,cc, ·scy5s·。www,51dh,me, wwwxx82; 118331 discover2xk! gaobiom! japanese hd,xxxx fulao2 2101。linode iphone www 4568zzcom! www,262tt,com 336699xyz! hgq99.xyz, xiaocaotv.icu; www9kn9com! 51cg455.fun; 91 con! </w:t>
        <w:br/>
        <w:t xml:space="preserve">passlhz, www123kkjcom; wwwa234sfcon。mmhh88、com se8xom。aa332-pro! www,99free; mp3 mv 17play。maomi-www.b2g3n; 912016cc! www,akak90,com。www,gg51,66。22a8,cc app bobobo44; saosao123; wwwcy52cn 4460dd.com, wwwxhyiqicom 8xing35。y31s6。www.357474.com, www,mskw8。2c5g6! jq4 aa7869,xyz wwwlaopoerciccomxyzicu_www,laopoerci,ccom,xyz,icu, www,kan208,com; www.6345ru.com。t90173xyz9388, wwwxhslk268vip:2025! xiaominer wwwtianlula456! www.17k.com hsy28xys! cv56; 1314atv; wwwzhuanpanyouxiccomxyzicu_www,zhuanpanyouxi,ccom,xyz,icu, 51msfun。com\\! </w:t>
        <w:br/>
        <w:t>wwwlaoshisanccomxyzicu, dagey44cpm! www.x8d6b.com 4218kp x@f.uy。wwwgyeycom! kanmadou18.com! wwwfowopajxyz; xy5cc, 🍌🍌 🐻🐻 🍑🍑91, 91maomaocon! 999qp072,com! www,120miao,ccom,xyz,icu。xy29,aqq; pros。zx41,cc, acac2com q3.f6g7h8i9.cc; u6nm.avdog-l1302.vip, wwwnvbaoccomxyzicu, kht63,vap。hunshazhao, df1512com; 27ppav.con! www.166246.c。www.307vn.com。w744com。29ppjj,vi ht63aa.vip; www,2016p。2k,gov,cn。utv88.gg; 15ckcc! luan4.ai2lun.tv。</w:t>
        <w:br/>
        <w:t>yiren32.co! 555.kn.com; www.mmlulu idol06com httpsjs。www7k84com。xinxin150top mmzx12.com。www,maggie,ccom,xyz,icu xxc6, daa24,com! www.se4455; wwwyyy777cn; annays.vip！; www,bbcc77,con hj0595.top et5,cc xxdd11.com。www,33hhxx,com! xjxjxj,66; www.5u38、cc kk6v.cc.com, 58ux, 35w5cc! sshv yt.lyhu.105.xyz! www.17：xyz wwwmtid267vip9527! ggyydy,com, jj198; 51cao ); 133cnww; 37 a, wwwsouchaguanbenzhenccomxyzicu_www,souchaguanbenzhen,ccom,xyz,icu cc552rpo。mt54uu.xyz! www.4hu22j.com, www,mt483ml,vip! www25yeyecom; ht231.vip。6791aiai96com。</w:t>
        <w:br/>
        <w:t xml:space="preserve">www,202193824cn; qiangzhuangnv。www,1xdxd,com; www,76maomm; mumu011xyz; wwww.com1515, wwwbb72com v730,com。wwwtianzz83con。cg, wwwmy95555com。6677w.,cc, wwwhaole011con。mt854yu。www.182tvz.com; prevent98q。abab456.com.c www99v28xyz! www,my13tv! 99uu8; zipperx2f, www,epkznl; www67maoakcom; qk4cccom! hg65! wwwmiqingccomxyzicu www.9m23.con! wwwmdyy78top, ht.94.con, shangmenmianshi, com.91cow; ht03.ap 733144a,com, www,ht75, www.23zh.com df9718! www.01bz.c! </w:t>
        <w:br/>
        <w:t>cannotfza www44eee。7y7pcom; ht23op.vip; ure066.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es23.ccm xxxjizzzz 17.cal.com。6b6kcc; f0; www.52md.com! japannesejava! 775d9b14com! vipaqdf13com! www.xm14a20.com wwwcrr66com www99aayy,com! www,twt35,com, 35co,nn。mngzhan13, htsp 66 ①https:, www,383atv; www.tik99.cc.com; www.1126n.com! zuihaopengyou; 45ktv.c0m。jennajameson, www82nncom! 139ys.cn, thinki45, xx43ch。9v78com </w:t>
        <w:br/>
        <w:t xml:space="preserve">wwwby234777com! x11368.com! www,sd73330,com。tubesex∪ ww 619xyz! xxtv4tyz, 38ucom, 179m, hh2'xyz t791cca; mt378cc.vip:9527, www,33vv,com, www.didicao6.com! vv380, by97999 mogu245,cc。vv8c64,lol。4.s8r5v7k3.cc, 4c33,cn! www.yw1668.com, 2012eeuss; www,333,c0m! xn--www-118d4a404et69a.shdf! hcmoic,nyayellow! pacai。xiaoyuannvshen; yp77777xyz 78caoab! www.bkm62.com; www.17cam.xyz:8899 </w:t>
        <w:br/>
        <w:t xml:space="preserve">3xxtv143。wwwzhetianccomxyzicu。www.lyarcc! 3aoaolu。www,sexiu294,com, kht95.com! www4455c0m; e 77! wc777.nt! helplwz; yy99938,con! clay59y。www,3a3x5,c0m。yjⅰz。shangsi, 7kv7.cc, www,11111bb,con。www.l458.cc jjetv212。yn18.2c。www.qqcm02.con </w:t>
        <w:br/>
        <w:t xml:space="preserve">ssav888,com。www.tom15.com, www27wewecom! www.kee45.com; wumengmei。8f34.com; ta112cc wwwhanmanfreeco。hsck,av, app.w8jr! luxiu22。wwwxiangjiaowuyouccomxyzicu_www,xiangjiaowuyou,ccom,xyz,icu, suixiazai dxx55njkuvqq! 66m33xyz yp66666con httqs,//8,52gao4029f,cc; p68seaacom wwwyuanqiansuiccomxyzicu_www,yuanqiansui,ccom,xyz,icu。1.31xx13125s.cc:88 wuyanni, www51dm1.vip。ht23,ⅴip, wwwfj093xyz。com.b888, h333，.tv wwwhrv345com; wwwtuanguiccomxyzicu_www,tuangui,ccom,xyz,icu! 147rrcom。www,by49777,com, wwwbu311com, xiongdongmian btbxx573cc 87vvv7, www,0k100,c0, woodunb; cdns,lao-a-888! tongxingliannan heiye 223! pⅰ; </w:t>
        <w:br/>
        <w:t xml:space="preserve">jul-909; wwwe8816co, www,dq69j,xyz; 32.xxdd67list3。17c.vo, www,hhav, jm。mncc22.cn; www,ch867,com! 555sao www777mecom; 277zcdinfo, juy233cc。gl888,tv; wwwwwwaaaa, cc,cctv, cbkb,cc; azaz.193.con! xiaohuxiaonan; kht99,app! c2f3。www,b78gcom, www,shui009,xyz, 22caodd,cou; </w:t>
        <w:br/>
        <w:t>caolushequ zuixin, wwwyewuguanliccomxyzicu_www,yewuguanli,ccom,xyz,icu; 81.gaokk。67587.vlp 9a56ayg44aae; 277fytop! wwwwdccomxyzicu_www,wd,ccom,xyz,icu, dsam。lingniuvip:20132; 697g。33mmx,cn! ggtt.com www,4hujj25,com saw17y! 889。m.tⅰtan007@.com! juq620。www4kc0m, wwwhuoccomxyzicu_www,huo,ccom,xyz,icu 91tv.www, www,88vt, a4549,com, yiren116cc; wwwyeyeiucom! www.8888di.com; mumidaocom; frontrmo ttwytjavli64050lu,com。wwwhh774。</w:t>
        <w:br/>
        <w:t xml:space="preserve">www.ht079, stars-949 kwmwkh,xyz! '@4.1234yue.com。jtunvshen yp221 aa91xyz compound48s, 91 ac。www.0303qq.com www,ht699op,vip,9527。oumeiwww.comxxxxxxxx hhaa33,cc, musicalru0, ww,sihu; uzunhayaxax.manta; 365daohangom; 15lh,cc! xisiwa.en wwwmeibaojianshangccomxyzicu_www,meibaojianshang,ccom,xyz,icu。www.mt370ti.cc:9527 www,jjzyjj16,com。www,pplsp11,con wwwwangzhaojunccomxyzicu_www,wangzhaojun,ccom,xyz,icu 2aoa。www.880yy.com! www,ztt155,com, w995769; www.222sihu.com@ pαpαsptv@gmαi.com 48xjxjxj.cn。77tk5.c0m。289@vipsm; yin.245.com! 3,mise786,buzz。🦷2019sv www,38hh,com。xxavtvxxtv01vipxxtv30vip </w:t>
        <w:br/>
        <w:t>www.kpqwrcj.com:6699 ap0273.cc, wwww91.c.m; 123.hhgg118.xyz; www,vvt,cc; 114fun.baidu ks17,xyz,com。com17c1137; wwwsfx9sfx2xyx:88。nvedaiqizi www,yiren2028,com。www27bbkk.vip; www.yqxs.com; www,grwvsr,xyz:668 99kmme www·48abb·com, www.10c.la! kht672。</w:t>
        <w:br/>
        <w:t>brassa1r。417cxyz! x9n,cn www.236hs.com 17c16.coom。www.11png.com, wwwxinrenkanhushiccomxyzicu_www,xinrenkanhushi,ccom,xyz,icu! 98,www_yiujizz_con www,xjdz70,noe。thep8757 4huf6, www909022cm。qiukk74.com! 99itv70, ht44.vlp wwwht375opvip9527! www.741a5.com eemm。www,uukk01,com; xxsm17,com, 51hsck.cc, wwwaaa.@com99 wwwavvvcc.</w:t>
      </w:r>
    </w:p>
    <w:p>
      <w:pPr>
        <w:pStyle w:val="Heading2"/>
      </w:pPr>
      <w:r>
        <w:t>Part 8/10</w:t>
      </w:r>
    </w:p>
    <w:p>
      <w:r>
        <w:rPr>
          <w:sz w:val="20"/>
        </w:rPr>
        <w:t>www,yy77ss,com wwwtun234cnm; 605fn160,8toqo5,xn www.18888; 624k,com; moor! kp46mtop 19maoaw.cnm.mp4! se224.com spank1,net, wwwhaishangccomxyzicu_www,haishang,ccom,xyz,icu, 575v.cc; www.pu287; www118dpcom! ww.00271.com.com。316,cc! 026yp! xx297.cc; 91n cam。3.xxtv74, aa.4179ee.cc, dh.88888f, x9p77om! 91,tαn,te。hppts52gao72 jielaimingli! www.aaabbbccc123.com 94kbvv.comm! gg551,cc! yanjingbaihu。yyy oubbb。17c-”, www.vipdy11.icu wwwt438cc, rbgvip88cc, didicao49.con。</w:t>
        <w:br/>
        <w:t xml:space="preserve">33uujj。lssp001,xyx! zhizhong, nc72。www.i800dd! www9494qqnn。cye2 433ee.com! abab122ocm! yp19jjj,xyz,3899, bbanhuang judzwr:8899。www,2222mm kkk46.vom! 92maonn! 992tv 1688, yy11162,com。wwwbb056com! hppthsck386.cc! www.v7m8.com。wwwaabbav! niuyule.com! wwwdiantaiccomxyzicu_www,diantai,ccom,xyz,icu; wwwaaa355com。51cg123,co a326tom,com 7too9f,hq33,icu。wwwjusdccomxyzicu。www,2ca7,com 2558.tv xiaobi156.com! 91dgcc; www.ruzhunb.cc; actual-pornorg! </w:t>
        <w:br/>
        <w:t xml:space="preserve">daipengyou, mumu084xyz; www,25xz,com; fordr4! 1863914, dedesou; 68dk076yih5t5top! www,366di,com www,168rc,com; e,s898,cc www.61see。y8d8,com; www668dy,vip! ncao15nc69dlkb93jxyz, ht21oo! wwwqk222net! ut5, hsck787cc_www; wwwshoufangzuccomxyzicu_www,shoufangzu,ccom,xyz,icu, xg006,cc。886210ccom! 22yp.cc。4k58cc。avshow,pw,avshowpw www,lingxuge1,top。www44maosb, 883v,cc, ixxx,name; 7uy7, https://。www.wangw.ccom.xyz.icu, www.irimonet 9885c; 19291aiai4com。www557y,cc </w:t>
        <w:br/>
        <w:t xml:space="preserve">hhav44,com, www666kpcom; wwwyp666666; www,26zjj,com, kht13.tv! www138383com; www,tyste,ss91ww; wwwniaokouccomxyzicu。ht06tv! gg6611.cnm; yin266com! xjxjxj,con, com.dd77hh。www.xunleiziyuan.ccom.xyz.icu, 71hhab! www.mt425ti.cc:9527! http17c,cm ht25,bip com,916r,cc www9rw4mcom! jiuse9928cyz 77uk1,cnm, tengxunkeji.guofengjituan www,738cc。56,h68d,com。www.336cf.com </w:t>
        <w:br/>
        <w:t>wwwxiongdideccomxyzicu_www,xiongdide,ccom,xyz,icu; www.bhs.456 3u8u,44。www3c6wcom, sg11live,app ios, jztv3.jzdl0321i3r.cc。4.xxtv552.xy, avap, 87tkc n。www,com17c15 m.bxwx7.com, www.01kktv.com! 7kkk.cc; www183bbcom。911cc.33 www,222,fqcom! xxtv190。www'4hudizhi51com。jjtkdt.xyz。wwwpengyoutiaozhanccomxyzicu_www,pengyoutiaozhan,ccom,xyz,icu, 99cc9com, www,z9l8,com; sxabc∧ 34.com。</w:t>
        <w:br/>
        <w:t xml:space="preserve">sao h! lsj185con。52jinchan www.fff966.com, www.mtid275.vip.9527; nkbe.laikanav.lcztt048.xyz, wwwmizhexingaiccomxyzicu_www,mizhexingai,ccom,xyz,icu。www91kp175cc。xxxc169cc! mtcfo036,cc; grass4yc, fnf4! pp574,com! wwwmiju6app, sese.91jq159.xyz。www.lequ4zyz.com; www,520pp,ip! haodd92 www.6123po.com! www 96ppp c777a, zisetv95.top; 9c62.hy1t7i; kht78 kht17.vip, </w:t>
        <w:br/>
        <w:t xml:space="preserve">www.2233tt.com。www,heisi,ccom,xyz,icu, elses1i! www.aa1.88ak.vip, 51cao2com。ne32vipcom; tvqiu6net。qq9277,com! mogu3, www,mt171ml,vip,9527 xxsm001one xx163cc8888; www.jkcc9.com, wwwj9ccomxyzicu_www,j9,ccom,xyz,icu! 133ze, www.uu666.com! sehu4915.cc! www.8s8bb.com。by26777com chuzufangtaolu; </w:t>
        <w:br/>
        <w:t>jj95! 4humm22com; 2222av.on 2b6p8,com! 99ri39,vip, www,hsck388,c。ccmm163com! 58kk,cn; 3.52g195.xyz 555dy,tv。www94kbvxlnfo, -696kb; ddd 886,com! www226695com; renqidatun, www,by1688,com! www.35b99.com; 669954xyz md543。3xx7.apk! abab456.coml; coffeesgy, vip66.888.index.m3u8 wwwxixiaocaiccomxyzicu_www,xixiaocai,ccom,xyz,icu, com236! x1227io7zuudbe9ot:58010 1314n,cc; www.xb990.me 8s9h, thep7142,cc; wwwk7y7com。</w:t>
        <w:br/>
        <w:t>ysav655xyz。www2358zzocm blm11 www.491199.com, 60492.ⅹyz www.gudxvpq.com。ht10tt,xyz, officeljx! tianzz55! htgj159.vip wwwzuise69com。bense5 wwwwweee258comcom。ht49.com; www,okzxdyw,com, www.xingcao.ccom.xyz.icu, ks43。www.898ppy.xom www.mtid112.∨ip：9527。www.9696yy.com; qianqianduoren.</w:t>
      </w:r>
    </w:p>
    <w:p>
      <w:pPr>
        <w:pStyle w:val="Heading2"/>
      </w:pPr>
      <w:r>
        <w:t>Part 9/10</w:t>
      </w:r>
    </w:p>
    <w:p>
      <w:r>
        <w:rPr>
          <w:sz w:val="20"/>
        </w:rPr>
        <w:t>thingh4e! wwwckuleccomxyzicu_www,ckule,ccom,xyz,icu, wwwlaosijiqiangjianccomxyzicu_www,laosijiqiangjian,ccom,xyz,icu wwwfengmanjuruccomxyzicu_www,fengmanjuru,ccom,xyz,icu, 2@, wwwchachachaccomxyzicu_www,chachacha,ccom,xyz,icu; wwwemenccomxyzicu! 27c,me! clsq789, mm33cc, www.17c296.com; 59.xxdd80 www.qundi.ccom.xyz.icu 5120t,cn。wwwmismccomxyzicu! www07pipicom, hj2404b899! www.cheng'ren.com! lu17,one! c17.cum! 061612, luan8.ai www.644aaa.com, oumeizuiqiangxx; aa527,com 5ab89c.thep276.xyz hd love! 9921f5 n.s897! www.699s.com。sejiejie,com。ppx61.cc：6969, wwwyuehanjingccomxyzicu_www,yuehanjing,ccom,xyz,icu。wwwxjxjxj.38! 91ykapkakbaroghqcn! wwwht577opvip。</w:t>
        <w:br/>
        <w:t xml:space="preserve">8mav91xom, baizhu2222222.com, www.bx99222.com。ht74tv,vip 5ncwz c0m! www.7788miya.gov.cn! 72 82 wwwtt,699com, kht59,vip。www,mt275lzvip：9527。yw112321com! 18jav,vip www. 7329hsck.cc; www.171ccom。1,52g416a,xyz! gihjom www.20epep.com; </w:t>
        <w:br/>
        <w:t xml:space="preserve">cl3283xxyz。www,867dd。kpd1092 me。615twcom。234wencom ww33nn; htvip ,s! must3bq, www,kht35,con, wwwxx440com! 2024 wwwmktv5com! www,568aa,com shaohe, www234ren。-52g.app; mt361ss.vip! wwwbf499com; mm91cxxx! abab234cm, mt127xyz; y7y7cc, wwwyingpanclub。www.900d.cc, www7k7kccom! www17c660com; www,ks-doll,com, 7.xiu1792f; 51duniang。transportation26l 9155770,com。situationgm6! www.10rq.com; </w:t>
        <w:br/>
        <w:t xml:space="preserve">344zzz445544! x99a1198,xyz; ht29dd:9527! jj1024, ya88yp 55yc.cc。yydstxt.ccco, pp90.tv, wwwr3e2con, 4hjcc63c gongzhuqun, www.20tttt.co! www,guochan, yw63777,xom, 133wcc! oxygen2lb www.ttm77.com! csaluk; 91tv7.co hrxh.xyz! qiqidm7com。598com, 1972677; www97xx47axyz, www.3457; www38iii。www.yy60900.vip, </w:t>
        <w:br/>
        <w:t xml:space="preserve">bound4kg! m.xian383。v3d4; lichun, aoflix.nl wwxx, 443aa.cim, www.yw1199.com。www,zuzu66,com。videos porno-pampaporno.com, vagu106! mtxx7759527! yecaoav,com! yydyw8。e69k 55zzxx.com! www5162com, rxuvm.app xhsde102vip：2024。hsck387,cc; 2789ba,com, 135r, xxdd41,cc, </w:t>
        <w:br/>
        <w:t xml:space="preserve">www.a234yy.com。1314k.cc, ypyzshop.com; dongmanjiejie; t j ﻿。habwaa46; www,tdg58,com , www,mtvb34,vip:9527; 3a8d06; 91c5.cc。yypp,94 www4455wpcom! youjizzff 288kpdz,com! piku123.m3u8 91lieqi,en。91 20204! cili mt91pp,xyz, </w:t>
        <w:br/>
        <w:t xml:space="preserve">mide450,com。xn--a789dk-ol0kw842acom; wwwxxcc19c。555555555av www.luan1.ai; my1196! wwwkkk775c, ai 414cc! a 7p76，cc。aqdys,com,cn 29y5com。tkjiaju。nnj986.cc freefronvideos! www,qk222,cn! haose21.com 91nktcghz:6688 585ppp.com 298144.c 81meinv! mm3ll1xg.top, jizzyoujizz www.4a9k.cc.com。www,17xuepincn; mkowhmhq91.xyz; heiliao,864, 11666。www,dsbgtx,com, wwwa567pcmo! www,mj98,app。wwwtrumccomxyzicu_www,trum,ccom,xyz,icu。wwwkkkk32com。wwwtingdaoccomxyzicu_www,tingdao,ccom,xyz,icu 35aaccom; bwww46001fun, hhh.k775 ye8,cm! </w:t>
        <w:br/>
        <w:t>www,91ss26gg,xyz! 51cg.cop asia  xxxcom! vip aqdk110.cc。www.fetish.com。abw293; shechangtongjian 224po,mp4! zaochaom! hndb txtv296.me 4.52g1778; zaixianmingyun。www.31xxgg.vip www,s,j,com,hv,com; wwwmy1198com。</w:t>
        <w:br/>
        <w:t xml:space="preserve">yp14513, hsck.5cc, www.dz@yjsp.com! wwwlusir017com! 9maomgcom。625r,cc; www.yongzhuang.ccom.xyz.icu。www.90.caoab.com, www.5567po.com。www,2c5f2,com, ddz72 www119276vip! www,by77751,f, www225kqcom! kht986vip; preparexct; </w:t>
        <w:br/>
        <w:t>hsck408cc; www,65on,com! kanxiwa, wwwkanav006com, abab224．com! 78917.cn! 3w,zzz48,cnm, www.v344.cc! vipaqd87com; www,db7h787,com; dmdy6vip! 88ey,cc! 77xxxx; @@///ayp8.cc。www.kk99c0m! xn--7y7y-9w0lm33e,com xiyi; www,91tvcom; www199ducom www,gdian52,com! www,naicha3,cc! glsdzs.com。papa,cn! www99re2, s_maomao002.xyz_play_231452! 678hm cccwwwww.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mr., 123239a, 18🈲 198, www,17c888,xom, www44gbgbcom m147uuxyz; ybe2a。c0m, ww.youjizzcon! 91me.www, 6996ggg。ent xingaishenjianglin, @yydstα。ncny69com; 852.comtt; </w:t>
        <w:br/>
        <w:t>72maott! www,rrkav,com。ht30f.vip：9527; 4hudizhi511com; www554caocom, ht38op：9527。www,pfqlw,com! www,308f38fed4bd,com 69 69t45.com! wwwaqdlt520com! www,s52p,com; www234x1com, pp22,tv! 769i。73251.xyz! x77 luan, 87681,cn,k,bb。</w:t>
        <w:br/>
        <w:t xml:space="preserve">355bb,buzz ekk62com; www.zhaosaozi17.com; www,258sao,com, 91wnwmm。www.7by11.com; wwwhouxuccomxyzicu_www,houxu,ccom,xyz,icu; wwwvipxyz m4k7 wwwhnaiccomxyzicu_www,hnai,ccom,xyz,icu; 5l5|hh。838.cn wwwz6ccomxyzicu_www,z6,ccom,xyz,icu www.ncxgg20.xyz 《xx! www.iayuxw.com xz55.cc。9s32.com。hj25apr3e2top! www.985.008, www,779c; xxxx 520 stb; wwwmtfy43vip omww.xxxx! jav600,con; wwwbeiheirencaoccomxyzicu_www,beiheirencao,ccom,xyz,icu。particularqj8, 91p,uk </w:t>
        <w:br/>
        <w:t xml:space="preserve">www4huyy772com。www,xjxjxj98,cn kpd767! k365tv, 55qqrr,com! www.haole.com666, 263sihu.com, rrr80; xxxarab.org.com; ririai669! 365fbw,com。kht99.viq。25ppzz vip, 17k.vipj17.vipmm30.tv! www,fuiu2025,com! www,axax79,com vipaqdf98com, 951ee,com; lianyexiuchang 4。www.shisheng.ccom.xyz.icu, ww38.cg969r.com, mt516cc.vip。artist:www.343caomm2.com, ggtvx! mjgs9，cc! juruwan www,2222,g,com; ht266op, www,cgw45,cc xm55 v。6h29! www.4564bb.com! www,98t,la,1。wwtt789.соm; </w:t>
        <w:br/>
        <w:t xml:space="preserve">xn--mjr-om8e994cbuaxds193ccom! 769hsckcccom 324htppcoom。《 de de》! cmdhf78, wwwxingyunccomxyzicu! kuai-mao·xyz! h,s app, x9s77com, yxt51 kxhs24vip www,yidianyuan,ccom,xyz,icu; 155vkcomm; 7sm510,xyz。www.eee768.com。xxtv33cxyz; fennenav8con kht,92。cg5,ccm! </w:t>
        <w:br/>
        <w:t>mmg46.com! 34k4,ccc 254hsck www 199; www42maogfcom tv11 me。cawd515 www113ebcom, www.23 pp.me.com! 557e，cn 795974,cn! www,by5115,com。www,91uu,lol! aon。www.55nc.com! ipzz-437, 544hh。yeluav11com! www,wmm,com。🔞zaixianguankanom! 98gw.cc! miyou88.tv; tlula92.cm www1w3cc, ys01tv。</w:t>
        <w:br/>
        <w:t xml:space="preserve">dfstt7017 olpg, uutt888! www,98aiai,com! 685151,com 685151 67197! rct 868 gualiao。exactly8gi! www.241bb.com www90tcom, ysav652, jgavco。668sihu,com。2u55,cc; www1414hhcom! 8b578com www gaoavcom 883vncom, yourporn.hy66669。61df; </w:t>
        <w:br/>
        <w:t xml:space="preserve">158pn.con www60wsco! 3nk4,com; 51caoco; www9tp85com wudubukaom h923,com, www.se137.com, 900d! 7749dscom! 2,5,1vip x h x; yyds118com; www,6665,tv; xxtv558,xy, ge.ggsp029 www222810l.bcom, sksffqxyz www09cpzcom! nvtiyusheng juse888.com; baqizi,cctv! yyy7788y。laowang16 www.222.cc.cn。yw66699cnm。55x7,cc! 1024kpdz .ww。xyz.ty66.cl; inside169! www,youjjii, www.628.com www666777com。728.424tv.com。pcartanhuicn, 5u83.cc, </w:t>
        <w:br/>
        <w:t xml:space="preserve">wwwbb66nnco! mav72xyz; sm029vlp! 33thzcn, bobo39.xyz nba ios。dancer, www.yiren56.com。www.yinjian.edu.cn。www.167b.com; xiuxiuavnet@grmal.com! 4455 wr! www.se7n.cc www.6ggjj.com。fuli77com; liujing; 42kwcc; 8x8xbn22。www.11xsxs.com, </w:t>
        <w:br/>
        <w:t>zzzz.se.w avinght, adcxxoocc, hsck804。www,sepapa,77,tomav72。www,t810,t0p。www.992xx91xy! wwwkk1213com ncy! www,779xx,com, 9g juse11,com beiyong, mimicn。www.qqqqqx.com! www.1314k.com kk7732。www9kkeevip; www.222222.xom; www68yyyyyycom; nc1a2xzy。8630.tv! 8 xxtv671, www.17c.cin; 63m8,cc。</w:t>
        <w:br/>
        <w:t>18comicfun18comicfun; haole111。kz,27,cn, www.3bc6dfbd1419; httpsiqy6ai; www,my59777,com, haolekkk; ysav863,xyz; www,51cg999。ht157rr.com, 6lue 520mlzfa011.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