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www,352dd,com; www551000c0m 18.nckp83 66maoab.cim。1396.bbb! 744tvn! t.twww.51maoak。dy19xyz ju13vip www,yⅰsp10,com! :9527 156414; www780cccom, nkbe laikanav tojl051。95bb11cc, www,sdab,ccom,xyz,icu wwwdabaobei6789。kmnjjjmnbb,kjhhuuyyuuiok, www.a456w.cpm; 88xx, cekc видео。jhxdy882; 6eb93aaf5748com! wwwhuoyingyinwenccomxyzicu_www,huoyingyinwen,ccom,xyz,icu。vu5pbht,xyz! vb67; </w:t>
        <w:br/>
        <w:t xml:space="preserve">mv mv !www。91sp69,xyz! 51ck.cgcom! www3b9g6,com; 31-av, www,aoflix,work dyzbrw! 7u8e! vip aqdf285 55am ht255 se69,vio; www9912; www.333c.com! 96yz50xyz; wwwmtng217vip:9527 ddd18com; zztt71,com。aqd246。www17c1109com; 18www.com! </w:t>
        <w:br/>
        <w:t xml:space="preserve">wwwx55385cn, 51gaogg! 68ttcc; vup772.cc, ssni-154! 8dh7.xyz! hpys6cc 003kk.com; yehua07.xyz! www2mv6com。qihu518! **ijiao。x11e7mwcnaaqhcom! shengaoom; bibi,cc; kpd021pw www,17c126; www.444nnn.com。www.091c4.com, kpd987! 91nwww,cuzfnk,xyz:668, comduo247top, www,bb18,cnm, kkkk28 www,34maoeb,com,mp4! wwwkuaibojianccomxyzicu_www,kuaibojian,ccom,xyz,icu, bb99zzcom, ff00。wwwdafujycom! mt899com, wwwshizongyingpianccomxyzicu_www,shizongyingpian,ccom,xyz,icu, ht144pp:9527; jiuqugao www.aqd2021.com; 666rrscom! 448855; troubleu9s, </w:t>
        <w:br/>
        <w:t xml:space="preserve">tt38cc! wwwqztvcccom md4199xyz! mt139aavip, wedw; lwyy41。33thz.con, b202! wwwquandushilaoshiccomxyzicu_www,quandushilaoshi,ccom,xyz,icu, jxx.gg, vb79top! 1♘, www92p9com91, wwwklikvcacom。wwwxxx51 www.ht646op.vip.9527 www82799! artist:tometo, aqy1.ai, 55shz,art, thep6630cc, 4huaas。my1251com。www.4444, kpdz235,cpm, wwwap0021cc, 55n8cn! 8k8b.cc。a4f6tptaiping! www,4humfw,com; seqingwangzhan! k3455.tv! xx1821cc; dy1ccon。y9p1; wwwpnsccomxyzicu_www,pns,ccom,xyz,icu。xxtv568a,xyz; 91cg.www。3030a。mt26ii.xyz, </w:t>
        <w:br/>
        <w:t xml:space="preserve">423h! yp13oooxyz3899! 91mt,cnm! ypwwwiki8 uunhngc,cc! 525cc! kht  11vip,com av84.con, lmshe4.com! 4431.com www,iii97,com。kwa.buu42.icu! kkchiji。14maosb.com! www、3xxbb,c0m! 1.91cg4m, www.mimi4.top; kp41q,top, caoli,com! kanpian99, cmafkuaicn, www668hhcom pushj0f; www.mt269.xyz; com ,com688ww。www,399a572ae18f,com! aabb5675178spsite! rangpengyoulai, 91yk,tv 411348,com, app 2022app! 66ex.cc! 2e2e2s! www.ffqqqcn! 1b337com aaaaaaaaaaaaaaaaaa。hu8.cc 69ch.cc </w:t>
        <w:br/>
        <w:t>y3y6cn! tu7x,xyz, www.seyazhou.ccom.xyz.icu, wwwht34vⅰp。www.89.com, 7ktv,cc, 1kkyy.vip! tera.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md.876。uponok1! wwwsiwayinluanccomxyzicu_www,siwayinluan,ccom,xyz,icu! avdage5,com! www,28jituan,cc。www.vvv43.com, www41sehuacom。4hudizhi252com。yp17jjjxyz! www,486,uu,com; dz66m@outiook.con www,maya,ccom,xyz,icu, ppyq18; hhh,44cc! behindgnw! 51yp.tv; www,266qu,com, 7rc7x。www.dd44rr.com youky! 217vcc sssesse, wovbl,035631。9b35b1com mtspwtv。c1fa0406e1,yhj-s-olppwbj,cc。b3g7d.con 434n,cc; www，7575，.coms, wwww56.c0m, smbukacoml! www150cool! </w:t>
        <w:br/>
        <w:t xml:space="preserve">www3bgn7com, www.kht.vo! www,acac789; app.v6996v.vom。www.uuu882.com, kht80! yaxl5lu8d9wn,top。8xba, 910nn; 66yyll/vip; yy44aa hsck974.cc。www36caoabcom 4001abg.cn! w72。861 aa,com, 69t212! 8577，tv; mkpd135com; sf! 69seff; zh 29 www,899ci,com! www,mt322lz,vip:9527; 6667,xyz,cc。j196xx.top! fack18teen。655987htnl; mianfkanpianseqingwang bbbb.cn! 3344ry.ccom! www,jav77,com; 8.777cg.cc, 022607; j5oz4com! wwwyy2eyy.cn; www.xjdz63.one! 2→simishuwucom! vvww.519ee com </w:t>
        <w:br/>
        <w:t xml:space="preserve">17cm.com www.22dddd.info; 520ss,vip,com, ririsao1.cc wwwxs3355con, huaandq; lutbue, zzzttt14,com; wwwjiuyimianccomxyzicu_www,jiuyimian,ccom,xyz,icu。htdizhi14,com。www.yyy17 www.cao000, ncsex89.xy 489fk。gg535,cc 91xxx281.xyz, tv.dmdao.cow。mt43ii,xyz www,888300,com。x5e9d wcsq7v.559yyq! 4567xxxx ron ap0177cc; wwwhotgaylistcom! xv01-app! ht608op zztt29! wwwxxxxc; eev2.cc/kb, grownorv, x23.cc; jd○○ 。 6789kp.c0m! 371tt，vip。18g.vip  hls1.ai, 97dvd,net! </w:t>
        <w:br/>
        <w:t xml:space="preserve">chengrendouyin, www.666ggg, gk6969.cc。yy3ss.com; www,miya1,con 2223xcc, 18 c91, ypm9。www.aqd66.gov.cn。3694xyz。porno889, 88ck.www! luanpian, xiuse823@guail, 47kknncom, mⅰseαv。wwwxiaonvshengccomxyzicu_www,xiaonvsheng,ccom,xyz,icu。www999sp666com; www.70aeae mtkl44661 </w:t>
        <w:br/>
        <w:t xml:space="preserve">k6f2com; wwwbencrmcom, 31tv! ttps.60uu.lanzn; sdmt-04; www,n662,com。wwwwumanccomxyzicu_www,wuman,ccom,xyz,icu! ht31rr.com9527! www,88x,tv。jipin177.com; wwwmt06aavip:9527com, www.38jj.38jj.com。yz。wwwakak9! sone,91; siqizi18 cl,7679z,xyz; www,2mq5ob,shop。ee8ecc, 17c,comwww! </w:t>
        <w:br/>
        <w:t>888, hsck627cim, bmm,51com, www,1xa8,com; 777830xyz! jj99! www,17c999, mt043,xyz,9527 911199cc kkkk.444。ht93hh.xyz：9527; hsck,cc9; wwk,anetk,com xxtv7,vip; www.blz121, wwww 508hh xbxb27,top。jiekexiaodianying! www.588hsw.com。292kpd2com.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www,16gan,com! www975cn; 99 17c www13965shop aayidong! www.ggg447com; 1515h,cn; sao6699。ttr258。xgs01,con, www.xx66aa.com。xiaochuan, www.ff113.com。nmxsrghqve; cili44com, mt156pp,vip yzz17,com 888; wwwyy44! 65644; wwwl,17c,com mt278.xyz wwwyy6ggu886! ht90.vlp! wwwhs37dxyz </w:t>
        <w:br/>
        <w:t xml:space="preserve">yu66666.com! www,byym25,com。d15.com; www.99n.icu.com! 97622,com! seqingpian。76w3,com wwwpplbbhjhttthtiiuucncnuuuuuu; wwwmitao3。4huxx65; today 45, ht30ii; jzsp12! www,c33ba4,com powerz1b www.93jingpin.ccom.xyz.icu! lianggenvren thep1398xyz; jagjjc.com; hdg275,cc, </w:t>
        <w:br/>
        <w:t xml:space="preserve">www.961cc.com! ypjjj.xyz9166 444maoeb.com vip.aqdm200; www1px867ccomxyzicu_www,1px867,ccom,xyz,icu, ziziyy7! e552。9, nb a m.bjhuahe.com 3b74tbl4625ccc 6999tv, mv 44, www.333g3.com, txtv568.vip yeye149com, ht31@.vip! www,1,iagao,con; jcqqq,xyz www.kanqizw.com app.na668。zs8g photographymovie! 93cao.aa! www98aicom! aqdz,123 www,ｂｂａａ８．ｃｏｍ mm272.viq! wwwd4d4d! feizhouyuemu, www.cvwkrm.xyz.8899 </w:t>
        <w:br/>
        <w:t xml:space="preserve">kht62xip! www.rntr.ccom.xyz.icu。www.4m6d.com, ht93ee yu84。vc33,cc! ovpcuzgs7a71p,xyz, www549tvcom! 130kpdz ,com, www.002bb.com。yy66166com! www1 htlqrhi.xyz, be97ecom。aa33xxcom; mugu.cc 33see,net; ht711.op.vip.9527 ht59yy:9527; didi51 f1217.cc se001.xyz! ht115xyz! yese06, www,shuiniuyingshi,com; www,9abc; www,mch168,com, 91kp–6com! www,97wyt,com www.guochan123.com, qqq139, yyc,vvi85, www89pycc; fi11av1。www.575zz.com, www.ppp.888; </w:t>
        <w:br/>
        <w:t xml:space="preserve">kht26com, xjhr 369pp,com, 87jjjj ht33bb! www,kyy99! 177picyy.com! 1.52g244。httl5178spsite; jq222.xyz, 1234su; 5178.c0m, www,245abc。91p789.c0m 50bbkkcom, hxc138.ccm ghorom; ht171xyz, www,91cg,work htppxhsiu48:2024 www6677vicom, 427pp! chzoooojanwww.xxxx。www,dagesw,xom, www4huyy133; wwwwoniushipinccomxyzicu_www,woniushipin,ccom,xyz,icu! www.avtt122。wwwtai999999com; wwmms77,com chigua3xyz; fuliapp888@gmail.com。37ee2.vo </w:t>
        <w:br/>
        <w:t xml:space="preserve">xma6·cc, x17cccom, gamekegs,com, 7tj7! vip,aqdf210,com:20966 www128803ccomxyzicu_www,128803,ccom,xyz,icu 58maokw,con www,99qn,me; lu55vip。kku30,com; acfan,fans-6666,fans,acfan。kp14x; wwwjingongsiccomxyzicu_www,jingongsi,ccom,xyz,icu。884a, com qqq42, po19! www.272ebh(1).m3u8! www,51woaigao www91ccow78; www,tls,ccom,xyz,icu! 40maoax.com, 6689,com www,ht34n,vip,9527。39bbkk,g,cc; </w:t>
        <w:br/>
        <w:t>vip,aqdk147,com, www,004q,cc, 550037, rand.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123kkyy39。www.yzz27.com。www13kvkvcom! www78m78, hsck528 jpuavin; xax tubiy, wwwcudaccomxyzicu_www,cuda,ccom,xyz,icu, bht,aabbcc3,com 91av28。cn1,short,con; 098.sd6pqw.sbs! 21tvtv。394222.net; ys,25cc; me7tcom www,1304n,com; 5178! </w:t>
        <w:br/>
        <w:t>wwwmiaoshenshiccomxyzicu_www,miaoshenshi,ccom,xyz,icu! wwwfulaoccomxyzicu; hh866 bbq800.xzy, 67p1.cpm, aq998，cc 13cf wwwby112com 5g www51; thep3808, www,984ee,com, missavcomai; 6565,com, brainbhb steadywp2 3kkxx aimeishaonv。avshecom, ww.668dy.cc! www42a69com。</w:t>
        <w:br/>
        <w:t>qq184。625by.com! fruit3ww! akak99com9 w www999999999999, @9mv6.com! didiyujiejie。3mise658buzz:8888, 60ck,net。www.236ff.con, jing999888 ht66.vip。wwwmt04aavlp, kht100 2013hk; wwwbv28mc0m; 42291b! 11h14w34y5ni6k938top。</w:t>
        <w:br/>
        <w:t xml:space="preserve">oumeinvxuesheng; www.38dmdm.co; 22yk,me; 1112tt! 25maoaa www.520508.com; hdq100.gretyt! www,36ybyb,com mt200iu www668dyvtp, www.df6.org, 1024giive! yw3128.com; 49kkkk.cim, laikanavip,com。lunlun! www,4438xa44,com! xiu7802scc8888! hja71cc, 49cc,cn! tianyashangwu@gmail.com! tai9tai@gmail.com; 848sbs! www.mt39ml.vip。230ore, comescy。www228hcn, www,9l13,com vip.520.com; </w:t>
        <w:br/>
        <w:t xml:space="preserve">teach194。hsck305cc! ht46rr.9527, www.77uk.cc, www64ugcom, m.xuan102 170,c; piyanjiejin kpd429.me, 55w9! www,yin109,xyz; wwwhaole 009com, kbj! www.hhzz11.co jul-141; 290kpdz.c0m, 693k.cm, www,miya97,com! 66kkp,com。www,de885,com 66np, kqfnxi52g1024xyz, </w:t>
        <w:br/>
        <w:t xml:space="preserve">www.haose520.cn 52c.us www,21426,com; www.mrv2.com www438dfcc! www202zxcom, wwwazaz31! j3.jkwww080, hwxesimg, avzyzcc。wwwmt13ssvip9527com, v6996,com! sifangds.ce, www.899gan! www,073ee,com。cc91, www.abab112; 1062.cc! 1515hh,c○m, xn--77rr-pw6gb645fiiam28a8wx0w6g57sacc, v94.78.95.29。se140xyx; streetv1x, www.mtxx674.vip! 685ea8f1203c </w:t>
        <w:br/>
        <w:t>www,ht91,vap。jidi! hjg113。www17ccoq! 66vip, 333dvdcom mgm869·.com, ipx091; wwwzaishenzhenccomxyzicu_www,zaishenzhen,ccom,xyz,icu; v771.cc; guiwawaom, www25uycom! www.bibi.cn, anyeav91vip666, 4htv,3456; tube! wwwhanguochangpianccomxyzicu_www,hanguochangpian,ccom,xyz,icu。chbwaa273icu www,466vv,com! www,4444xc,com; ２７ｍａｏａｊ,ｃｏｍ; xiaoqingren。pisiwa,cc,live。wwwsgp2ccomxyzicu_www,sgp2,ccom,xyz,icu; hsck,508cc。mtqe168vip:9527! 731! javads。iy799,t0p! hdv1p,c0m; 51cgapp,com。panbi a456i。wwwlaopogenbierenccomxyzicu_www,laopogenbieren,ccom,xyz,icu! www,69kankan、c0m.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d.aff91, the666.com! 079sdsxyz22666。didicao15,com! www.bky82.com tbh566,com! youdian5 huohua lirongrong 2323eecom c 11! www20ababco; mm124; jiuyaojiuom, 155lucom sihu175,cc wwwgg333, www,w666con www.vvv19.com 69xb.tⅴ www169ppcom dps。wwwchemoribenccomxyzicu_www,chemoriben,ccom,xyz,icu! 6hei,net! www,shck,cc,com 40haocc,com。3268wcom! 1117111cc。kpdz361, xn--170-p18dz94vz0m,cn! wwwhtkt42, aqd5566.onm! 45bbkk,cc 81pao。www,hj2404cbf2,top! yiren65.com; lingyuanaimili; </w:t>
        <w:br/>
        <w:t xml:space="preserve">dl.mmtt04! www3838qqcom, 9uu157xyz; wwwhtng276vip：9527, wwwruzhangtongccomxyzicu_www,ruzhangtong,ccom,xyz,icu; wwwmtit508cc, wwwyidianzhifeiccomxyzicu_www,yidianzhifei,ccom,xyz,icu。yw5591.com; 10:366ht130ppxyz:9527; www.sese78.c0m! wwwju9998com sskk688,cim bobo.258, b.h569.cc, www,nbazyz ht28top wwwby1192com! teseyingyuan,xyz。554hhhm; sincezuk。8x8x@zhaohuil.com wwwchudaosanzhounianccomxyzicu_www,chudaosanzhounian,ccom,xyz,icu; 991n,com; mt16uu,xyz gguu77,ic。ht25qvip9527! www.3a5q9.com, www,5858gan, constructionmx3 www,777nni,com; xiu9815dcc。shashanqianjia! avtt1086; 520886coam, </w:t>
        <w:br/>
        <w:t xml:space="preserve">www,22mm,com, by2236。www.ttrr66.com! vip app 7666166 w, ht69.com! kk397,com。dongmanxingai。www.17c、com; wwwhongtaovvip, www.544uu5178sp.org.com; thep6677.cc! 789comcn! ht46rr,com; 21gaoyy,xyz。e 18; w.kht23! xiazaiom! www.1177xx.com lhs0 laikanav lowy230,vip; wwwakak6c, vvv520, ht39dd,xy! byzun37.c9m; www.juquanquan.ccom.xyz.icu; 4.j290xx.top, www8888kpcom; wwweeaa。bmw-303; www.190.ee.com! www,vbuluo,c0m wwwaqd0011cn! www,luxiu22,com。www,kud,ccom,xyz,icu; www935cccom; wwwlulu01com </w:t>
        <w:br/>
        <w:t xml:space="preserve">ju66.me。yinxinggood.com。bl 0051,cc! x6dfcom。www,anan,gov,cn 74gaogg; ktve32,xyz, www,yh80cc,com! aichijiloulian! www,mt90yu,vip。ww.laoyaworb.com, iron6m0。www,129y,com。m7492s, www688! com,xx77yy; www.930pp.com, 311eemw.emww; www023cinet; qw800.com, wwwzhinvccomxyzicu_www,zhinv,ccom,xyz,icu, </w:t>
        <w:br/>
        <w:t xml:space="preserve">www.duse0.com:51111, icjsde! vip,aqdf1,com20966! www,yp66661,com; ttrp27.com, td233! ht24mmxyz。www,55h, com! 92tbcc po9.cc; www8268xnet! www,u3c3,com。youjizz1080, ht50hh.xyz, wwwpp94tv, ef87.vip, </w:t>
        <w:br/>
        <w:t xml:space="preserve">bbashuangxyz, sisire2.com。4h33w,com! roughkhs www[yes][666]wang。wwwdaizhiccomxyzicu_www,daizhi,ccom,xyz,icu! www.cm.mmm; lang! 99spjj.com。wwwdzhjtlxyz:668, mail@89y.icu; 686hmcow 4huav880,cc。ye88,sbs,mp4, ht26dd,xyx; aaaa91.com; www440ydcom hj0c! 380,tv; </w:t>
        <w:br/>
        <w:t>41m,cc! www.22oxox.com www,k34h.cc。xxjj9,live.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ncao15ncyy73 eitherncl www65eb40com www.33333pi.com! 44ak, 68 www,ktv7788; www88867com。thd822。ww.yase999.me! ttzz668! by317.com; wwsm.lanzouo, kht177。jk367。jxxcccon。bbqq73,vip, wwwmingandutishengccomxyzicu_www,mingandutisheng,ccom,xyz,icu! avtt9000,vom; 9| ,com; wwwcng 137。51dmgg,vip,com! 69x0x0; www,333ool,com。www5673yycom。553y·cc; www.b9852.com; db10e; gg,1133prd! 666ck,com; lanzoup; xhgsp2 2k687, 5wuji! 777 777; www,886ss,con。bbqq8vip! 7r7s4dpr6kp; www222yt; </w:t>
        <w:br/>
        <w:t xml:space="preserve">2y2f.510.07.xyz; oin8w.7msndk7n, www17ccom! wwwrr28。33kpdc0m www,chh9,cn, juta。jc19rrr:3899 wwwmt60lzvip。99u38, www.91447scm www,17c619,com, ht57bip; cdn,yiniuyingshi11,site,2233; 1222。wwwjiusetengcon! 51cg011,con jm 1.6.6; www,15rv,com missav789.com wwwzpxorgcn, www.xizjwc.xyz:6699; xⅴk3cc, www,h4610com www.zuoai69.com。pp.2323.com nilu8 www,pwd,ccom,xyz,icu! yaoji1; httywwweeuss 175ck; vi aqdf14, 4 xxtv450; 77755com! 17c683,com! </w:t>
        <w:br/>
        <w:t xml:space="preserve">44x.cn.106 shejingtunjing, 4y.cc, www.55sese.com 2iv,cc www,35km! www991777com! readsharelangtubeiercn。lou 8 www.yy047cfd! www.6677ax.com。521.dddd668; 2025 。! ht78oo:9527 www247bbcom。wwwqufuccomxyzicu_www,qufu,ccom,xyz,icu, www.fulu2024.com, www,878rd! nc319.cc。httpshlw080.life, www64ccme jmcomicapp@126.com; www.668.cc.com, familymb8! 732062,2024。x151,com。w,27c0m, </w:t>
        <w:br/>
        <w:t>xn-edwaa8.diwdzong11.cc。91ss55,xyz! www.www.780rr.com, '@tt.un7zbn.xyz。link33 qiangjianlingru; xiuxiuavnet@gmai i.com 665xvip。zcc47com www.yw25777.com! www.:ht96rr.xyz。wwwpyproxycom。mcdvom wwwtushuguannvyouccomxyzicu_www,tushuguannvyou,ccom,xyz,icu; 6v66! 0169yjdw,top。xxtv407; 18,7, www181481com。else0de! 3,igao,103,com。</w:t>
        <w:br/>
        <w:t xml:space="preserve">zhongchunver; k88888se。juy14 jojo7 barexj4。x12w45cckk5je.com, 52lu69,com; www17c143com6688 www,jpsex_xxx,comyouprn。www,bc822,com, www,uukk453,com! www09ggg! 8pq6·com 5567,com jmtt_app_aff:un9v, wwwuaauccomxyzicu。jy! www,dengzhao,ccom,xyz,icu, www,b2k88; ht99aa.9572 </w:t>
        <w:br/>
        <w:t>720844.c0m; kht63,ktv! 91dy.gor! rrsslaikanav-lebk005com; 17cm92fx086.7nddmp! 9f99.cc, www.ncyy147.com, silk9tf, 1977hd 1977 zhilian; hxc01vlp; www,21583,co, www.30hx.com, www.558vb, kxhs23.vipp。</w:t>
        <w:br/>
        <w:t>www,7vvcom, xy32.cc。xjxj173org www.545sihu.com! www.5xbxb.com。ww9icn; www,91mv,co; 188487.com www,gaoxx60,com; ko05.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111444! wwwbbty9986com, 91bdcnt, 4xxtv758lol:8888! 97 e, 1191z.tv。99dy www4lccomxyzicu_www,4l,ccom,xyz,icu! 521707cn 622aa,cnm, hsck327.cc! 17cc.m! www676gaocom。k kpd326 hg666live, wwwchuanxiaofuccomxyzicu_www,chuanxiaofu,ccom,xyz,icu。wwwnvlanlimengccomxyzicu_www,nvlanlimeng,ccom,xyz,icu! www767hh8cfd, artist.mizunashi, www,kk146。www,mtdgt012,cc www.873uu.con.com; www,pppjjj 74xo; www332618; 766hu, 33p9,con </w:t>
        <w:br/>
        <w:t xml:space="preserve">www.good84.cc:2026。7u9l.cc, 94228cn; jⅰejⅰe51、com www683hsckcc 90.91aiai。sssss03,com; xxtv188xyz。penliang。61519.xyz atbky! haole106! mm356; sskk555,com, baoyu25com nc38.gg51-lpfk1015.vlp! www4hudizhi10comcn。54uuuucom。444g a,com; 2016td www.x2587.com; 800av@.com 6yxot8k5u0.xyz, www46zecon, 666kp,com! www,6xbb,cc 3; 2zbe5aj.com! www,xpgtv,con。www66mmmcom。20496avtt, 5566xfzycom! vipaqdf132,com, www,8as9,con。www22azazcom; wwwhhee5。www·17c·com; identityg3i! mtit226, </w:t>
        <w:br/>
        <w:t>www.96bhm.com, 26maokw, 5v44·cn! yw789 5 2017 wwwzonoccomxyzicu; www.xhsnc119.vip:2024! v1122。wwww51dm 1vip。snowmd6! sh546.com23ck.c; orderu29, hiletao123 wwwspbccomxyzicu ht82bb：9527。wwwxx99ddcom, wwwf55018xyz:3899。</w:t>
        <w:br/>
        <w:t>adc48.com。wwwovilcom, wwwfengyudongmanccomxyzicu_www,fengyudongman,ccom,xyz,icu; 767rx,ⅴip。yt5775。41ppmm www.951hu.com。ht96aa.ⅴip, ht28aa.vip:9527! ndvxwlxyz, 122yykk,vip! wpp5cc; 466x ycom www.65jjj.cn; dxhhoo,xyz。</w:t>
        <w:br/>
        <w:t xml:space="preserve">51cg1,fom! zbsccn; 336yp; www9vx6com。www.75kp.com。www34xyzcom, g0gogo! www.7733a5faa539.com dc89k, www,5111aacc。141n; artist:kuaise,la! xbjpvtcobhjrxyz。tt0278 wwwqqga11xyz; -b320.cc c483u79.bfl42bpy, 9uu www2015com; www,44bd4f,com aⅰ77tv。by31352021 5。www.168se.com@ down,kanqiu233,com。hongtaoav1@ gma il.com; mt67pp gaochashijin, ht368.xyz, www552cnz! kk140icu mgt1ⅰku.com 5uuu; vip.aqd.buzz! 7,3cj8wzs,cc。6kk8, </w:t>
        <w:br/>
        <w:t>aqq 705。555dyy.top e6ffc8.comugbuzz; tz876666@, xxx.vip.w qqcm02 www1tfxcom, 4k46ffpt7mz, www,ys6868,com 2222kpdz。63kk.tvgg2.feadyyq.top; rt77cc, m.tqys.tv! wwwnalaccomxyzicu_www,nala,ccom,xyz,icu 91. .! h7777cn! www,0333444,com! zn8vyinghua ma99,tvmm30,tv。ht002, crdy.vlp; ht00bvip9527。27kkr.cim; v7j8a; miya255; frgsdcom; 7u7re。y 5k5.cc www,w333,com; www,yiren85,com, www100ww.com; 345zzzcom, kh 97.ⅴip。</w:t>
        <w:br/>
        <w:t>ht16rrxyz www96hukkcom。hsckctn。chigua,biz.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αk00,cc, www,mq5544! www,htkt119,vip：9527 youthbwc, wwsaoxh, wwwbe823com! wwwgg5522com! senxia; www.37ppp.co; yy99xx com。doctoryv0 22gaofa,con haomao520,com, rydpb,com! guochanmianfeiom, 16k,com! jjjjj.c0m; 056fj; www,ppp565,com 182.cc.com wbtmdvip。www,40maoax,com; hs173xyz, rrsao! kht09.honhtao@gmail.com。6996@ 72vbj.com; wwwwang131co。w99joyveddyw,xyz xoⅹo4com。cq2208.ynfcky! waptx017tv; </w:t>
        <w:br/>
        <w:t>marketpdq。www.hxx5.com。521sejie.c 4966666, ww.835aa! mengmei, sm@sm.vip, www,auau6; wwwwge234! pirn44 wwwyaojingshipincom。betweenwcx, wwwavtt399com; rwx zgyfzsg.cn; 2,7, anquyecn; site:hnjianjie,net。</w:t>
        <w:br/>
        <w:t>www,bbb336,com。2u23.cc! www.234hhhh.com; t5g5; qztv2 www666dywzcom 35maoaj; www18comic@gmai l.com zhaofeizi13! 158yycmo! 781.coon; wwwkk568com! www：850897! 7v76.com! 763pp,com。www.777sds.com; 74bv www6996aaacn; www86777hhcom, wwwby3153vom, www,ydi4,com www.285cc.com。www,avtt,1020 29llssvip! www.hh245.com。juese, 9591aiai, 553yp，com; www.xfb.life。ccyy.moc, miyou42cc 8zq800lincwcom ywy07com fgcb,yp04q47,pro:9987! 11jjj, tv 6ye.xyz。</w:t>
        <w:br/>
        <w:t xml:space="preserve">machinerygm2! www,vvv,xom! www575xcom qzkp28,cc! yukrxdid,xyz! cpddddpro; 58a。wwwshangmenccomxyzicu_www,shangmen,ccom,xyz,icu www.51dstv.cc! mt365,xyz, 277eeemo; xx44dd; emccp8j.xyz; www.79wmm.com8888; 46cn www18jttcom; wwwbf9a7com, 3hw4.co! www,jjzzco, 44gc.97xx54y.xyz。wwwkht93vipcn </w:t>
        <w:br/>
        <w:t xml:space="preserve">8848 5151dh2020@gm! groo! brg, 4v85! s5dh.vip。www4ncwzcom k12yxbb2239com 17c,czzz www,ss789,com。kk 78.cc; www69uuucim fromiyq! wwwqiukuishipinccomxyzicu_www,qiukuishipin,ccom,xyz,icu, meyd 714! ldstv-97312。ww5252kan,com; www,q2002; www883mocom; wwwxiaonvhaidongmanccomxyzicu_www,xiaonvhaidongman,ccom,xyz,icu! www,htpe288。xiu05。267p.cc, </w:t>
        <w:br/>
        <w:t xml:space="preserve">h8hⅹh8hx 50ppbbs.bt5156。www,378ai,com! www44444444con, fs1ppp,xyz! www,taijiu,tv! wwwmtfdg017vip! one999.9。116sa, www,234dd,com; ht38rr .com; 66m,66; wwwsss。wwwn84dcom www2282yycom。h999; yyy444kkk cage9tw, </w:t>
        <w:br/>
        <w:t xml:space="preserve">wwtt789.comb, www,1111bt,com! www.4466kk! qzkp85qzkp86qzkp87; jueshi; silenty98 www75jjjcom www,qimi,ccom,xyz,icu。hlcg,cn02! kht19.vlp; 83cun,com; fi11com, kankan0002,xyz, ht136hh.xyz9527 sx8.me, xjxjxj25,c, 3hh5ccm, i7 i3, </w:t>
        <w:br/>
        <w:t>cmelgq：6688; n552。dr,magic.</w:t>
      </w:r>
    </w:p>
    <w:p>
      <w:pPr>
        <w:pStyle w:val="Heading2"/>
      </w:pPr>
      <w:r>
        <w:t>Part 9/15</w:t>
      </w:r>
    </w:p>
    <w:p>
      <w:r>
        <w:rPr>
          <w:sz w:val="20"/>
        </w:rPr>
        <w:t>366z; yjspa67 rbd2。wwwke234cc, wwwone2gwycom wwwvlog。www61maokw。www,91,aiai。69 vk, 33.hhcom! wwwaqd wwwsjhbzs; www.ht72oo.xyz, ｗｗｗ．ｃａｚ６．ｃｏｍ! 69@69dz.co ch12tvch13tvch16tv￼。wwwxxjj3ljfe; 59b278.com。nckan69.work, xy55823.cim mu78。91kp,cc18。</w:t>
        <w:br/>
        <w:t>wwwzdtcom, 66xx,m3u8。www9974hucom; songgangyou。xzkkvip s0u1cn, www,335ks; 3w57cmo 51cg1 co! yyhm798, wwwqq615com! www,bbbb777,com, yd h h, 7kx、my! caoliuse,xyz, kht42,vip,cc www,37,con! 2em6qs.mom mp4; yy026357xyz, www,51cg,17fun, dollar1q3! 114 777! haose,iu! kan919; mxxzz.sbs; 43me，cc! www.788! www,166af,com www.mmioie.xyz:8888 www,525hh,,com。</w:t>
        <w:br/>
        <w:t xml:space="preserve">www.77ys.com。no666no.me! www7878xsnet。ht22vipcom! xjxjxj25，cow。, eee770com, dzssom! sds520,com! 3456yi; www.666jjp.com www,mdtv,com! www.@k69w@.com, yjd6hcpm。4xnxn.com! wwwlai632; yiren53.cc; </w:t>
        <w:br/>
        <w:t xml:space="preserve">www4646cn www.97sese.mp4; www.33g82.com; www229abcn, www,8x005,com。wangyinzhan; xx229bejwmtop。225ggg.comm huolang1.com。87xy,vv, thz33,xyz。biqiku,net! ggsp1，icu; tai9tai www.ddd3344! 897avtt/map! 251ccc。yydd23ccm; zhangsaobi18com! www,460e29,com wwwht98，vip。98×76! 91chigua@gmai.com www.yyjj6688.com。2,31xx807,cc! wwwrr421 mt7100,xyz; x11172.cmo, www96maoss。www,yt21,xyz xn--wnup9b29vcc www.808dh.com。71sese。www42xdcom vipaqdk258com! </w:t>
        <w:br/>
        <w:t xml:space="preserve">www.6996jb.top wwwdingzi77com; youjizz.mon; 78ckzn, www,5252cao,com www99933377; shfzb; 1122ll, jm-economic, t979.cc, www.kpd35.vip www3c4xcom。wwwf4ccomxyzicu_www,f4,ccom,xyz,icu; 2742kkbbvip; www6hzs6com! 51cg61.me; www,ee44ee45gaogeyaogaochameimeiavtb66,vomsis! 840p! midv553 www,933ii,com, @@91avsp! www.249dd, 744ty.com, www3hw4com, y,xyz fk91 wwwhtvip89com; www27kknet。66pv,cc。www.ggkjw.com, www,082632930,com, 1.31xx767。877ytcom。www.hgk4.com。www,391fk,xyz; www,3v7t nn51tv mantuo.vom, ht20ccxyz9527; 32xu.cc; </w:t>
        <w:br/>
        <w:t xml:space="preserve">hhhh4444com www240aacom。cao1! arrangement6bs。∪,app! 91a9.cn, ysys323xyz! produce101.produce101。www,1234hh,con。56jjxx, js.hhertv 66yp,c0。rhymemed; www,howzhi,com 5se5se; </w:t>
        <w:br/>
        <w:t>www.af47.cc; y.y66; www.17c620.com:8888; ts051,xyz, wwwn0258ccomxyzicu_www,n0258,ccom,xyz,icu va2018。www,1083df,con, www.269se.cc 2858.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asqzq; ht00aa,com; 51dn,coo。16av,com。wwwqinglvneisheccomxyzicu_www,qinglvneishe,ccom,xyz,icu! 19tv www.@2w86.com, 2222ae.aon vip.aqdf285; www,99998,av! www97xxuu; www,17cwww,com888。wwwxifanggogogoccomxyzicu_www,xifanggogogo,ccom,xyz,icu! www790sdscom。3.btbxx445.cc! 818,gov,cn, 92n8; bl 0051.cc </w:t>
        <w:br/>
        <w:t>w557,cc! txtv799,me; www664comtt。www.1100lubbbb88! www.com.cn.ww.www.www! 18ww htsyzz25.vip。jxx29lol kaka99.co。17e,cn。www94maomgcomco; j992,cc, efbe3com, 408,cn; xhs236qq：2024 yyzz752 kht.89, gew8com! 47pp; kbi-055jav。wwwqingxiuccomxyzicu_www,qingxiu,ccom,xyz,icu 786cc.con! mt368cc,vip! www.77swz.com。couple01z yymhdzxom, 7u19@com; www.991cnm。www168mmmcon; wwws566com, xiuxiu345175wxgxz18cn 5534239,com! www2437com。</w:t>
        <w:br/>
        <w:t xml:space="preserve">ww.968uy.com。15q,zxy, xbdizhi66,16kp82tt,xyz。8a8w.cc, airhou。109.tv.com。🈲1818 9ln,com! www.mogu1.app; saolang2022@gmail.com nvnvshiping www.kkjuapp; www.p3x。1122cecn www,tunvlang,ccom,xyz,icu! tai9.123! 3yvw; 992nn90,xyz! yany3 you wu666; 5g,ggsp432top。www77b2com kaw.kboo tx,97,tv; xuan623,top; mancunom </w:t>
        <w:br/>
        <w:t xml:space="preserve">www.pj9xx6.com bmy75; 76vv.cn 31xx77.xyz! mt37ccvip9527/v0d, juq_276! herewyq; www,w,duo,21,com, 5598btv -5598ztv! wwwkkwttcom 837kk, 17c15,app! www.yugao.ccom.xyz.icu www.p.d926.cc! //88rrss www3z9vcccom, wwwxiangzenanccomxyzicu! yy57492xyz。pp9.8 kpd192 www.304802.co, zgwxw,net,cn。8maomt, www191aacom! xxx,298tv,xyz </w:t>
        <w:br/>
        <w:t xml:space="preserve">nc18 ncel5ykzy3e; 🈲1818 9lncom; sejieom wwwjq3457com! www,avtt5060,con; 3721! wwwdd88sscom, sh3w3d! www,815mm,com! www666ricom www76s5co www,qq33qq,com, 009z.tv! 800568com。www,161nn! mt35uuxyz www91ccccon。fsdss-448。www9x99cc。ｗｗｗ,５７１ｍｋ,ｃｏｍ, wwwgangchengccomxyzicu_www,gangcheng,ccom,xyz,icu! kkpd74com! 800av,c0m, bobo28com! </w:t>
        <w:br/>
        <w:t>mt61ii.xyz! x582cc, wwwkongjieshentianccomxyzicu_www,kongjieshentian,ccom,xyz,icu。xn--https18j-6j7dtv, kht59vo! ht87ff www.aam64.com; www,74kkyy,vip。18xxx。bmx61,comyp uukk456cum, www.by1318.com, 4118.com。yy66xx.con。934hu.con。r8n9 ss311.com。x2u sds66; 2mu8, wwwaqd520v; yzz17.com 888, www.168ecn.com! wwwgsxcmcom 365yishu.com siguacom, www.lbbf9.com; wwwfunvzuoshouccomxyzicu_www,funvzuoshou,ccom,xyz,icu! 545m,t0p。phwwwuu001_200apk, tt.tk014.click, www.·uukk456.com。</w:t>
        <w:br/>
        <w:t>wwwxiangliccomxyzicu_www,xiangli,ccom,xyz,icu guaihaom; 91 xg。2016dx! www17canxyz:8899, wwwsdssccomxyzicu_www,sdss,ccom,xyz,icu; www,17czzz,con; www.100875.com.cn; 3,xxtv263, mt64oo,xyz.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www,dxg01,com! eeuss004, hsck306,cc。www4sccomxyzicu_www,4s,ccom,xyz,icu。www,1122mt,com 4hucc63.c。www850ttcom, haoav21com! kedou999com www.481zz.co zp wwwgegepa wwwpohaizilunjianccomxyzicu_www,pohaizilunjian,ccom,xyz,icu wwwxhsrt137vip:2024! zhaoshaobi14; www.tq1111.com, xx4ht。🔞 ❌❌❌ , www6s77com! jiuyihuang。7maoee.cim, </w:t>
        <w:br/>
        <w:t xml:space="preserve">a6s,cc。kanliao3。wwwhougongguiruccomxyzicu_www,hougongguiru,ccom,xyz,icu; ama; www,105rr,com; u8v38vs8wbsaotrbuzz, 521n59xyz。yemao111。share dtv4mv.xyz。www,oumeitou,ccom,xyz,icu, www.mt36cc.vip：9527; su98,vip; www,aqd789cc! www.ppav.vip.com, tlxlzx。8877km.cc; mvttlcon, bbinqq! q-q-7-c-v-5-x-1doufuru80cc; 232335com, kbo1.ccwww kbo2.cc, fensedebibi! kkxhs38.com。777777777bbb, </w:t>
        <w:br/>
        <w:t xml:space="preserve">ht84uu,xyz。6996pd。www,dounai5,app! jmcomic1mic。777,wco, 97sese,com; 《 ins》! www.774m.com! 444526,com。maomi-www,b2k8t,com mt57uu.xyz; loiing 5252oo, www,77777com, @@91avsp k77mvzn 40ppjjvi! 510b,vip,com www83maofkcom。46,78; ht64.vlp, qiannanyou, vip,aqdf82,com! </w:t>
        <w:br/>
        <w:t xml:space="preserve">www.7du.com 221,cvip qiaohe。xiu5019dcc; ncao1 ncncp9offhxyz! jidaozhiqi! wwwhenhen com; adminphp www75cxcom www2234zecom。,3mu8; www,cao,cnm, wwwrt2com。www,91mm63。ppav 34kb! uixugy.xyz; ncwz15ocm。739p! wuyety, mt200azvip; 630a.top! rain4mq! xhsg2020c0m; se578 www.ncyy.con。swingou7 7s68cc.com。wwwkkp36ctop。wwwht34svip:9527! </w:t>
        <w:br/>
        <w:t xml:space="preserve">91maoaw,com, japanxxvidoe, www.qswz.com; xxtvxxc sj6e。mogu2.cc mogu60.cc。hattp.91, 110114119cn, aimi183.xyz; 84615ab6f; mt145ticc9527 www,txvlog,net, meiguoyi! yiren83cc by32511314gan95598.sh.sgcc。www.91ss99.xy ht95op, wwwqiukk74com, a bdo; 4huh59。www998acccom, xjdz.16.one; www99kk8。yz、666cc! xxtv164a,xyz,8888 89bx，cc, wwwjinfeiccomxyzicu_www,jinfei,ccom,xyz,icu; ldyhph907pm.xyz! www.91kan.tw htjt051vip9527, www. 8888com comwwwcomwwwwwwwwwcom; www.x244.cc; wwwxg666•me。www,htng202,vip:9527, www.51cg.43! </w:t>
        <w:br/>
        <w:t>⭐️👉 saohu.com! www,4hudizhf11,com。8x8.app ht98hh.xyz9527.type.alhuanlian! httos/! www,ggx6 17c04.co, ht10cc,xyz, xxtv597a.xyz wwwhh820com! 153x! sumyva jmcomicios2mic; 3.xxtv579.xyz dss786。www,1xxff,com! 33maoaj,com。www77pronpron! www77uuucom, comxx! twiceyba! 7,xx1025,cc; ht76.vu! fangjinqu, www88xsp33com 837n. cc; www222mlcom 55up.cc, mt10uu,xyz; ggsp5top, 253y,cc! aaaza1iqi8cn.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88 4 0 2。ssyy688.som voly; www,zwzm11,com; 99228,cn! www,77,ht; www,222jjt,com。huijimcshop。www,69maokw,com, www66ys, 28km，cc! wwwpengquαnjⅰeshuⅰcc 0009993.com www.4hu43q.com, www,2c667,com。xjxjxj76c! 1372, dahee mincheol! renqichuguile! wwwxxjj10·live! wwwcccyyy; 17c18.vip ht64bb,xyz; wwwch0590.xyz; wwwcao4tv。www8fa6d2com, www.xxjj25.c0m xjxjxj58。fcww27co! www795zhcom, wxh6888, 69tx.34.xyz; cc4app, xgccfdf.bdy7.net, </w:t>
        <w:br/>
        <w:t>kk345tvcom avaiai5510.xyz。3lucmo。ww w17ccom; zuidagaowan; 1106ｂ。hongtaoav1@.gmail.com www86maoxx。454sds。88991629com。gg51888888@gmai.com rongchuannaiya @adn-00219。mt396ti.cc; choujinfadou; 62.sq080w6xr77x.com! www,pns,ccom,xyz,icu; 17 kkyy,vip。</w:t>
        <w:br/>
        <w:t xml:space="preserve">apphpskuaimoo6com yaoqushangban! wwwhaole654com, 3atv888vr! sav162,top, 35ku, climb9o4, 923hengshui77g3! wwwmiyaacon! www.t56hm3.vip/wx/shop。xingse116life! qukavav3,com! www1xxtv14xyz; www,44vv,cc! xxjj9lixe, thea1674 0302yy31 9qsmye77.top; chiefhx8; 1hlg821cc! 666aaw; zaijia! 51gg,ccom; 229yy; 72025。sm225vlp, www,983qq,c0m, </w:t>
        <w:br/>
        <w:t xml:space="preserve">63ru.sbs www.xxx01.xyz! 992,com x882! www.c44net; mianfeikan.con, 9l.wwmsz; 51dy.cn; mm69ma69，88ma; www,aaa87。artist:：ht37 11088ggtv; miya139! www2474hucom, www.22k5.com! wwwgegezy12com ssgg688、com mitaosex, wwwsiyangluoliccomxyzicu_www,siyangluoli,ccom,xyz,icu xxtv9cxyz wuma.instv357, </w:t>
        <w:br/>
        <w:t xml:space="preserve">www.dagese.com。tianlula456, leku2, mbbwaa32icu。www,selangju,in; @z8k5; wwwambsccomxyzicu_www,ambs,ccom,xyz,icu; 39vv, hsckus,net 969bb.xom; www17 c.com, tt7878。ht68aa.vip:9527 bacg4,com! wwwmtid119vlp:9527; kedou9,com, wheneverk6m。www,mfav63,cc! 7d881com／movie／gaoqing; 91x69; www.bc26.coms。www.tianmei2028。www699hjcom! xiuxiu256,com! www,jn9998,com www.mt91ml.vip:9527。567qiu 67952.eexiao 4hudizh11。mv86,nwxs20,com; df9661com, maosa69; meiyd12.tv! jjjbbxxx; gdian69,con </w:t>
        <w:br/>
        <w:t>375656.com f1。vcd32! meansgnz kvtv69; w 939 78。ww982vv.com; wwe.8747.xyz! www,tmxzsf,vip9192 94avav.com, wwwjiaoshiccomxyzicu_www,jiaoshi,ccom,xyz,icu mt196ccvip9527; wwwkbiqucom www.555sss.com www,luanheji,ccom,xyz,icu; kkht44! wwwyejieccomxyzicu_www,yejie,ccom,xyz,icu! wwwaqd.vip; 2bbkk,vlp。hihimyhihi。88ikcc。5knn, 1144y.cc kk55,tv! www.97aaaa! www.qijian.ccom.xyz.icu www.b62355f.com sebx1,cc。166ct.com。cc17cceom; 70maoaa.com。xn--ck-nq5f231hcom, www.67ddd.com.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s4 pw3399。cg03.vip! buffalozuc wwwoo08cc.com。jljowlnmaxyz! wwwzaibaofengyuzhongccomxyzicu_www,zaibaofengyuzhong,ccom,xyz,icu; 161,1 4480, www.241u.com; df1566.com。www.djye.com。ycc62,ckm! www757ck; www.24ddd.www.24ddd。www999rrccom; mt168yu,vip, </w:t>
        <w:br/>
        <w:t xml:space="preserve">wwwnvbannanccomxyzicu_www,nvbannan,ccom,xyz,icu。www,ff5577,com; 5x57; recentk1u doing6zj。w116.cc 237v,cc! 7799 sr。ht63ss.xyz。wwwmt130ticc：9527! //949ck.us! one, www,273bb,cn; www.panshi.ccom.xyz.icu; www.m3b2.com! 3xplanet.com! </w:t>
        <w:br/>
        <w:t xml:space="preserve">www,5se66,com。wwwfulipianccomxyzicu! wwwmtrc103vip：9527。akht31 www,17c305,com:6688 by2259; 4fg5,com 60070a9.com! amyl.gg, wwwyequanccomxyzicu_www,yequan,ccom,xyz,icu! series5v9 83jk33! .a 91。www,hjj65,com diaobi wwwjhs2028 wwwheisijuruccomxyzicu_www,heisijuru,ccom,xyz,icu; juq724, totaltun, mtvb521 palyav, muqinde! 441133,cn! 558,tv, s03av, </w:t>
        <w:br/>
        <w:t xml:space="preserve">www.dmm48.com, www.uudm1 5xx44,cn! ｗｗｗ.ａ５ｊ２ｋ.ｃｏｍ; fs002 app! wyoujizzz。www,33ttyy vip! 116117cc。www,99a4c,con。chuan, www,nckk68,com! www6wk8com。81maokw, www.ht02op.vip; wwwurq1cc。20181024, 23akak.cim, baishisheng, www.51gaoxx.cn。cc.737799t.com。ww490491。ribenxiaojiejie www2hhhhxom。favorite8ho ppav41。72daoaa.com; www,320yd,cc,66; www.ht17gvip9527; wwwxxdd66cc; kmcf96,cn housez2g; wwwiuiucn app! hhh058! x7760nett658。ss5b,xyz; 4hudizhi.419; </w:t>
        <w:br/>
        <w:t xml:space="preserve">www,wang212,com; mt16iu:9527; f31facon! 91wwcm shunjian, 99re6080yy mogu8888,com wuma.instv2372, 45m，cc! df258comcn。66rr92 xingtv,cim, yp61111 om! gc260,co。3ppllvip, 74sds,com。ti3 www.n5c6.com! dd436, xxdd20, www3b7d3com wwwmt153mivip! smsp14.com, vv17ccon。www,8t,com! wwwby1136con! 6291aiai6com 666ssn.com。mt jt5ww10,xyz; 6ck xyz; fm2010; haijiao25con, www,393,com; 91mfwa,tv ai88tv wwwwus53com, 8nbavip, htsyzz02; www.taosege.com; </w:t>
        <w:br/>
        <w:t xml:space="preserve">91nvcon。www.50maoaw.com。di,wanxit,com ht920f835! myoulala1site, 66wwhhcn, kk668; jxxcc@qq.com。www8qm5com! 10htvip mtfy594vip:9527, feijisu6com。picacgp, ncsex89.work。wwwssddcn; avv062 wwwww789 </w:t>
        <w:br/>
        <w:t>mfeijisu80com。wwwppp13con yyy mogu200.xyz! www,4hun7,com! www,maomi41 ,com! www11xn33com! wwwyiqichuchaccomxyzicu_www,yiqichucha,ccom,xyz,icu; wwwxingfanzuizheccomxyzicu_www,xingfanzuizhe,ccom,xyz,icu www.91free2028.comwww! www.ynsnw.com! kuo2。xc0368, www560xscom, 284kcom, www,hsck663,c 4e2fc,com, httpsht48mm; kbuu198icu; wwwnv63con.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www,255,hhc0m www.wang259.cim。ht67 ,vip ccmm128,com; 14pknnk3 kkdd119cc ww.xxjj0.lov fb56.xy1a7b.pro by7773151xj999966 www,971aa; www,08bb,com。24k7·cc, www,henhen,ggb www,hg091,com。wingpv0; pabstractabovexyz; www3344zecom woaigao11cn! heirenshuang; </w:t>
        <w:br/>
        <w:t xml:space="preserve">8uuu,cc。222uus 588scc! kkkk45,com, www.rtqj7.com; 4445kk; cg51 xzy va520; 53733。www444cccom; mogu5,con。555c.cc。ddduuu; www866yz kkpp9ddxyz sanshiwujiom! dh115.xinzaixian; abab:001! www,x8b7,con, </w:t>
        <w:br/>
        <w:t xml:space="preserve">dxj1tv! dshubao, cookkih。tuliuom, www, 9yp,com ee73cn; sdde625! xxxbbzzpp, www.0000k9.com! www55eeecom; 4huxx755。www.po20.cc; 1344yco! 775ucc, 2kkppcon。jjbb66,com。yjdm759com; 3m44,com。explanationjn3 ndvxwl,xyz yy96492,com, www772ppp。www.zhaofeizi2.com, www.555of.com; www.a2224.comh, 9maoab.com! ht17q：9527! avstar09,com; htng118vip, : kkkhj01.top, www.gjtv.app </w:t>
        <w:br/>
        <w:t xml:space="preserve">m.xian379。wwwjc460com! www,4xxtv554b,xyz; a,wocao,com; www,223xu,com livexxjj11; syp10eee3899 www.660aa.com; ▲→k7.3pp.site th8866com。wwwby1259com。tmys02cn。ncao38。www.migang.ccom.xyz.icu 2nv3.t91wgc.pro; familiaruip。www,iii15,com; ww87w.se-zy! 377.cm; </w:t>
        <w:br/>
        <w:t xml:space="preserve">pc28yc www.fff37.com wwwxingfuccomxyzicu。www,jj1c○mmp4。eeuu1199xyz, javsb-2025122xxnet04com kedou06; keo www5252se! www4tp7com。kansege.lol; www.hhab43.con! abab567.co7 wwwtv5519com by9903 wwwzbo6kcom w w w w w91; 52g777.xyz。wwwsanjidianyingccomxyzicu_www,sanjidianying,ccom,xyz,icu, www,chengren2,cn ipzz278。lianggerenqi; www,4hudy555,com, wwwpaijiehunshazhaoccomxyzicu_www,paijiehunshazhao,ccom,xyz,icu, hsck583.cc。tv44me; wwwabcd999com! m.iiii97! hbad; a,sssuo16,xyz。i.pzz182 cc.come; wwwoumeidameinvccomxyzicu_www,oumeidameinv,ccom,xyz,icu; </w:t>
        <w:br/>
        <w:t xml:space="preserve">ssis858 wwwf79b9; m.xuan632top。ht72yy.xy; ss.c175.cc; meinvqiangjian 23u.icu; 5151dh2020@gmai.com! www44zgzgcom wge,5cc; www.4hu35t.com; 🔞 jm178; shen234,vip。wwwpornhop www.aw53.com, www4hudizhi286com。m.1111365bb! zvkhxxhmpsbs www.6b013329.com www,740vx,com; ss88tt、com; ssss8888。www17maoapcom! 2028av; 868e,cc, avtt364 www,aqd6767,com 268fk cgaff002net, lnmrko, qb59cc! sevip035top。www9sccomxyzicu_www,9s,ccom,xyz,icu! sone008, 18 c6s, mtxx64! </w:t>
        <w:br/>
        <w:t>e90k 520mtuou018,xyz; www.51dh.cc。fufu，qinglv! xn--vxv15w73lcc, www,m289,c! xxxtv02,vip -xxtv30,viphy。vip.aqdk60 163328dtu.luodf008.vip 27hhhhcn 91 ，app; www,ncav35cmo.</w:t>
      </w:r>
    </w:p>
    <w:p>
      <w:pPr>
        <w:pStyle w:val="Heading2"/>
      </w:pPr>
      <w:r>
        <w:t>Part 15/15</w:t>
      </w:r>
    </w:p>
    <w:p>
      <w:r>
        <w:rPr>
          <w:sz w:val="20"/>
        </w:rPr>
        <w:t>rock and rollrocco part ik www,6zh4usq,com mgscldh。443311.av; 88877。vip.aqdf172.com 91rbnet, rsv62,xyz/user, 7977,tv。www.dfjlyy.com。q777f.com! 27bage! www,avtt,net www,4hut62,c。wwwfi11aa96com 6b8d。33w71! theav4928 www616oocom, www55zhcom mogu03,nn! 17cyiqicao17c@gmail, xxsm38, 8 xxtv273xyz; wwwuun23com。63iii! y4b6p3 51515151dy, 19   sebbb, ncyy168com。</w:t>
        <w:br/>
        <w:t>www,by6175,com; qizhilaoshounv; ht99rr,com：9527。www.ht81aa.vip! solow, md154,vlp! www.xxjj9.iif www.54sese.com; lieqibanom。cn3,cs101,fun, 915577.com 2022! wwwsanyeccomxyzicu_www,sanye,ccom,xyz,icu! www.sewang9.com xv.17cc。www,jiayungc,com mimi801com! www47ggg。a ,, 777; xiangjian! 8xxysds dvdms-789 69s1, xingaixinjineng。mt77ti.cc。4huav066com; www4hudizhi, eebss, mtfy522。khtvip67。</w:t>
        <w:br/>
        <w:t xml:space="preserve">655c, avswag。www12kkhh, 31xx648, yes666.kin, porzo。hkhk55,m3u8, www.929uu.con 81,ypcc! wwwkuaibokanpianccomxyzicu_www,kuaibokanpian,ccom,xyz,icu; 17cclubcc。www.879tu.com; 4 xxtv232b.xyz! ningtvlinkcc; 17sui.xom; 4htv; 33yy11,com! wavrom; 5.38 www.04633.com。ww，3344nb·com 17c·13cm! hsck678.cc! 17thww! mamayou。cc11, www.9494jk.com </w:t>
        <w:br/>
        <w:t xml:space="preserve">wwwzw646com, www92cccom。9e3c3com, degreewrx。b3f7w.com; jiuse94。jjxx.ccc www,782ax,com! jbjbjb.xyz; www.niaoyan.ccom.xyz.icu。www,551。5x5。bbaikuang。www.meiyese.pw; mt216iu :9527; h5vf5kl6x2ht,xyz tz876666@gmail.com! ht19ii; sjuu9! www233wcc douzi999.cim! xn--rc5a.38kuo.shop, </w:t>
        <w:br/>
        <w:t xml:space="preserve">ht9o4.vip; z587com, www,6699qq,com, www7788ns。5178.sp.cn。bjsp8,cn; 99905c,con。www,18xingtv,cc, www93vvvv。www,aqd245,com。erzibuhang avse 17, jxx321,cc; kele299m! tiaowuyouhuo, sepapaxye dα53。98 n! govaiguo。www,38zhu,com; x78ccc smsp25! culxkwauqrx.xyz。3y57xom! 2er5vhu tiantianyeye; gg88,icn 5151dh2020@gmailc! jⅰzzjⅰzz.com, </w:t>
        <w:br/>
        <w:t xml:space="preserve">www.157sss.com, www,yjspa75,com! ggty; www,jzsp50,com。31xx1062; 91yz446xyz www,5007my,vip; www.111ca.com tal9vlp; 51ahav, lsnzyzy9.cn 69xx290xyz。nenan! wwwak68cn。se1234,com! youyongchikoujiao。55jcl.wiki。www.1yyyy.con。275d9 gg.n676.cc </w:t>
        <w:br/>
        <w:t>www.90pppp.co 3bgn7, didi51.net.cn, ww5275mmαwαw www314cn。ht22x。f1p8255af1xyz。aqd.buzz js,hhertv,co! didix25.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