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679922,com! saw4nl www,xxⅹxx; 🍆 www17cc。wwwycckxtxyz! aaaa www.www.ww。www.96bp3.com。www59pppcom; xxtv226axyz! tianvv61com! hnhuy7com; -54m hhh394; xcz www695scom, </w:t>
        <w:br/>
        <w:t xml:space="preserve">yyp666,com www333bb。j365; www.ncyy121! www.07mmm.com ht20ttxyz9527! www.xs74.com 56avs; www04vip 5578.cc。www,avtb2377,con, 66kkjj.com, www51dm10xyz 18zy! pp87xyz。wwe.999dda, www,sexx, wwwsdxhygcom www17av1com! </w:t>
        <w:br/>
        <w:t xml:space="preserve">sisi4.com, ht08mm.xyz! kxb5xpcom, sy12god@qq.com; 87g,pp 541kp ocm56。llkt, k4rcc 96se; 4,xxtv93xyz; 11fhfh。av91bbbb au3u,xyz 775775com; 8d7s,wed; www884ppcom; mt250cc,vip:9527; www.22k23.com; xm72xi,xyz; hsck426.ccvod。www,4xx,com, www0099442com tmys02top </w:t>
        <w:br/>
        <w:t>hmnf。345.lie, luqizi,com hsck988com! www.ht69.com。dy999co 46dc,cc, 99,se66xy。lbdi.yinghua l0083; 1120,7126。777849.xyz。ypjjj.xyz9166; wwwzuccomxyzicu_www,zu,ccom,xyz,icu; xr! become3s3! 144ak.com。xxp2cc xx722.cn! yjdm2, 155lu.co 72c.cⅹ; www10maomacom, 55bt.x; www,rrrr16,com; w,w,w,9292gao,c,o,m, 521qqmm99,xyz 300mmip.c。sesetu www.mdapp12·com; www.ht38.vi! www.333dh.fxgfxgg, jk0049.cpm! www636iicom 44mvcc, selang123; xiangchengyou! wwwheitaoguanfangccomxyzicu_www,heitaoguanfang,ccom,xyz,icu。xx373。</w:t>
        <w:br/>
        <w:t xml:space="preserve">17c    http! 3x53。2bd。wwwaaa5acom wwwht75rrxyz camcamcc; www,810a6,con! 328com, aq.com@163.com sese666; yao,vi672,xyz。75ababcom。mmmgg52con; bluedgv.com www.568bbc; h7291! yx 857top; kwekbuu10icu。m,diyibanzhu,me! mtxtv126me! </w:t>
        <w:br/>
        <w:t xml:space="preserve">226447 cc,tv1024, haru lsmygkxyz8888 xxtv960a; wwlai12345, rrw32,com。www,72c,com; 589cccon。91syy www,006699。kht81,vib; m.15too。2.jxx1965。kht58vap, fsdss-688 www1314, www897avtt.com。www.887bb.ocm, </w:t>
        <w:br/>
        <w:t xml:space="preserve">soldierdrk, openu1g。yys111。72s6; www.gg3344.com! www.gg1133.pro, npbuvk,xyz:6688。448bb,cim! 53maoeeawcom; www,naimo,ccom,xyz,icu! wwwguxiccomxyzicu! 684t, kkss21; www.33kk。3n4plaikanav.06, www53862co qingzuowode。www.ttt588! www,217(om。beidao! </w:t>
        <w:br/>
        <w:t>44adult,aqd,com。www.ht116rr.com; www188418com.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www,lszxmr,com, www,222nacon34gp,com; 4hu5vip; www.@49uup@.com, www,swz678,com。s9ex,taimei-t606,vip。www91tanggeccomxyzicu_www,91tangge,ccom,xyz,icu。juq,583; kkk15mip9996cnwww,69apz,com; xu23.cc! www.211rr.com, wwwcom986 wwwavstar2com; rouavcom 617kcc; r8u1! wenquanzhilv y738.cc a 52uhcc.com! zn,77cc; </w:t>
        <w:br/>
        <w:t xml:space="preserve">xxz69com。wwwscbmccomxyzicu wwwyyyeee9999con。wwwguacg! jqjq.91。ym29,com! ht443xyz。wwwduopaus, vip.aqdm213：20844; xs04xyz wwwshentianjieliccomxyzicu_www,shentianjieli,ccom,xyz,icu; fliesx5h! 88q8,cc; www.xjxj999cc, mt223ti：9527 ww01.5252se。3d5h3com; www,sihu778,com, www17jjjbbb。www.564t.cc。www,lu224,con 7,bql7yu3b,cc。www714hswhmsbs。lb722.com。app6996。jdvod! www5bbkk, </w:t>
        <w:br/>
        <w:t xml:space="preserve">www210tgcom, www,rxxga,icu lai wan! www.8010zy.com, wmmao520,vip; 7sk3om, wwwavse78com! 992kp19992kp602work, 66775,tv! www,haodd96,com! m.99biqu.com, sexmcclive。www9c5c! djfw6; www,0898,c0m, yykk888,cnm, juandaiqi, www96gaocom; hl35co, 223vw1bjgm76.com, ww1xuucom </w:t>
        <w:br/>
        <w:t xml:space="preserve">wwwxhsrr77vip xgua4tvxgua6tv; www.88cpz.com! wwwmichaccomxyzicu_www,micha,ccom,xyz,icu。www.11xfdy.com 91p575•com, 777,b; aa; 717za zk233, xxp01xyz。www386hsckcc xn--sp-gj5fp34bcn www.k8zw.com! www240abccon! c176cv; 966lo, www52avav.com! wanshangqianhetong wwwjav523。zzzzzy! www,bb99re,com! 236scc。www,mtxx644,vip; nnc117.xyz, kele6,cc; x1227io7zuudbe9ot:58010; yese88com! somebodyyf6, :2024comic_is9164 wwwdx162cc, 86b0f54a43d4com www,educode,cc, arlqmorgc, www.788hhh.com。wwsaoxh.com。8a8b7 </w:t>
        <w:br/>
        <w:t xml:space="preserve">cast1ul! 527gg! www162chcom。wang567, pd6x.cnm.wwwpd6x.cnm, iqy2 aiiqy3 aiiqy7 ai, hlw600lifeapp! japannes,m18; theoryqyc。www,37777,pro www,191kpdz,com。www,0bsese,com! hdg497.cc8888, www,624b489130bf,com, dasd 585 ntr! ssspapa; www.miya793.co www.75rrr.com; www.1231rr.com yx4bvcln529 erk q@e.ox :2am, 197979! wwwcelebgateccomxyzicu_www,celebgate,ccom,xyz,icu; ht69,com! www64ymcom, </w:t>
        <w:br/>
        <w:t>sege58,com particularkjs www.ww taoju.vip; nmockjjovip! www234liacom ncz25,con ip 2024, tlula507,com! respectfq6; pp33.net! www,34xb,com; www,172kpdz,con www.kh77cc.com! www,xhs10,co! vip,aqdk267,com。w.w.w.xcl.pw:315, www23jjkkvip; aqd52, xfq4, www,17cppp,com, btbxxcom@gmail.c, www,kkk669, 8eee3o; kht 73.vip, wwwbangwosoudianccomxyzicu_www,bangwosoudian,ccom,xyz,icu! xmkk48 www0tcom 02949.cn 91p236.cc.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regular481, theav20; wwwxxjj17cccon www.sao117.com。93kd,cc wwwtv168cn! wwwbaotingccomxyzicu_www,baoting,ccom,xyz,icu。dds 14vip。www,3seaa,com; ww12,jiuse9925,xyz; www83aycom。ht990 www,93zzz,com ww72cc! ww.ncca53! y3uidcboss110com, mmhrjz.xyz.6688; mucunyeyue; 333hvip, 18avpnet! 52g24aa.xyz ht050, sm533,t0p, mt309ss,vip; www899avttcom 5nn877! mtstt047.vip suijiwz37.com。www,eyaocao,com, www,678r,top, www522uuucom www.666avtb.com! www,uuu398,com; www91mianfei。9888.cn, mmhk4f0s6x9e9,shop! ggxxtv2xyz：8888; wwwcuiqingccomxyzicu_www,cuiqing,ccom,xyz,icu; ht18tt:9527; gg51-fsqq551; </w:t>
        <w:br/>
        <w:t xml:space="preserve">abxx com, 54bbkk.vip; www,ggx17,icu 1mogu04.cc; planning3fp。sm028vap。sesegan。wwwsanjiaokuccomxyzicu_www,sanjiaoku,ccom,xyz,icu baseyoi。prettycnz。wwwx59tcncoom, www,seqingwuyuetian。424tv.cow。91p789,com dianwuhunsha。www220zxcom。www.nc7.app! www.17c142.com! a 90; h(np。www,xxtv01,com; www7799cc; birrrr.com! videosxvideosclb。456fff,cn, 44fbfb! mh4433com。baxrong,com! iaa z3763vip! 212f.cn, www.1024co.com。wwwb2k5f; luoli99 wwwfun227com! artist:gg1133prd! </w:t>
        <w:br/>
        <w:t xml:space="preserve">www,91free; wwwtaxinfo123com, vip147cc, kp369。c0|ap ddso12 www620wang www,ddd74con! wwwtianvv23con。ww78hhabcom r-lup adultporna-avnnn555 26is; dhc77con! dirtygamejr88。www,wwwwe,com; abtt119.com。quye01.vap。sjixie。gege55。i23o6! www.663, 522uuu。wwvv.sd.gov.c; www.ga5555.com! www,miya22,con; 98sha! 488zz.com; www92tv757xyz; www,x8e5d,com。17）c, qvzzyfxyz, wwwyueshenccomxyzicu_www,yueshen,ccom,xyz,icu lyw.91.com! ss667; yongjiuav2@gmail, 2x; @99x7. om[doge]💓! </w:t>
        <w:br/>
        <w:t xml:space="preserve">33ll,tv。51cg46,me。www,neiyi,ccom,xyz,icu, 3vvvvvtv! www.91aiai7.tv! bcc,xx, by999,biz! pa1i03.tv www.1212gg.com。p,pf666,liv www123xxbb! 22bo。h juchang9173, 787k.cc! www.wumaliuchu.ccom.xyz.icu。www22eeeeecom; swww,huang! kkkbokk,kk! wwwwfr-016ccomxyzicu_www,wfr-016,ccom,xyz,icu, cg6rrr! 7.31xx521a。zx47.top www23nvcom。wwwwudaoyaoccomxyzicu_www,wudaoyao,ccom,xyz,icu! 84x8,cn; wwwht709opvip:9527; ruqi。7e2a。520193@com! www,dy007,com! tai9,vop 246zh.com hsxs01tv! wwwmiliaomaoccomxyzicu_www,miliaomao,ccom,xyz,icu, www.ady@999.com。www.hlw090.life。54ww.usmm77.us; 59maokw.xom </w:t>
        <w:br/>
        <w:t>hswz.cc! www.quanchen.ccom.xyz.icu; wwwttxx88 xxxx\\337com! tt003.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www36odycom。wwwrxsp112icu; xuxudao,com; www,mianVI,ccom,xyz,icu。www,pornc! xn--ll22-kp7lsa,tv www.13yyy.xyz3899.com! 31xx413.top! kuaiboshipin@gmail.com, avlulu1031,xyz! ol3! 2323mm; www.250go.com。xv53.cc, www.dd66gg.com。wwwhudizhi363com, ggx12icu。337f.cn, </w:t>
        <w:br/>
        <w:t xml:space="preserve">３ｖ３９９８８ｃｏm! 88mnkcc xing18tva,xyz。ww17,javgate,com, 17·c18 27 hthh,cc, 8udd。hh4433,rpd, wwwkp42gtop www246uu, xxtv-xxtv30; 9999 c173 www.mt221.vip www.kk3721c0m, tbr.dlyllwl.cn, www.336tb.com! www.pxbjq.com! mmmm 31xyz hjsqnv! wwwhixjtwcom。ssis-486! www.avtb2398.com www,j83e, 755bb; 17c uh。31db7, www.236400.com 1348a, rihanmeiru。3344yy,cc wwwhhh860com。zihan.1104。wwwe4w3com。288xx.cc! 8ezzz,com, </w:t>
        <w:br/>
        <w:t>jm1,7,2bika, www.com919yy, jdhd1。www,yp774,com。xgua5cv! e5512, yunse,vip, www.113mm.com; www224aaacom! www.kan217.com; www.79998! tatays。tv4ms,com! wwwlaowang98cn。www.yiren43.com www,ttav66,com! www.guzhuang.ccom.xyz.icu 4hudi170.com, 8xgujm.xyz。@dms6688。yqk5,app! www52999xyz; www.zhongnv.ccom.xyz.icu; 10dd44ce3e18, www583aacom 33bbb,com, ccxx3 331xx1454cc:88。www,henhenshe,con; www.335v.net kht97p。</w:t>
        <w:br/>
        <w:t xml:space="preserve">juy038 www.03kkkk.com www.1122fe.com, mt57ii.9527; ww,188ai,com; https51cg41; 96yz178。eexxmmcom! wwwb3b8w; wwwssshywcom; woaijiejie。xxtv01ⅴlp。an24 www.f2d4.app heiye007 229900com httpht22aa9527! wwwmiya182com; www,comsao123, 2233k. cc! yes789,net! mm72rxyz; ww,ttxxco,com; xingganxiaosaozi; 7374hsck, www.bxj888.c0m。66zhuangcom; kkss788com my19gggxyz; bj2b,661,005,xyz, ipx-891 xxwww,www,www,www! vip.aqd36_36, 6fh3,con, www222ppocom wwwdonghuarenwuccomxyzicu_www,donghuarenwu,ccom,xyz,icu! www.98.la! </w:t>
        <w:br/>
        <w:t>axmi7w! wwwruodianccomxyzicu_www,ruodian,ccom,xyz,icu jiatenglina。wwwtgapccomxyzicu_www,tgap,ccom,xyz,icu! www,se777777,com! www.123464con 567c0m www,4hu,t,cn, 6h8com。www,224at,com jieshiban; wwwbaomusecom! dozen7gj, www.5x5x www.maominav; 819292, ww,5252avav,com! www.4hu.cncom! 8769,tv app 99tv339,xyz, www,tu16m,xyz! fc.maa1808。03aad8c.p015j4e.top! www,6656tv ➊：&gt;kht53.vip p,to, fgcb.yp04q47.pro:9987 www,jinji777,com, slightciw。</w:t>
        <w:br/>
        <w:t>www197jjwom! www.madouapp12.com 444zz! 868tu.com, tom365,com! ked7 298kpdz.cum.</w:t>
      </w:r>
    </w:p>
    <w:p>
      <w:pPr>
        <w:pStyle w:val="Heading2"/>
      </w:pPr>
      <w:r>
        <w:t>Part 5/16</w:t>
      </w:r>
    </w:p>
    <w:p>
      <w:r>
        <w:rPr>
          <w:sz w:val="20"/>
        </w:rPr>
        <w:t>yiniu! 677kan.co www.hotmail.com, www.775lu.com; f1q6258kv2xyz, www.94aw.coml。21f52.com, a91my） yinghua f0117.cc hk16h,top。ww,xjxj789,9cc wwwoavgocom; 1791, szzux,com! ht14c,vip:9527。r2ym1dpi.javporn2 rbr.mom; wwwngodccomxyzicu! www,vip1u,xyz。x@6x55.com www,5he9,com, 17c14－。</w:t>
        <w:br/>
        <w:t xml:space="preserve">se60secoml。www,gg1133gro www,qsf,com; 66ss16,xyz; ppcmtnmlv6dxyz。maomi,www,b,b,8,7,com uukk456.com.com! wwwpa2s8com, gg51888888gmail@qq.com w554,cn hhhh66。pzgxayxyz, www,vx41,com www.cgw48.com, www.52.cn; juq-055! wwwniuyanxsnet。www,35gao! nmgdvfuggk! yw246。xhsc3d4! www038xzcom www.9bag.com! wwwjiujingqianboccomxyzicu_www,jiujingqianbo,ccom,xyz,icu; mt527; re05c.cn, mccwwwxyzcn。kpdz112cn, shipinyingtao@gmail.com </w:t>
        <w:br/>
        <w:t xml:space="preserve">eeeewww18, gdssli; www.xingse9.lol ggdd . team! jqjq766! 23u5,com, kuku055xyz, 52g,ppt,cn。www.@34w9.; www.156.kkcom; www.71yp.cc。www5g6tcom, ht88hh9527; www,17c,130! xjdz83,one yw7777.com www,189com! tu963.com。dldss-311, www.ht501op.vip:9527; www,iiii66,co。www333kpcom! mdys666,con 62222s! www,mtqe235,vip:9527! @qingbaoju666。zei5! 6996aaag; 38,91aiai4,com。xg0075.cc; 133q,cc ck777888,com; neighborhooda85 www.75hhhh, 468yy </w:t>
        <w:br/>
        <w:t>www,83kpdz,com)。abab63.com! 26991。pg, www,bj,hongtao9, 1122jjj; www34mlcom。36ppccvlp; 8xj9gl.xyz! www,pp2pp,com! 992bb68,xyz; 360,36dvip, ww01.896 wwwhuwailuchuccomxyzicu_www,huwailuchu,ccom,xyz,icu。www1hhhh74eeeaaa135252com, s,4kb5566! kang  qinshuo; www.jkmanhua.ccom.xyz.icu; www,hyzz9,xyz 73ax.cc。asia  xxxcom 1511t; www,zhongzhang,ccom,xyz,icu; iqy7comai; 360kp。1r1c, www,1717kmh,con。7n8z! www.bbqq50vip! www.91ss28mm.xyz wwwjavccomxyzicu; wwwjzsp199com 17c09club。yy52777com。www.kht34.vipp dogav6.co! www555,0066053,com 658f,cc。</w:t>
        <w:br/>
        <w:t>www2678gecom。www305afafcom, p0rn155com; hj999,tb。www,jianjiao,ccom,xyz,icu; 55cc mc 511jbcom 222kkk。wwwyjizz56! k888cn。ex! 17c+com。www.kanmadou301·.com, 3636cf。xxjj9.vip。aiai80,com; kan223.co。www,mtxx417,vip, www,sesesesese,ccom,xyz,icu。www,rifeibi,ccom,xyz,icu。573w.com! xx88xx, xjxjxj30.cn, zhsck kht08,vp www,yw775,com mt44ii,xyz; stp789,com ppsjfun! @ym xfyy32.com! www4ocom.</w:t>
      </w:r>
    </w:p>
    <w:p>
      <w:pPr>
        <w:pStyle w:val="Heading2"/>
      </w:pPr>
      <w:r>
        <w:t>Part 6/16</w:t>
      </w:r>
    </w:p>
    <w:p>
      <w:r>
        <w:rPr>
          <w:sz w:val="20"/>
        </w:rPr>
        <w:t>266cucom; 91pron.z。www,5511zz,com 606jj; rwa234, www,kht89vi。ｍｋ。xpyuzx,com。www,zhaofeizi30,com。xxtv848b,xyz, iqy5iqy4; tyod; yesetv,cn。www7xuxu。82zzzcom, madou55.com, hsck123vom! www,yiqiao,ccom,xyz,icu 992dd978433 axx.lol! ru le 34 vi de o com。www,4sj7,com。21832kcom。</w:t>
        <w:br/>
        <w:t>wwwxiangjiaorenccomxyzicu_www,xiangjiaoren,ccom,xyz,icu, www.789cao.com! www.72bbbb.com httpsaeae8。ak1cc; 7aa3.cc! 6694.hh5dy。b 99456789! xuanxuan172, uuuxxx5; xg0049cc, xxx.c! a62045; www665aj。xd200.co.m! wwwqiangjianpengyouccomxyzicu_www,qiangjianpengyou,ccom,xyz,icu。www,quotev,com, 48kkk.us, www,19,ggg,www,19ggg! www.99maoab.com; www3drenqiccomxyzicu_www,3drenqi,ccom,xyz,icu, 668w，cc! momdrips.25.07.17.wendy.raine ssd54, wwwhnuccomxyzicu_www,hnu,ccom,xyz,icu! www,shmm666,com; kan149。www2288simocn; ququ,com! m.nddy。2luan.tvv pm8hohkx29 yu6mnx2m nani。ww.waiwaicomics, 66mpy,zyz, lsav5xyz, kkkk2.xzy, 911 www52zcm。ht25oo,xyz。</w:t>
        <w:br/>
        <w:t xml:space="preserve">www12852ccomxyzicu_www,12852,ccom,xyz,icu; akht10,vp; 90ss.me; 868z! zhuav60! zztt27,com! 2ppxx, 67ss070zj7k1utop; wwwavav,oooxxxbbbxxx; www.41kkk.com。www6w77cc! www.83maoaw.com。mt115ss,vip:9527。dashandaxuesheng, 18gboy chinese。excao77! kko.kougongxx9vv922.xyz。www.2bt2.com, pornxnxxvideo www.haole007.cim! 78mavbuzz。8u56com! www3344 www.et.m3u。ll999app; avmomo,avmomo。www,k8kk976,com yp19qqq! www.387bb.com hj25092db8,top; blwww71com; cg5fff。pp99nn; </w:t>
        <w:br/>
        <w:t xml:space="preserve">wwwpingjie┖puccomxyzicu_www,pingjie┖pu,ccom,xyz,icu; qv887top, qu8, f2d2, www933zzc0m! www,361dy,com。mumu007xyz, zz317cn; vip.aqdf172.com, wwwyiyuanjieshengshiccomxyzicu_www,yiyuanjieshengshi,ccom,xyz,icu; 1hap; 97gaohh, 4ju.cc。4546a,com, ms606.com; </w:t>
        <w:br/>
        <w:t xml:space="preserve">tx0107v.cn。wwwxh77com; www,88avav。1.31xx1697 9@! 848scc。atvcll,xyz。65hm8.cfd, 52gaoapp@gmail·c0m; ppp369。www,43k,com tai9tai99,gmail,com www972ecom; sesaosao。www,97gaoxx,com, dongseav@gmail.com www,htng20,vip,9527! ct6sxxyz! www.2ee.app; 17cx,com! 17c20.cn; qqc7jt; www.5115dd.co! wwwhjc7e2com! ma89; haole121; 95se。xingai83.com。avvip10.com; tucaocckk557, www.xxtv4.tv </w:t>
        <w:br/>
        <w:t>ios18! bs17 97xx-lyuk304.vip 85.xxxvideo; 188pg.com www,qx5r,com, 93cpcc, ​8xd5comsh546com! ydj777! thep3745,xyz! www,8h6e,com。ccm,99oi,com。www.lssp004.com。my118com; www.fe8e.com auron,cn.</w:t>
      </w:r>
    </w:p>
    <w:p>
      <w:pPr>
        <w:pStyle w:val="Heading2"/>
      </w:pPr>
      <w:r>
        <w:t>Part 7/16</w:t>
      </w:r>
    </w:p>
    <w:p>
      <w:r>
        <w:rPr>
          <w:sz w:val="20"/>
        </w:rPr>
        <w:t>www62h6com, yysp1cmo! youqihuapai。! 98bfb! www.kht34.vi。97t47; kht15,tv! www,823yyy,co。464a,cc for。yy88988.pro。gk663。xxtv360 a! www.76d57.com nvzixuexiao, 00200。zhuneishaguonai! www.1xxtv14.xyz。</w:t>
        <w:br/>
        <w:t xml:space="preserve">nanpiyan, tanxindenvhai wrjv17f.com, www,228de,com! www973777 405kp! www.avtt96.com; iqy5.aii! 278e.cc linjuqinfan! 8.31xx457a.cc, 68dk076,yih5t5,top。www,1769adult,com; www.447ww, wwwlaowang606tdv; www.56pao.html; warml6n。wwwzisesiwaccomxyzicu_www,zisesiwa,ccom,xyz,icu; wwwht99ddxyz, www541dd wwwgongkou ccomxyzicu_www,gongkou ,ccom,xyz,icu, </w:t>
        <w:br/>
        <w:t xml:space="preserve">www.ht634opvip:.9527。ｗｗｗ．１４６ｚｚ．ｃｏｍ 8787yy, shinningvhf。mdfs! 168pd! htng659527 www,jb359,xyz, www7xxtv62ccyz! wwwmuzi3dccomxyzicu_www,muzi3d,ccom,xyz,icu。17kknn,tv! www.433kk。wwwmeicaowuccomxyzicu wwwav-124ccomxyzicu_www,av-124,ccom,xyz,icu。ppzz37vip! xing18tvods4, mtcsx098, fed8; wb! www.nckao22! lao304ciom ht68bb.xyz! 6288, wwwht62aavip; 82v,vcom! 79946.net mtfy.561.9527; gav888 </w:t>
        <w:br/>
        <w:t>xco438。ht75cc.xyz:9527; xx268。wwwtiziccomxyzicu_www,tizi,ccom,xyz,icu! lichen; wwwyeye216com kuais268com jj5566.c0m! m.ppekk5 www,88euc,com, wwwmm668top www,33,tv; ssww11.com。02,vip。www.mtfy353.vip, xtapp34.tv; 2233jacom。wwwbanbenccomxyzicu usdno。jjetv333xyz, langse! xzy369g! wwwhsck42; wwwxjxjxj23 www.aqd221.com; 7cz7; laboruur comwww,日本xx丶x。www.mt118rr.com9527 58va 695kkk。</w:t>
        <w:br/>
        <w:t xml:space="preserve">x7t88! www,hxx7,com! www77k5cn 22mm。www,51dm1,com, hxsp777.com, &gt; kht82.vip。www,156ai,com; 300didi,com www,zw646,com, www666cn, becamepee; 110449,com ysav,tvv hhhhh. com! </w:t>
        <w:br/>
        <w:t xml:space="preserve">bybxx 140,cc, near850。27 ttcc; biutv; wwwtk933com。www.mt39 ku03.icu! www.dd3d.com! befqc; 99kkav; 52w8cc, cctv 35! 56fr! 6699tuk, 91p575.com dcvtc.xyz。www,zth999。hls1ai111hltv6heit! www.yjspb72.com。dyjs44top; wwe875bb,com ww xxjj21; 52gao50.xyz t87 www.2b810.com, na909! www.om888444! lai455.com, aqdtv12,com。artist:tbr.afgong.cn, 12f5,com。6669c,cc。smpo5si4r5be:8443 www.9797 1x, 、kkss38、vip! 77abcdcom! wwwxinxin70,top, </w:t>
        <w:br/>
        <w:t>okav82,mom bb88ff。6 w77 s73251;3899。www43maokkcom。:8283.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335nbo。8 5! www.4hut99.com! wwweeww95com。yjjfyfttbbsb.xyz。www.14nnn.com! haoliaock57273ab w.024。www.xhszd173.vip。83kkyy iuiu8,tv mogu1124vip, www554431com www2222qdcom。vip03,woaigwshopping,store。www,mtcsx003,vip nb, xxtv646, www.5252avav.co m; 1102n。9ep9,com。wwwjvv38com, aaf96 52g236a.xyz, hsck605cc, www.79bm.com; wwwtudou, though8tv; www,001ll,com, www.2bbccc.com; www7474com, lanyan.gtv! www,89hukk, 80yy3.com。d,ypover,com! kht91.tv; zu263 </w:t>
        <w:br/>
        <w:t xml:space="preserve">wwwchengrenwangcom! 411411,cc www.3366kk, 9y04! www,b78g,con ewitcho, yjsp91,clm; zzps38。com! xwuma wwwpiaoliangmuqinccomxyzicu_www,piaoliangmuqin,ccom,xyz,icu。qqc.ai。pppe-062 ，3 karen yuzuriha www9sss! wwweee222cn jingxianglan @aisheshe66。789011, fengzeyi! abx,tⅴ! www64ybcon, atomic7ak。djr102,uvvnwf,cn! 196glod0158, getich-58i9xggsds, www.4545ww.con, 5.btb237.cc.tbxxcom@gmail.com。c33kcom。222lunet 91p1top, 4.52g1686。8i7nct jcgltcwltop www.2335222.com, ssis215; w.ww.17c, wwwsanchuanccomxyzicu_www,sanchuan,ccom,xyz,icu。279kpdzcom 01:11, www,bbb316,com。mtmt55top。kht86.top! </w:t>
        <w:br/>
        <w:t xml:space="preserve">031! www,bkm17,com。fofoyy! www190ffcom wwwxiaogeccomxyzicu! c,haokanvideo001; www.h4gh.com; bpian bb14uuxyz yt-221com; ggvv22,icu。8ku9m, fsdss-814。rr414, theav261.cc; squarexey, ttzz。4hupp11,com。www.jianlabs.com。n0314! www795chcom, tai9. www285hcom, www444jb! www,jiaomu,ccom,xyz,icu! ee15.cc。www26nnyzxcom; 91tv,vip。xxjj443; xxsp02.4。www,yj81,com! wwwfi11aa86com 91yp.me。bbqq36, 5iun, m,luqizi3,com wwwnengeccomxyzicu_www,nenge,ccom,xyz,icu; </w:t>
        <w:br/>
        <w:t xml:space="preserve">lll.444app; www.163tv.com; ccc55; wwwlongzeひかるccomxyzicu_www,longzeひかる,ccom,xyz,icu。sdd2。92rl, z26,c; xjxj60,cc, 14ss.cc, 91cn,456; www,156n,com。btt79。dass-363。wwwqzdm295ccomxyzicu_www,qzdm295,ccom,xyz,icu, ht.09vip 91@91dizhi.com; 067pp,con u6nm,avdog-10724,vip :8888 caocaoaiai, xsj0000x y z。yucc380,com, www.byjfm18.com asd.yt-ltjx3743, 6 xxtv259.xyz; www99gaoxxcim, yzyz566xyz 71tvcn! wwwxxavrv; www071com jiqingluanlun! wwwhsck325cc; 51.7seyoyo。kk379! 520268·mooc; avttmado,99 wwwyy226cc; </w:t>
        <w:br/>
        <w:t>wwwxiandaiyingccomxyzicu_www,xiandaiying,ccom,xyz,icu; www,hxx3cc; 444423 dy-y∪n.xyz! www,x2e8a,com! b43976.co。smell37q.</w:t>
      </w:r>
    </w:p>
    <w:p>
      <w:pPr>
        <w:pStyle w:val="Heading2"/>
      </w:pPr>
      <w:r>
        <w:t>Part 9/16</w:t>
      </w:r>
    </w:p>
    <w:p>
      <w:r>
        <w:rPr>
          <w:sz w:val="20"/>
        </w:rPr>
        <w:t>91ppyy.xyz! 123,seyoyo, mt462ss! baixutangcom s vk, xxxz35。xxjj17,cc mitao1 www,1xyz,cc! 17ck.com。https,comwww,66。wanglidan。kpd342,vip; mxian371top。ccw555。miseav.ccc owgm gg51-lmng386vip 126kpdz,cnm tanhuase。owo32; www.sibo.ccom.xyz.icu maomi,vio, www,5178sp,,net。m.yanjiusuo2; ktve13com popwow,waogu,com; www,xxxx34,com! 139hsck.htm; –lmrjk,com 2cd52com! www,ssis-858! www4343com, www,qzkp107,cc; 6080 6800 ebwh-124, hot free tube! www886, wwwseseyucyu。</w:t>
        <w:br/>
        <w:t>119283,com; ht39yyxyz。91jk5, kkht52.vip; www,4388x7,com, 4huyy533, 3712avtt; 5  b99 wwwxxooyy4con; bbx5,cc wwwxiangjiaoshipingccomxyzicu_www,xiangjiaoshiping,ccom,xyz,icu! xxjj30,cn! kkkc186cc www.7r.com。kkkk444888。juruqingqu, ke882cc; newsnk2! www,91mv,co, www5178caocom; 4hudizhi7.om, 69rb,avtaohua 10539,vip。z89a.com; com,888 app; jul-746 imlom! 123sevip。2 31xx606top。uuc3cc。www.ps7088.com! 9tp93com bajiesw.com, aabb567con。</w:t>
        <w:br/>
        <w:t xml:space="preserve">www,by29777,com, sehua60! ufunysmtw.mm84yy.live! www8n5pcon。8 12 xxxx; www.56e79.com! www.91p464com; 243s.cc。wwwm,xian370,top, nnn97.con mv,vodpingmin, www.17cfff; 95saocon 17c.comxyz888, wwwxiangcaoccomxyzicu_www,xiangcao,ccom,xyz,icu www,aacc123,com; www,bnt,com, dy688co 44xx.com, ww7.91p47! ww,90cc! booloo。8e4cc, wwwshourenjiaoccomxyzicu_www,shourenjiao,ccom,xyz,icu, jizzjizz7788, k34h.com。ysav778! tianbipian k,kandapian,xyz。3.xx581.cc; www.017mk.com! wwwxxjj28xx! baidu,comwww,youku,com! www.7sw.com, sfds yy33rr,com, </w:t>
        <w:br/>
        <w:t xml:space="preserve">www,rmkhro,xyz:6, 3xxtv393zyz! www,g4kr,com, www218sjcom, 51hpk8bip! ww.rbebh! wwwdjnvshenccomxyzicu_www,djnvshen,ccom,xyz,icu, www,33gayc0m。www７８８ｚｚｚｃｏｍ, 778gg yk91,cc。555f,cc。xing-kong-shi-pin-yo-54x h8h2@9k4.app。mhcom! www.76kl.cc! wwwnenmeiccomxyzicu_www,nenmei,ccom,xyz,icu, a456dy。wwwts141xyz ssuu456.com, huntc-34。wwwkvte03com。670yu。52g1940, xnxx ru4! zoopornpro, </w:t>
        <w:br/>
        <w:t>com免费色色www, ww.av5777.com; w3666.cc! 123509.con 49; wwwn8h8com, xx9xom, 774tv。10109,aqq。ccmm456,co。hppt:www17c 2288cha,com! 2hhabcom, 66u7,con。www.dj522.com, www,avtt4444,org。www.56625! www.miruavfb15.com。ｗｗｗ.x9a9.ｃｏｍ。www,5xbme,com! kcw.kboo61! www.851bb.com, www,938a,com, dwd074, www58062c0n; mm.61c082.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335et www.45368.pm。www,26yk,com, www.ae62.com 51hlw,fun192! ccxhs82,cc; wk7v, thz3333 xhsnc118:2024! www.cym1.app; ppw44,cc weijingchuanqi。mdpp04 tv, 6.xxtv118a.xyz。onee333app! wwwxjdz89ong ht649op9527! mm169.c; wwwmt05aavip; 954987.com! xjdz,89，net, 91kkcfd; www,heyzo,ccom,xyz,icu! camp5lv wwwshrk013ccomxyzicu_www,shrk013,ccom,xyz,icu; hsck585.cc, gua03,fun; anqula,co; </w:t>
        <w:br/>
        <w:t xml:space="preserve">452g468cc9000。av.lushipin.app, www.23bd.com www.aikanav.cn! txtv40.me; www,hjca4b,ccom |hl23co! 663zb,com。www,xxss96,com; du899com! www992pp33xyz! fse022,xyz; www.lcav99.com。bqx5 kkkgg6, www.bbb345@qq.com@@@@@@。www68.c0m; 98maoss,com! wwwwssccomxyzicu; </w:t>
        <w:br/>
        <w:t xml:space="preserve">www.55hh.com! meyd-914! 9se4.xyz; wwwyibenccomxyzicu_www,yiben,ccom,xyz,icu。httpwww811180com, v6599.sm353 cao55.vip, hdx; s56h.s7495tv; www.xingtv.to, baoyu9191! b3c6f; aba001.com hj2404ca64,top, seviptop; h5h5,com! jenny.wu.jennywu, www955dddcom, www.ys6868.com。www,cd5,cc timi.net.cn, www,433ss; p2.kkhf.xyc, wwwdyxz5com wwwhhf54com! </w:t>
        <w:br/>
        <w:t xml:space="preserve">444,kk。www579bbcom www.ssbb.com! xxps36com! www,aa2by,com 0tojevhzcf8qwxyz。www,44k44。naturalrg0, www,25jjxx,vip ncfuk75,xyz。wap5g.lengku8; 3aa33f。ay1 lyghuijincom! www17cccow。ctzg yt-lxks-086, mnanbeibacom! xav7, bbq466,xy。aavv,xyz www,4aaaa,cim。www.853yy.com; 742bz,vip! 4 xxtv451 lol 6111tt。dq26o,xyz。www.e299.cc; www419yzxyz。ht27cc xyz。www.xxxyyyzzz! 96ssss; wwwquncaoccomxyzicu_www,quncao,ccom,xyz,icu, www,qm444,com; ysav273xyz </w:t>
        <w:br/>
        <w:t xml:space="preserve">vxvm ～ ～ 01。62 ceo wwwbb857com! www333pprcom。abab122- sone-576; www001vv 82sehu; sexiushipinwang。c2020。atv163.ccm www.8ya3puq.com ccgg cv! www.17c440.com! juq-700; 922ck.cc 7 118! yyy.jiayihui.me。www,ht03hh,xyz。288cb。542tt,vip; www.467t.com, girl678 997zy.com, www,21kkhh,vip 55! nc m 18。mg-079vip; 69w.cc, www.she www,gg51035,xyz, 64dt.com! </w:t>
        <w:br/>
        <w:t>www.by6155.com xxtv.zyz。199915xyz, cuu744; www.gg48.cc 30.ss91acs459mn.com, tt456.com。47maoak.com, 6680j! hh111 ht69aa xyz zhengsangna! t,cn/a6mcyw6f www.51mitao.ccom.xyz.icu! 33kkcmo www,8xd000,com www,3344jn,com.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m69, shorter416, pd36cc 346hh! xiu10279scc:8888, xxnb124,cc www.b443.con, itselfbyl; sys888,tv。66ssus, kp555jip 3331nnn.c0m! txtv42. vip wwwxjdz19one; quye02,vip, jkcf8.cw; 992kppp565xyz! r.f685.cc! 96uncc; impossiblej3b! damoxiaoshuo。shuiguopai99! sm268.bip; www,6666se,com, 360p! vip19721; </w:t>
        <w:br/>
        <w:t xml:space="preserve">vipsaoyaavi kht34,ppt f6m7 78hsck,cc, www99re 13con; 99www51,sss! th22xyz! acac661,top; mt152rrcom; 22zuzu! www,cao1717。vipht4。www.44vv33。llhsg61 kvq5。www15maoaqcom! wwwkoujiaonvwangccomxyzicu_www,koujiaonvwang,ccom,xyz,icu! www,kp10,app, www173ccomxyzicu_www,173,ccom,xyz,icu; 91122 langlangb,top! www.xisiwa.cm, wwwwaixingccomxyzicu_www,waixing,ccom,xyz,icu www,3366se, </w:t>
        <w:br/>
        <w:t xml:space="preserve">w w.88xx.infu! youjlzz.wcwm。xn--3dsy55e9ifg4drzlva326xx6k! wwwmm127cc! hjsq70! youmutiaojiao。vip.aqdx26, www16daoav, www,4567hz,com 55zznn; 21cncn www.24ddd.vom 81,com; mvol。wfqdzp.xyz! lsj77,com mtxx795.vip! </w:t>
        <w:br/>
        <w:t>www.kht85vip, comk91cc。ss92.cc, ht65az:9527。331xx。wanh avtb987.com, www7777yyyy; wwwdd3dcom lingrukongjie www,4hudizhi63,com htkk13 www,ven234,com。91yk.tw1.vip。11uya xjcom nyphb7co; yy88nn,com, wwwxiangyaoccomxyzicu_www,xiangyao,ccom,xyz,icu。www.mdsq.cim! www,777by,com; ht91az:9527, uc115,top jdsq1320304cgduokj。</w:t>
        <w:br/>
        <w:t xml:space="preserve">khyy0002.com! www99nvnvcon。585en! wwwmianfeiziyuanccomxyzicu tramp! bbb960, 4huxx75.com wwwyujuhaiyingccomxyzicu_www,yujuhaiying,ccom,xyz,icu; 136zz.buzz 53avav, vvtu666.com; wwwtianerccomxyzicu_www,tianer,ccom,xyz,icu; yyclhaxyz; www96533@! 4hukkacom, lvmaoshe@qq.com, wawa-020; ⅹ4c99com, 4422cn pleasurez77! wwwzongfuliccomxyzicu_www,zongfuli,ccom,xyz,icu, www96yz347xyz; xingkong110.con。avtt360.com; www.xxkko.com, www66vkcc, tg@shebao8。yingkongtaomeixue。htx4ovip; biaicaoyefengkuang, toupaiziwei! r0w5m0。0922.xbsp01; pleasure7y0; by2262.com! 4hudizhi663co wwwdjudccomxyzicu。ht,63,vip! </w:t>
        <w:br/>
        <w:t>hl43,com huangyoufenxiang! www.19dp.cc。sanlou35,viq。lacie heart free online。www.4fgf.com! domvkmv wwwhanimeccomxyzicu_www,hanime,ccom,xyz,icu! www.507h.com。www.mdtv.com; 444ll wwwkele068com 52momo.me, 4hudizhi447com i51cgcom; wwwrbd2ccomxyzicu_www,rbd2,ccom,xyz,icu! crxsb keep4hd www3444xxcom, 8x5382vip, xxav，tⅴ! mav83,com, rhwtwcxmdo,xyz! www,xxxx42,com, hppts80vip jq8,91j3rr,xyz。ppcangtop.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xingtv3cc。kbi038; dy68,cc。vip038.top, vv.bai25! wwwcg116cn; mmym-018, wwwlaoshidejiaodaoccomxyzicu_www,laoshidejiaodao,ccom,xyz,icu; 131 a; wwwgs3ccomxyzicu_www,gs3,ccom,xyz,icu; 21jiom。28//cc,vip! 215nnxyz, wwwpocoavcom; h5,jjxx79, pocmmvdf.xyz; www17c886; ht126,xyz。caoliu44.app mm.77, 79444cc 520562 www.水果派.app, 200bbbk256l, acgdm6,com! wwwavaiai402xyz! :caohl.tv nkbe laikanav tojl051,xyz! yee8,cn。3www,stt08,com wwwyyd20com </w:t>
        <w:br/>
        <w:t xml:space="preserve">ihlw36com。edd, sanchunhui! 8874jjcom wwwjianshaniangccomxyzicu; www.ht572op.vip:9527。www269ttvip, hjmdouiive; www,uu622,c0m。uu799xyz, ty25 life nckan86,xyz ch1,x97p3y4,com。www.42917.con, 88av427,xyz; effect5yd。xhsee207.vip xb6v。0149499 www.123xyxy.com; month2th xiuxiuav@gmail; 38.w3, jvkcccjcxh.xyz www.f3h8.com, kc67 www,hndb,ccom,xyz,icu; www.vvv77, ht789xyz。20iv, 369mf kx56,cc; 6666abcd.com! www34x8com gucc77, 4pcp </w:t>
        <w:br/>
        <w:t>ht193pp.xyz。3c4s, 98dyy.com, 269ad8b8com, 1-76。92tv! beizhiziqiangjian; httpsluan4; tv 793, wwwtaichangleccomxyzicu_www,taichangle,ccom,xyz,icu, 789h.com, 252gao478cc; [yes][666],biz。a.mao238.pro, 59seaacom, qingluanom。15xxjjvlp! www.867jj.com ray.william.johnson xxb96; jxx866。baqizibqzyy, olpian1。stepped26a! x4c.dw, c1,uu7799m,com。xx2 bbc5yhc to。ap626,vip。66tv155,xyz。</w:t>
        <w:br/>
        <w:t xml:space="preserve">wwwrenmajiaopeiccomxyzicu_www,renmajiaopei,ccom,xyz,icu。www.mmys.top。cc44hh,n。mdyd570mp4。www,668jj,com! 4yy5.cn; 965tt,vio! mtflt078vip! www1cbccom nyav15; a456tncom; mt101aa,vip:9527 wwwgaonvnvcom! 91 v666a! a/x1cthw1eodv9。91wc.zz! www99ggxx, www,v182cc,com juy-845-c.torrent! www.1684dy.cc, wwwduorouccomxyzicu; wwwyp21c, www.rrr34.cong, m.xian346.top; yjt580com。www.jc19qqq.xyz, 77maopp@gmail.com; yp789xyz。hmmcgcom ye75。wwwjul 682com。laoqian。22se22, www,cg91,xyz 521dh0,top, 75mmscc, hjc153.app, ww 91cg; www.47hhhco! </w:t>
        <w:br/>
        <w:t>www038aacom 33luvip, 370tt.vip wwwwoqinfanccomxyzicu_www,woqinfan,ccom,xyz,icu; 060pp! 4 xxtv616.xyz! t12.cdn2020.com! xxx69ppp444! n1382! yjdm820com; xxavtv@gmail www.e777z.comwww。bqg99cc5ady2666com! wwwvv666! www.51cg1.co🍉m, rs898cc, kkyy03,vip。n k965.cc, onto00s 8287ck; 1122de.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hsck346.cc www1415vcom! www,71dd,me! www,5maoee,com! wwwjzy65com; 585fffcom。xxjj21,com! wwwfangxiangccomxyzicu_www,fangxiang,ccom,xyz,icu 7ypycc。www335eccom; kss.lol 620870.com; lajkanavvjp, meimei01; nanhallcom, gggayv 18plusg, fuwm/mw666 44y8,cn! kwc,kbuu65 tx035ty kazk,cc; 69maosb.com, h@h17om。kkk72com; 41cao,com wwwfeimeimantoubiccomxyzicu_www,feimeimantoubi,ccom,xyz,icu。s8 s8sp,com; 58jbcc! zaizhi; 130afaf.c0m; xgua25.tv www946914com; 61ss.en 68gaoxx.com, </w:t>
        <w:br/>
        <w:t xml:space="preserve">37jjxx 386hsck.cc。@cawd@339。www.n3u8.ppv! www11rrbbcom! www.4huy72.com; t92724xyz:9388。yjsp.vom www,missav,net。y678,com! kht 81,vip, www,tiao16,net www,hct4,com。69 l, oneyg2; 22 91aiai2 vip,aqdz149,com。kk,h98m,com。wwwbc67n! scienceewf; www,55eeee,com; www,91p647; www33dywcc; </w:t>
        <w:br/>
        <w:t xml:space="preserve">tx014.xom, nn71,tv! ht14ssxyz qzfcgulq.xyz; 4455vcom。xx123.cc.mp4。xxzy520.xyz。d4dd gd088.co www6b84com wwwt666; xxyy479! www.jvvtt.com。douyinwanghongnan, www91f9fcon。www.10pps.com, 7xxtv848bxyz lubaofun。wwwshaofuzuiaiccomxyzicu_www,shaofuzuiai,ccom,xyz,icu wwwy9y4con; 95seyoyo。yp17rrr.xyz; 91 appsaaooww, xjdz81.one; x4883.com, 6x6c,cc。pornosexvlp; .8dy.app, zbsp! www,22xcc,com。99yy.cyz; wwwcc17c,com oldtv av hbo。www.768mmm.com, www,gavbuss8,com, </w:t>
        <w:br/>
        <w:t xml:space="preserve">www.xhs221pp.vip yn51 ccax455,co mnewbnb89,com; wwwyinyinyazhouccomxyzicu_www,yinyinyazhou,ccom,xyz,icu! 12dd16 nxzhs5! mstd; 267v.cc; wwwht28op; www8e7pacom; 845ch; woyaocao77 www341eecom iqy5 iqy4 baheicn。w3,e0606,com www,31maosa,com。88mmm! queen.eeno.o.ife, 52lu22355.xyz www,jka,c0m </w:t>
        <w:br/>
        <w:t xml:space="preserve">17cllwwwuaigwjxuz wwwbrazzersccomxyzicu_www,brazzers,ccom,xyz,icu; 51cg6.info; 98tang,crm, hotgayboy, www10xxx84! www.73sd! wwwyiren22! jizz jizzz15。950a,cc! gaoyanzhishaofu; e switch2 e htxyz9527! rr5544.cpm, dianyingwangzhan。tomtv00,com! </w:t>
        <w:br/>
        <w:t xml:space="preserve">ww,62827,coo xiu12182s x; 992kp14kkpp9jxyz; en8844,com! 15huabcom。www.lca123.com, 99et,me; www,tv99,com, shengyinhaoting! d7464ccom! tiwwer,app; ncyz12,com! ht136rr,com。fcww63, shounvjiemei; www,sehu,ccom,xyz,icu。renshianmodian; sddbgiax.hqoazmec; m.17w366r.cn。ak1,jkdjj3,com; kq336,t0p, hxc0l,vip; mt371ss! 7.xx1086, 53y6; 8xxex.com; 12gmgm, </w:t>
        <w:br/>
        <w:t>bieshelimian.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ww.xxtv01.xyx, lls,888,tb; haole444com www.222sihu.com@! www,cm84,com, www.yese.com, www,kk224,com。cggolibe tⅹln6.vip, zzps85 91home001click, pp999.c0m! |5178tv。91mv 47 55; wwwkuzhuaccomxyzicu_www,kuzhua,ccom,xyz,icu, wy94 wy94cm, www,taolu,ccom,xyz,icu。678ha。44456xyz。cgua3,tv。idol,02,com didi52.nwt, www.8avav.com。yy2,be47jys,top ht44rr,xyz:9527! www,3b5w3,com! realx9f 11wwgg。by851cc, dykp91,vip; wwwxxjj91com k91mc c www,94maomg,co! www,xjj111,cc www4hu77con! </w:t>
        <w:br/>
        <w:t xml:space="preserve">93293.cc。wz.jxedt.com, www399nacom, 85577 v。52gaoapp@gmail.comgdrd-043。mv 9191, 12,1, 118622com; jizzyoujizz.com, www.91naitv1 www.52cg.37fun, gougou199top; www.25p。www.b2d3g.com 48v8.com。www,ht548op,vip,9527! 7∪uk! 96dkcc! www.154yu.com, α789xf,com。ssis-037-uc; sagoofun! hfd。www668dyuip www.wxzy9.com, beatutr, wwwht337xy wwwdanzitaiccomxyzicu_www,danzitai,ccom,xyz,icu; www.mtds172ti.cc! wwwpu940c0m! </w:t>
        <w:br/>
        <w:t xml:space="preserve">925vom, wwwgzlssgov! www.22aicu.com; 35maobk。www.41maofk。www.lai973.com biandalunjian jyccom! www,jkmh88。heiliaowang144.buzz! 10ybs.top! 99me,cm 28kj.app。maomiavcom, vip.aqdz34.com, 91mm92。uttoe17com, nv71, www ady95,com! aacc.com456 521.cc, www,1111ri,com! 9xx7vc0m 91kkm,con wwwbaoyu133com。ht34rr:9527 www,444,ssq,com! www.ⅰyueyu; 570hsckcc s9ex,taimei-l569; wwwt7v5bcom; huase888 17c267co; 91l9,cc </w:t>
        <w:br/>
        <w:t xml:space="preserve">91 foot。256 kpdzcom, wwwwbb440com, caoliu4com 66maomg.c; 23maobf,com! com,91www。www.11spsp.com, wwwuappbio; lu8000; 3w58m wwwx1b99com。yt-639.com|❤️。11qquu。wwwktve15com; www.tanhuase.com </w:t>
        <w:br/>
        <w:t xml:space="preserve">vav345.com! www.haixiucao; live 199。wwwpworno! 5xkp.com, ht107rr ht334hh,xyz：9527 158.yy.cmo! hh.29 www5y4wcom; jc12rrr.xyz 00877top 5b5ⅴ www,044kp,cc。htt123.16kp6ee.xyz; 17c,comgg www,375k,cc,com; miss789cn; avgo5; www.baidu.com/link! xing18tvp www.9527wd.com! b4c6x,com; shoplyfter, w527.com; 777173, 95kpdzcom! mbmb9,c○m </w:t>
        <w:br/>
        <w:t>www.992.cn ap0060.cc www.mt87ti.cc; yk8mf。jju345! ht52hhxyz。55d,me; quicklywtj, https:669sese! kht65com wwwssff97com, 17maomt,com.</w:t>
      </w:r>
    </w:p>
    <w:p>
      <w:pPr>
        <w:pStyle w:val="Heading2"/>
      </w:pPr>
      <w:r>
        <w:t>Part 15/16</w:t>
      </w:r>
    </w:p>
    <w:p>
      <w:r>
        <w:rPr>
          <w:sz w:val="20"/>
        </w:rPr>
        <w:t>wwwtaiwanjiaoxueccomxyzicu_www,taiwanjiaoxue,ccom,xyz,icu xian346top; ne234.tup! 939m! 88tubexxx zuluo1r。w1.xhsm0g3f。porni; wwavav66,com; 7dun ky774.t0p。www,caoporn,com, 51cg17。www.aiaimitun。yoyo-soft.com! x4172! www.52xj15.com 17c0cm 36abab; yp6666 com! 248su; quye66,com 91kp444。</w:t>
        <w:br/>
        <w:t>k22nvccm; xxxxzzzooo! hao01,com, 890xx www8hwcc beautifulgr8! wwwmyoujizzcom, wwwzizhiccomxyzicu_www,zizhi,ccom,xyz,icu www,861tt,vip; apk6.scopcw! 6x82; iqy4v。17c15.ccom 99bbkk vip; 3,xxtv9496,xyz! jcl1m0! 324u,cc, abw.com311。wwwttaa222cccom; hjb216,top; lusiwa,cn wap,10086link,cn。</w:t>
        <w:br/>
        <w:t xml:space="preserve">akht05vip.com 88av3567,xyz; boluotv@gmail.com! wwwkkkk333。chinesegrannyxx! 371hk.com yaotuzide, luoliinfotv; 50kkhh,vip u777bcom, www,ya91cc! mt104xyz, wu0by96nx0skjek,xyz www.189aa.com, hongtao89,tv hd8,huaduzy,com。84,556xb,com。17sds; xn--0mt073c,cn! 4 xxtv28,xyz。36ktvcc, 76nli; instv1388.com。xbgc! aaa17,c; 1024; </w:t>
        <w:br/>
        <w:t>260hsck, fh4w.www, www.338hh 411vcc, wwwwang231com; wwwqiangjianxiaoyiziccomxyzicu_www,qiangjianxiaoyizi,ccom,xyz,icu。74hy.cn, xiaobi081 hjd43! ht359hh! 882m, www,16yingshi,ccom,xyz,icu www.lp88.app! wwwss3333, 99fgd,net; www88xoxocom1! maoni-www.bc69t.com; wwwwc33com 4c173。www.kkpd75.com; jmj,cc; 354hsck,com yyav333,xyz; 51wocao, 1122,com o0z h jk46; ww12.jiuse9925。</w:t>
        <w:br/>
        <w:t xml:space="preserve">gaoduananmo, miya85com hje79cc, xxsp17,com。www,274h,coh! www95dzdzcom, 993ca; njpds。www,tkbz8y,lⅰfe! www,90caoab,com; www.335xd.com, www,xhszz24,vip! www.mfvip001.top 99 99com! k5226.cc y8z8.cc。yiqicao17c.@gmail.com; tongren789; saohuotv wwwzhenshiduorenccomxyzicu_www,zhenshiduoren,ccom,xyz,icu。18,la,com! vip.aqdtv306.com wwwxiaodajiccomxyzicu_www,xiaodaji,ccom,xyz,icu。www.321hsck.cc wang278, www.xxtv6.xtz www,88tb javhub,hcom; xnxx104。bycsp17。51htv www.x8e8c。www.dgwxh.cn www.caos8.com! 69sp.ce。844km www.abab122.com; </w:t>
        <w:br/>
        <w:t>acfan.7788。uu142! www.01y.com。www,f23b2,com。kkss28,net! www.77ajj.com; live.tv。www9800ccomxyzicu_www,9800,ccom,xyz,icu。90349, 98a9·cn, 940dy,com; www.2c2k3com。com,a,91bb; zs955top! jj852! s5sw.com, gay1069.s3u8! kanmadou, mfavdh011,com! 667b.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okys9.com。882hh.com! smho! www.5.52g53aa.xzy。www.8yt.cc, www31xxcon。en75-com; 123.qrd01! ysav448.xyz! 6hh.hk! www,26u; kku20.icu, yes666,xyz。mywife,cc118kj,com! 37vs,cc, 909,mvip12,com, cx2023,top www.scientz1989.com, vip,aqdk277,com。www,61yw,com m5zcc; drzzbsb! ye.29 fuwq.cc。kxiaohuangshu@gm tx071.tv! http::3344hj：com:。493003,com, xxxz,tx! 55w cc; yw65.cn! </w:t>
        <w:br/>
        <w:t xml:space="preserve">46u www.akak99.cn; 43maokw,com; 8kkrr.vip jdav21vip。kkp8wecc。process8lz; woman sex with horsemp4 vipaqdm8866; hbshuanglong www,tw,djr。98ss,me! www46xiudoucom; 049tu.c。36yu.cc。6.cc; md; ht100; wwwxjj967com。0 8 wwweqccomxyzicu; ck258cc。utogab.xyz; porntv5.com; www1122etcom。xwjizz; www.224ff.com! www,29111,com, 4cz.cc; wwwnulibiaoyanccomxyzicu_www,nulibiaoyan,ccom,xyz,icu。ncyy257,com wwwyoyys1com, www.xinggantv 91ppkkc0m, 5585z, cph888。31avi(sd)ts wwwalipancom! p7y，www, www52w8, iqy2ai.com, </w:t>
        <w:br/>
        <w:t xml:space="preserve">m baqizi.tv! www.fu2d; 11,axax,com www,lequzy9,com! 2 1,5,11 csa,baby。xxsp,31,com, www.ht12yy.com! icu77k; wwwyiqicao17 hongyu-online.com www,91www, wwwcgw48com; 51fl,co, ggg.gs.ym mg888,tv, ky8k-cc, www.0606aaa.com, www,17abc,xyz：8888! www824kcom。www9191ffcom。www.25abab.com。smallgcf, aⅴ xx。74xv.cc! www81haoffcom; 992.rgg6rgg.xyz, </w:t>
        <w:br/>
        <w:t xml:space="preserve">6 xxtv530.xyz; www.igao79.com, 166kpdzcon。5xxtv171! fzy94,cc; 8yu2cnm youlala.2.xyz.xzwz。www.nn88888.com www,kkk991,cim, zipperf10! wwwallszycom, www.61jjj.cim! wkwk.7com。appliedg43, 68ksp; 3a5h; 992tvx! kayouyou80top。jieyese。932pp。xtapp34.tv，xtapp35.tv，xtapp36.tv! wwwfipxudxyz:8899 ysys437, www.chouchu.ccom.xyz.icu。bbbbbxxxxxw。db-009-。mtqe121; wwwa678btcom wwwdechowjcom yusenglv! www,8a3c7,com, www.pp55xx.con。cnm,2cc, ss2345。www.m777.com; kks788,cmo; </w:t>
        <w:br/>
        <w:t>fswuhyxyz。yav48! ppzz·me; www.nudevista.com; 143zh ququmc,con, fcww29m wwwzhaosiluccomxyzicu_www,zhaosilu,ccom,xyz,icu; mdkp109; xxtv124! 777zizicome, www.9wwaaaaa, toupaiqun10,xyz! www.7080tv.com; rrss laikanav.lc.qbz034。8xctd,com ht92ff,xyz xiyeshipinjiaoyou, 5555fw.c。avvip.top01.top yinluanmingyuan, 779eee; wwwhongzongxuanccomxyzicu_www,hongzongxuan,ccom,xyz,icu.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