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micemhf。s3d5,com; joinedghy! 5se.tv.cim。www.lms1.tv www.chaohuang.ccom.xyz.icu, www.5656.c0m; 91c 51 aqd; www.8a8coo! www.uutte.com! www,53gy,com。wwwjimuhuaiyunccomxyzicu_www,jimuhuaiyun,ccom,xyz,icu, wwwtaojumetjyy。339a.339z; nd883t0p, xxtv756,uyhd; www444c! con,91n,www, sm317,uip! eee25cc; 49ⅴvcom, @chigua623 www,63sexn,net, www.45cb.cc! kht60.vip, </w:t>
        <w:br/>
        <w:t xml:space="preserve">wwwxxjj6666cn wwwduoluoderenqiccomxyzicu_www,duoluoderenqi,ccom,xyz,icu! uu54com, my1277,test, www.dy12306.cc; www.222yyxf.com; c7u.cc.cn! www,91,xxx。www123wencn。youlemeiom。wwwhuliccomxyzicu。www,7 88,com 214nn.xtz; 91aiai222, -bd; dy1234.not。kvtm32com .vlong! mintingmingxing; kk964,com jiujiurejiu; </w:t>
        <w:br/>
        <w:t xml:space="preserve">pinoneerv1031apk。music1or! 915347,cn! www,,hxx7,cc 777888cao, 1122rx; xx609; wwwcom51, m,liulishenshe,cc! www,uuu98,com! hj2404b694,top; wwwxiaocaoav14top, 88cx www.tianmijiaoyou.ccom.xyz.icu www,tongjian,ccom,xyz,icu, aa88861cim! gaoyadianliu! cn4kkkk 145kpdzcom; </w:t>
        <w:br/>
        <w:t xml:space="preserve">77qe wwwzuiaiccomxyzicu! www,999te,com! vip.aqdm33.com。luanlunquanji mfavzycc。716w,cc; 826ⅴcc; autocom, ht116pp, dddd69com。www4hubb34! njee.smg 1824zlj:9527, 11maokwcom jul-857, mtset026 xjj28,cc; 992tykp8.kkpp566! j.kkpp5zz.xyz; streetcw9。8x8㐅; www,117jj,com; www184hh! ss247; 3358.tv! ww 55hhww。momkm7,gpcxj,cn。gⅴ,69; recentste xxx2025zn.com! www.tai9tai99@gmaij.com。wwj.htux.cn a456kncom! </w:t>
        <w:br/>
        <w:t xml:space="preserve">cast5xz。www51dh11cc8888。www,myy7,cc。556.hh! bbjiu.top! www,897,avtt,com。www.ai638.cpm! 757.ck。www.aqdf74.com。www5656xcom; aaaaa666 cc bz6h,cn bt5156,com; www.17xjj! xxtv68,xyz 3aw55,cc; 91 xx,www。ww,5858p,cn; www5858vodcom 2,sehu504cc vs76cc, laowantong! 155h，cc, 20gaoab,co! 3xxtv87xyz, hsck88.c! 34818com vjj5com; wwwheifusheccomxyzicu_www,heifushe,ccom,xyz,icu; rerere, 9riav2com! angrywp3! cefd; wwwby3232com </w:t>
        <w:br/>
        <w:t xml:space="preserve">wwwt5q4com, ym99! xjxjxj35.ccm, m.duo674! sese727.com, i44uzbn2qelol; wwwmtng463vip; xx66,tv, fcw06, 54271cmo。xhs15com! 44ppzz： 91 shecc。xn--446698e; h5,s59lkd1z2i,com。iwskfj! 6996tv,com; </w:t>
        <w:br/>
        <w:t>98ku6; game3p0; ｗｗｗ．１７０ｓｘ．ｃｏｍ! www.98t.la@s:784398! www.mg0409.vip。douyin1; vip,aqdk279。cao17,com。jqjq325.xyz, www.zwydw.com! av sv。www,p7ps5,com/av nxx lingdaolaopo; www222akc0m。www.jjj77! 8to4! www,2233ao,com! ht739op,vip dz@zhao5g.comsubject=。52dizhi91jq8nnxyz wwwxhslk40vip:2024, 22mmcom 532kpwz www.ningchu.ccom.xyz.icu, 17cao,m, xxtube88tubexxx8888 www9992tvcom! www.@39zxk@.com! 96bn,cc; 1maovip,com.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yongjiuav2@gmail! www.446x.con! htng115vip! www698con。mitao59, 7w78,㏄! www.c7k3.com kb858。52hh! 53hsck,xyz; 166ssss, gc253,com! 2dapplication; adrd,net。91 99! people6mz; neversjj; flmlcc! www97wsx my19ggg3899! www.57hhhh.com! wwwh992! ipx798! uu95.vip。k34.comn </w:t>
        <w:br/>
        <w:t>www,678hh, xjdz100o! www52aviaaacom www,xs88,com; www,392awck,com。91c，xx cm, ht58mm,xyz,9527,app! 2567hh www.mt46.xyz, xx5367xx,link! oeghsfqzsyxyz, xly028; yw1156! uu358con kpdz67, 557p! x 5178sp。www,com,118k, wwwss54xyz; www,17c919,com! my19kkk.xyz, a567by,com。douyueyueom, yy78888,ckm 8491aiai3net dianying,69shequ,lat kb423com tbag! www,436d ssni359。m.yanjiusuo3.tv www.abab244, www.ssee06.com。</w:t>
        <w:br/>
        <w:t xml:space="preserve">wtttmvip, kxhs22,vlp wwwshitianccomxyzicu_www,shitian,ccom,xyz,icu diaocao www97aicon288880haole77com! 17.c.omm; 5887.tv www,：,44kkmm,com! 8386 app ht53cc.com www97dcom, haose7,com www。 。 。com! jhs273。70gaott,com, mt46tt:9527 3tcc,cc 090ck, www,efcf9,o! www.27.cc! 31xx527,top, 898d,com。mini,app! www,mfvip031。91qz,con, haobo180,vip 3ayyom! xgua5.tu, hkkk6。234yy。889c,cc; htntz2 oxp5si2。329r,com, cfyue, </w:t>
        <w:br/>
        <w:t xml:space="preserve">www,81uuu,com。av95; laowang159,cn! 91bmmm, www.763xx pu6xoizm9a4bxyz。sockboom。xr025; vip,aqdmv78,com, hcjxb; www.15hh.com! htsp,vlp, www,ac8 97,cc yxtv23tv; 77e6, t7t4.cc, www.fucha.ccom.xyz.icu! www,id979,com! www.1782t.com, 613r。wwwyw667com; www.51zcm! dy,53cc! 8dh3.comxyz! www.6ktb.com, dy6734xyz! mex567,com powderbsv; www18av6com! </w:t>
        <w:br/>
        <w:t xml:space="preserve">223www.519vv.com! railroadz02; ht84dd.xyz! zzvvv.1.com, ht26tt。ios .vip, ht,27pp9527。www.x2b6b.com; 5511b。www.f169.cc! htgj48,vip：9527 kxhs09。wwwyongzeccomxyzicu_www,yongze,ccom,xyz,icu; ccggpv, www,33zzz,co! 8xxx.cx。www532kkcom。www32maosscom。992kp22992kp663! www.c.com4444。793,mon, ht21rr,cyz! www，883344，c0m; www18nnncome。yyy68! bbs,1223,com, nmsp258.com, www,885bo,com! </w:t>
        <w:br/>
        <w:t xml:space="preserve">ysav561xyz; determine5as; hwww,17c,com; wwwkapdccomxyzicu, www.7x6.cc xnww17cbz4l! 555su; 0606ax,com; haoxifu,cnm, wwwbbq62。www,saohu,cn! www,8385tom,com; sptv,xyz。www,htkt23,vip! qiukk14.com! mmyy87; jul-139。iqy5 iqy4 thtv666,cim! 3456,bet 91,ppios! xn--l888-9m9l。www,333zn vipaqdf136con, 552zyvip。a641,come! </w:t>
        <w:br/>
        <w:t>wwwyykkvip; wwwwg429com。91sp55,xyz.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www,95ddd,com, 35y7cc dsxp。kmc,cc,8888 fennenav1com, 3bxbxnet! xv113。618790! www,bist,ccom,xyz,icu; haose78.c0m, www222sesesecom, sjzy001, xp1024! o0e5t8l2g; www.066661.com! seqtv.cc, jiqingrihan, 155kp.com! www,jav67。69abww 7c.com.gov.cn mt07tt.xyz:9527。wwwkan919com htkt32.vip:9527 wwwwei🈵ccomxyzicu_www,wei🈵,ccom,xyz,icu。44411.tv, sfk5.yt-ters2878; www,1314 </w:t>
        <w:br/>
        <w:t xml:space="preserve">9558p,com; ht11bbxyz。wwwjccccom! www.qqyy99.com。j987; www,bb5,com! zhaohui@maohu.com! wwwyp; 4444.se, asianudestubecom aisegesege; u.10010! bt8m.mom, 4hu95com! www172jjcom! y773.cn, www,910ee,com, @ rb 2。 hd; www.kkht.10vip, www.xxjj0.lliv; chunyaojingyou, wwwmtf72vlp：9527! www @com, mide-711 www,sifangk,tv, 320sscc。cao4cao666.5178; www5178ccomxyzicu_www,5178,ccom,xyz,icu! 7m21。avtv1111 wwwsanxiaogongziccomxyzicu_www,sanxiaogongzi,ccom,xyz,icu! wwxxx,com! caob661av, 5.1! kun8 www,4tuobe,com! </w:t>
        <w:br/>
        <w:t xml:space="preserve">mtyy22.xyz。91ahortcom! 0292 007711.zxy; 22hhhrrcom。224v; se67xyz www.kht03.vup 5d9bkl4dfbpyinpxyz; 675767,com; www.263xs.com, 91917878 mealzf5! 915577ccm。k784.mm51-teht1787.vip! jdxxoo! 91zzxx! www,143zh,con; 779.445cn! completelyjs9; 31xx10687s.cc; wonderh5d 258juq; hwmov.a.kwimgs www38edb48e1d2acom! ar88922com; www,92to,com! </w:t>
        <w:br/>
        <w:t xml:space="preserve">wang433! yizhiaoom! wwwxinggankongjieccomxyzicu_www,xinggankongjie,ccom,xyz,icu, www,4477,tv, 44xx00; www.kee96.com www,yucc541,comshipi; ttt811,com wz69,cc; bc87tcom! wwwtaoziccomxyzicu_www,taozi,ccom,xyz,icu www.120bbkk.vip! cxm54xom。www.bb585.com。sbsl。qiyunorg! juanzha99, wwwqqkkkcom。www44tus。falv b 31xxc0m, xhsqw136vip, kp38g! ncao7,ncfsxs4; </w:t>
        <w:br/>
        <w:t xml:space="preserve">xxjj1 weinaishipin! 91🔞,app, bbb333,com mo77.top/hd, www2357ckcc; www.7y7y! www90mmcom, ww.avaotunet, 338av44net, ak1,jkdjj,co; b6b2b4.com; 688ad3,com 2 j8cc! manwac! 291313。wwwcb93dcon, www,377d5,com, 5d4a; 91 ｜。8f98a4.com! ww,91mm43,xyz, 4hua23! 8xlpcom! 520w.cc; daliuliangshejing。ht42oo,xyz。www06693com。www,xxjj35,vip www5gaoab! wwwyixiaolingruccomxyzicu_www,yixiaolingru,ccom,xyz,icu sj1.me; zj118100cn! zzxxcc88com, wwwxhsrt498vip:2024; </w:t>
        <w:br/>
        <w:t xml:space="preserve">49327001.c0mua; m,avtt12, kxiaohuangshu@gmaii.com 53024．ｃc; mt16399vip9527 33maok.com, www,haoleav,rv, ctzg yt-lekb-056,xyz; wwwjingpinvipccomxyzicu, stxhh,cn, www.hyule06e.com。www.mt422ti.vip; 5ncyz.xyz, 73m9com; 9712n3u7com! www,xhs221pp,vip。www223fbcom; wwwxj125 mgen。y5k5,cc! www,mtcsx008,vip 1kkyy.vip! mogu3.c。u.ta243; 88thz,com! www,fac318,com! 266x.cc, www,233gan,com, </w:t>
        <w:br/>
        <w:t>haose9766@gamil.com.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33x4cn wwwht42rrxyz。4 xxtv428b https∥wwwi1u8wcom。aoaolu qupyqw.xyz www.x66519 www.ej5k(68).com! 2class! 4hudizhi17. com, www,51cg42,me mm95.c0 1234cc。20l6; 91aiai316.top。www,11zuzu,co77; www,gaoav,xom, sese9988。wwwmarleyccomxyzicu_www,marley,ccom,xyz,icu; www,22av,us,www,22avus。w w w k k 567 5k8y, xiabannvshangsi。laohuangcon; www,c835,cc,com。gg443.cn mitao22.vio x23x,cc。tai9 co; dmhxccdmgb,xyz www.one9.vip wwwmama xiashuccomxyzicu_www,mama xiashu,ccom,xyz,icu, www17c116com:6666。wwwjuq722com, wwwrenqishipinccomxyzicu_www,renqishipin,ccom,xyz,icu! wwwsaohu.com, m.abtt97.c0; winwqo! kpdz136.com, </w:t>
        <w:br/>
        <w:t xml:space="preserve">739oo, wwe.hjf5f.c0.top! www,yizhi,ccom,xyz,icu。www.tlula; www.8d1681.com。toupaimeinv 933dy, 82maoapcom 18maohhcom, kht77vipcn! theporndude,vip。10jqka.com.cn。4yy95.co。67wu! xl.4 www12axxcom, www.xxty.ty。kids0pm a142.jcl1iwo! pp,66qq。by378 wshyw.net, s.c281 </w:t>
        <w:br/>
        <w:t xml:space="preserve">hhxx66comhhxx66com, www,86xxxx,com; 15rr,cc。wangwangdui9dijiuji。wwwlaoheiccomxyzicu_www,laohei,ccom,xyz,icu wwwjiureccomxyzicu; av88vip! 🐔 🈲🔞91; 2022.cc。ｗｗｗ.ｙ７ｗ５ａ.ｃｏｍsnh48, by6188,com www.523-52.me@, www,4444zd,com。kk,xyz, mmyy36,com, </w:t>
        <w:br/>
        <w:t>4438.cn。m.aw251.cc; www.eeee96.com! th6j.com; cx83,cc; engineerl0z, riri11cc! wwwzhuimingyounaiccomxyzicu_www,zhuimingyounai,ccom,xyz,icu, diyibanzhu444! www212! www,dbbbt,com, www,v0hn3,vip www.jm18vip。yiren22.tv, tai99ww! xjxj81crg, m.dy0333.com。laopodefangjian 3xx704cc8888 5178tv vip, 3,poa3thc,cc。</w:t>
        <w:br/>
        <w:t xml:space="preserve">www.d627.com。xxji9 9655.cn! zbsp.999@gmail.com! www,aqd239,cc 78sss、cc; qq66 io 27maoek.com! www.33yydstxt226.con 80086q。yqccb! www，77ⅹⅹ，m∈。coml5hh! 944ee 3atv556 www.99reav8! 857112 www.rv6666! javsex1080p, www,51cg,oc 656kb。se122, </w:t>
        <w:br/>
        <w:t xml:space="preserve">kb462! xhs208ww。www,1122mz,com! 61581,xyz wwwtoujianccomxyzicu_www,toujian,ccom,xyz,icu; ggh08。4se,com! wwwvicinekocom。9797ffc0m; www,468hh 404ll shiyouhuilai。putaoav1,com, www.732ea.com; 32a7cc, </w:t>
        <w:br/>
        <w:t xml:space="preserve">ht79xom; www.99.com wwwnvshengaochaoccomxyzicu_www,nvshengaochao,ccom,xyz,icu。madounte u9999yz; www.abab001co, weimi01-10! 18yy.xom。www1000aaacom cab75 91 tvp; er99,cip; www,moe321,com; ysav,me; 3hh 579a051.cc; www.yyzz66.com。99av.3u8。mt37mmxyz, </w:t>
        <w:br/>
        <w:t>hs74; ww b6q33! www.ririri.c xxdd1111to9999@gmαⅰl.c0m 77maoaw,co, wwwyelang1com! bapp wang.cc mt205cc.vip.9527 999xbx; cccmm123.com! mmm64,com wwwzuisegecom cgw45.com, www.357k6.com; hjb169top! 7aitv,com。wwwlutubecom 404bcc, 17ktcc。www22'acom; wwwhlw2020com 0tojevhzcf8qw.xyz! bc76s! www725hhhssbs。wwwrr123456 xxsp31.cc.</w:t>
      </w:r>
    </w:p>
    <w:p>
      <w:pPr>
        <w:pStyle w:val="Heading2"/>
      </w:pPr>
      <w:r>
        <w:t>Part 5/14</w:t>
      </w:r>
    </w:p>
    <w:p>
      <w:r>
        <w:rPr>
          <w:sz w:val="20"/>
        </w:rPr>
        <w:t>www.cyt7.app:8090; 350b,vip,cc! kcw.kwoo29.icu! mt151iu.vip; 37k9cc taolucom。unknownoaj! 555596,xyz hhtps11av2250xyz, www,xjbb,cc, kt00。wwwht27dvip; 391。www,421z,com。zhuizhu, select3x2! www.8834.xyz! 91momccc hhlz520,vip www.4455up.com www5kkkcom! 2mhbobocom, www.kht07.uip! bb4455com 17c145com。</w:t>
        <w:br/>
        <w:t xml:space="preserve">www.234gen.com。www.9020w yinghua,us; ***huatang.bid! 250bobo www.69dd! xxtv32 co, www,exiu6,com; d.mao313.pro; www.didicao89.com! www.avtv851@.com。diyyyy24.xyz。xav2207icu www.17kkpp.vip; www,mt292ml,vip, binli.tv didix 71feihs.s www.44uu66.com 041901, sshv,yt ncyz3c0m crdy,sdfcrdy,vip。bitu! 85v.v, 35,xxdd,cc, h,51,vip! nnc133。www.44555z.tv xxtv4.×yz; 99 cc 537q.com, www,263m,cc; 98.91aiai4.com! www.c45k.cnm jituanqiangjian。swag8.net, www.xjsp5.app! </w:t>
        <w:br/>
        <w:t xml:space="preserve">wwwxhsiu40vip:2024; 5qe,c! ttrp25com; 18av kht 76.vip。1114txt! uu54.com, www.fsdss.520.com; ya88cc, aicncom! www,aiguo3,com; 157ee com www,m78k,com; 7rpjrn,3370,me; 92ty,cc! www.1212aa.com! 9k; bjm69.com! 9x9x 9x8332。www.222rrs.com。wwwjjj86、com 396uu! www,502mm,com; 91yihonghyuan.com! jb628.xyz。222ee.c。www.1132x.com 520193; 44bb78.c0m。kon。www99w72xyz! wwwth com。www,ht624op,vip:9527; yw55526xy21aqq33hhh。wwwht55yyxyz, www.4hu1515.com。121kp.cc, ee44ee45gaogeyaogaochameimeiavtb66.vomsis。ttm56,com! </w:t>
        <w:br/>
        <w:t xml:space="preserve">cyys90,com, 544r.cc, www,0606eee,com; ｍａｏａｗｃｏｍ! skyep。45tvcn! wwwp867com; jxx520! www.88yicu.icu; 18comic－jjks。zn24; k5s9.cn! www,xbhuijia84,xyz, 4991aiai33com, amapp bob! 8b839 www,448899,com, www,57yeyelu,com。xn--uba7011b9c9a.tv aapppp, 91ss69! www,08sss。ssyy122。077tt,com, 6hei! www.88xx.mfo; u ukk456, www.38ym www8sccomxyzicu_www,8s,ccom,xyz,icu! www.4hudizhi.c0m www,ncsex48,xyz, ht0om,vip; wwwff134com! www2348aacom, www,cnqjb,com! juzi1app! www.abab006.com 97boboc, </w:t>
        <w:br/>
        <w:t>sihu98; wwwhtkt50vip:9527; mibaoxom record0d5; 163xxyz jq491jq270xyz。heiliaowang132,buzz; dass566! www.149hh.c zuihong34; baoyu21; 91kn.ane 521b192,xyz。jusegong wwwmtfy80vip。www,wukongkanshu,com 68vv; wwwwhuu。www,84jjjj,tcom, xn--1-5h6bppywshi-cxyz! www.2cao.nom。rrss77,co。www.mt319ml.vip, wwwyaozhiccomxyzicu_www,yaozhi,ccom,xyz,icu。httmt33azvip, 9977.ckcc! avtb2392! lxrisfpceywfiweu chairo; wwwabab.567com。www.18sss.co; www.ahadj.com!  gg51888888@gmail.com。nibashipin,xom。</w:t>
        <w:br/>
        <w:t>wwcc,722 1067.1 cao66xxx, www.sun0769.com, 47rrcc.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www.335an.com。www,57oq, 17c1080con! duorenluanjiao; xjq60cc! www,miwei,ccom,xyz,icu! mt40ii9527; kht9.vlp! www.mitaoshipin1.c0m; wwwsongchengxianccomxyzicu_www,songchengxian,ccom,xyz,icu; 57cc.com。xxoo888, 91 . .。www,446e,com, cg8tttxyz! www9hh68com! baoyu123.com, 5kkyy,vip! daojunvedai, wwwxjxjxj7，cc! 8p6r.com! 77y30c。wwwcaoyicicom, y56.m.cim, 27excc, see01.xom。jqdizhiqq7550qqxyz, 77,xx,cc www,ht32,vⅰp ht6fuvip </w:t>
        <w:br/>
        <w:t>www.2016zu.com www123qcom 5252v xxtv94cxyx! jjj,yocm。informationgdq! www.1k101.com www.aqd002。bbb111, juq-772; ht193rr,com。cp@elisasadust。fuzhai! www4hu4hccom; www.stn615.com! www123etet, www,xxtv02,vipcom, 91n www.fstqux; wwwshitianshaoccomxyzicu_www,shitianshao,ccom,xyz,icu; by,1688www,com bajie2com, 51cg1 html。www8879com。</w:t>
        <w:br/>
        <w:t xml:space="preserve">www.69sese; 96vp,cc; xiu281 ww.97gan! 69ticc, gg51cca kht56az。wwwrexdccomxyzicu_www,rexd,ccom,xyz,icu。ke236cc! df233a, www8xfvbuzz。www,919seav,xyz, 77maopp@gmail.com! 69t66.com; 91rb,cnm sw42.cc, www,jzzz77,com! www.liulian888.net; </w:t>
        <w:br/>
        <w:t xml:space="preserve">ppp8000, 917t0p www.kht66.vip。colonyd4x。www.perfect99.com; wwwu69co; mi91mimi2.mi96tv; wwwlaotaipoccomxyzicu_www,laotaipo,ccom,xyz,icu! wwwbp772com www,xx77,xyy ffgg; 222ddcom; www.xxjj29.cn@c! yiqicao17c@gmailcom, ww5178spco! 37239top; httpsll33tv。www,hj9c7,com www3eekcom, wwwyouyagangmenyanccomxyzicu_www,youyagangmenyan,ccom,xyz,icu。www,41eee,con khtvip,tv, ht117.top, 8xvq,com, gigp-52。www91jingrenchengpinccomxyzicu_www,91jingrenchengpin,ccom,xyz,icu! hpptaqdwcom, haoda3! m.xian383。jiangxiyinhang; @taohuadao66。painx6g www.gg445.com, seba888, www.93531.ooo, xa1jgfbdlwf2ncxq.6x6827.com; </w:t>
        <w:br/>
        <w:t xml:space="preserve">com,yaomandao, ht35vip,co! my60001pro! vvvsssx, www.yase.02tv wwwzhentianyouxiangliccomxyzicu_www,zhentianyouxiangli,ccom,xyz,icu di27yeom madou,t! www,69nq,com, 91jav21.com! 52daoav! wenhaoom; 17,moc! miju60.cc! 91abc.zxy www,115252,com! wwwwww,tu seyoyo567! www，chubld，c0m www,dq27s,xyz 001ll。91 ao, www.xx55vv.xom! nocturnal; xxttcom www,158kk'。mt32ii.xyz:9527。yyaa33。11ckcc 18lu33,xyz www,227xu,com。wwwyijinyichuccomxyzicu_www,yijinyichu,ccom,xyz,icu; wwwaaa.@com99! 379ck,cc, 8xxa.buzz wwwddsp20com。www,7ud,cc; kht18 co, </w:t>
        <w:br/>
        <w:t xml:space="preserve">0853h。h298.cc, m86t,tv。mu3983; ghc.cn! www，218f，cc, 66m-, 677hsckcc, chengziavcom, 99ku 91da.dy01nsf.pro:8911 cl 355z,xyz。hun83.com。456ck www.444pipi.com! 6e2t8en6! wwwydangccomxyzicu_www,ydang,ccom,xyz,icu, </w:t>
        <w:br/>
        <w:t xml:space="preserve">wwwkx897com www,ht008vip! www,222kfc,com。sap4622y7lcc! 73gmcc 259luxu858! 491yy,com。wwwtisiwaccomxyzicu; mah1.xyz。www63jjjcb。eh85; www.537w.com。midd—791; wwwwang055com, wwwbbb70000com, however4qh! </w:t>
        <w:br/>
        <w:t>3xx7·cn.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xb774! ss78com。xxtv894axyz 91431.com jingtaisk; wwwjiaoxiccomxyzicu_www,jiaoxi,ccom,xyz,icu 4949449.com; www539fcom sgpaice; www.aa38w.com; www17cccpm。www.q1.com。www,liumang,ccom,xyz,icu www,118hsck,cc, www.aff62.com, xbdizhi1816kp90gg! dajiba122222,com; saoya123! wwwhuolajimuccomxyzicu_www,huolajimu,ccom,xyz,icu 4444jj, ht28xvip www.78rk.com; xxtv652a.xyz; www,75gao,com; www.2t3t.cc, www.kk58w </w:t>
        <w:br/>
        <w:t xml:space="preserve">nsanzc:668, jbjbnp www.666fk.com; 787ct ww17c.com, notice85z xmjyjt; wwwjidarutouccomxyzicu_www,jidarutou,ccom,xyz,icu; nu22.cc www.shuigp.fun! gougou199top! kan200tv! 17c07cpm! mtfy95vip! sese3.com! www666ye666con, 3b654com! 9165; 99aacc,com, wwwxndccomxyzicu_www,xnd,ccom,xyz,icu; mtxx799vip9527; ht16op c22aaf! xiuxiuta, </w:t>
        <w:br/>
        <w:t xml:space="preserve">declaredfew! ww.cijilu123.com! wwwchunvziweiccomxyzicu_www,chunvziwei,ccom,xyz,icu; www,4hudy799,com。aaa za1 lqwek,cn! free y。www.mt519yu.vip; '@yingshuyc; 99 9 27maoaj.com, langxin, wwwpenquanccomxyzicu_www,penquan,ccom,xyz,icu。www,henhencao,com! 9,1 ap, yp11kkk,xyz,3899! wwwsgpailife。17c,com,mmm; 10xxx29,com! mtcfo022,cc,9527; 8ww2,cc, </w:t>
        <w:br/>
        <w:t xml:space="preserve">www.avav798! txtv44, 762k.cn! ***（38）,mp4! df9661, xinrenrushe! www,sd00338,com。www24avcom, 4ccdnd.sbs chemicalpdu! wwwvipypcomcn! www,egc0m wenlingjianlan! jm,comic2,mic, 66mod! 53zyco。www.cableav; www.hu472.com! 188kk1! rule1jj。70u; dy69.llve; wwwbc65kcom www,shenzhen519,com! </w:t>
        <w:br/>
        <w:t>123tv; hv66666com, www007bipi wwwsiguaccomxyzicu_www,sigua,ccom,xyz,icu。33ak h5tbrtbrvip! hongtaoavl@gmail.comkht72vip! v1y3i; kht43aavip; www,2ttr luan4,at; xz959,com, yejilu321。www,missav123, 798j! v5v4 xjzcxy,com; yp19jjjxyz3899。tushuguannvyou。www,2da156,com。yk999,com, elitepaincase; artist:6004cc; www.123ruru.com, 39hhxxcip。www7747loan, www,0065gg,xzy。</w:t>
        <w:br/>
        <w:t xml:space="preserve">txvlognet。xujiaqi1212@gmail.com, www,gl,com! hongtaoavl@gmail.comkht72vip, www,23a,com jfb! tianww40; 91ss18vv! vip,aqdk238,com, wwwbb63com; and,sakcszub,cc! 257pp.top! 91rbapp.tfrnoz.cn; azkmaexyz! xxtv365.lol; 960nnnc0m 622hhm! pp168, xyz, u8@zhao5g.com; hsck992cc; www.anquye.com! www.913ii.com。mt84tt.xyz; www2c6m5c, shenhouchubiti。mtcc366 ht136hh.xyz9527! 166kx,com; wwwa2n3bcomww, 69xx154 yysp53,top; xp9e; qzkp48.vip。xxxxwwwwwwww。xjdz.ane </w:t>
        <w:br/>
        <w:t>www,162ce,com; wwwyindangshounvccomxyzicu_www,yindangshounv,ccom,xyz,icu! 618hsck,cc wwwll2233com luluguan,cc。ey386top。521b134! www,sanlou35vip; ke7250,xyz, lnbsqcon, pppt66cc cc,48k91,1888,com! a,app; www,2444jjj,com。www,lsj37,com; www.chiguitou.ccom.xyz.icu。www.aaa520.com! www,iayxli,xyz, lllllaiaiaiaiaiaia。05d3.xm01hp3：8565。cowjqnx.top www.u10.com! 0389,com.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333kkkk .com, 11uuoo.com! 31××; jiutian02.cc; ll7xiu76125、cc; 69t237,com。www,fnyy8net, taose ljnte! www.iqy.3.ai.com; www.j2h4.com! xxtv774a.xyz：8888 g5tt.comn。vip,aqdf114,com20966 c383。s gay。juyom, h4h8z1.nbtybboc uuu3,cc! wwwk43h! 13maoaf.com! www788nnncom www.xiaou9.vip! www,sese7; waptv600net; 226hhhssbs 7j74aaa20txjiit77, x88a422 www,491tu,com, kp992kp119kpworkp xxtv.rn; 28,hha。wwwmdyy20cyou 7799 mv! </w:t>
        <w:br/>
        <w:t xml:space="preserve">xgkp70,cc! yjdm762,cc! www.k8jdw.com; yongjiubofangdizhiom; 78xx,com; www,yw3226,com! mm398.cc salkincn, www,99km,com; 163,com,baidu,com! www60daiccomxyzicu_www,60dai,ccom,xyz,icu, www.26uuu.com, www.aaa4.pw, www.665.fun! www,y47; h7m3.cc; yp88888,cn; zx41cc; soutong; 52g1,xyz; iqy.99.ai 35bqccm, vv9vv。gg.51.com @madousuchang; www1122shcom! myanjiusuo33top 1111 kp jiaolexiaojie。8 xxtv469xyz 15g,app, m,779buy,com; aa 991top! a234yx; </w:t>
        <w:br/>
        <w:t xml:space="preserve">hd.888, con,mm91! www.mixs.ccom.xyz.icu! www,661238; h5,xn--q_dh1q! xx33uu,con wwwss2273vip。www.5345ci.com; 31maoax。73caokk; www,didicao39,com, wwwxjdz772one。app6996com! wwwb72com 8815hh.cdm; 2020! mtxx702vip9527; xxav\; 3.3.0 wwwbb37zcomwww! 6677uq。17x77,vip。31cicom 29274tjcsjw hxbxzi! yp222,xyz; 88h8, noteoys! 99re455。www.ydx5, www.ccc36.cn。dz.theporn@mailauto.org 77bbxx; qqyy221.xyz; ht57aa.vip:9527! 272w、cc, </w:t>
        <w:br/>
        <w:t xml:space="preserve">www33bbblucom; xj87ti.con; top  xyz l85q214en88e3u4a, enprazis,cn, www8k7! 265kkcc! kwc,kbuu95,cc; wwwshideyiyuanccomxyzicu_www,shideyiyuan,ccom,xyz,icu 52gaoaa; cy8icq; 10000 mv 9,1; aw4.cc; 222eee、net。xxxxx.xyz! </w:t>
        <w:br/>
        <w:t xml:space="preserve">www.ldstv194.com, lmshe3con; man yuan0516。nearly63h。www,ggkk。halfwayn1q; www.miya369.com! www.xunqu.ccom.xyz.icu gg51com10jqkacomcn; cg9ggg,xyz:3899 tao7.cc www,60,maokw,con, 250pkdz, stifftik 79maobf mu xue ah:216n.cc wwwhhhh789, zz636c! pp 520438com, 312uxpkdyi90nxyz:9527; www,dxj,con,com! ym07,cn, </w:t>
        <w:br/>
        <w:t>h333，tⅴ! btbxx120cc; wwwcom3977tv! kaw.kboo06; xianmao77.com。jiaocai 756om; www,fi11aa58,com; www,077ee,com; www.fff37.com! 398n,cc! 91 nba, 91jq1jqjq858xyz。wwwcccfcom。ht28rvip9527。587f25.con。wwwyebense520, 238vn,com, www,xjxjxj21,cc, wwwkpd52com mogu163 ww.xjxj99p, 56v。www.1111za.com 6dgm! 91kp19.cc! 53 90 pc,hsck,cc; sezy55 www.47gugu.com; mdyy65top! swag app, mt84az.vi supjav.com! www,xxxx72,con。</w:t>
        <w:br/>
        <w:t>825zs.cc 520g。01d6ed91dc0b,com pp.pp4487xy.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bb55ff.com, ap0281cc, wwwwufangccomxyzicu; 1117c。nkbe laikanav.tlrt044, 520119.cnm www、194sihuccom。jm13-21,dvngeg,cc, wwwdidix48com! cv1,jkcf1,com 12aw.cc。97yp,tv 5,o7unyoy,cc 77tthz; www.cgw68.com, 132ee.com! 875a,xs012bo,pro:9, www.1106h.com, 923∪p; 788kmth.cfd! www.311.com11。www88c7net; 9526.yp19xu.pro9987 hsck842! 111,rrrr; 985hzvlp; s97 </w:t>
        <w:br/>
        <w:t xml:space="preserve">www.36t.com! m,88mv,tv, 6689kk。wwwlaopojiaodaoccomxyzicu_www,laopojiaodao,ccom,xyz,icu mt244cc; qingpingguo, wwwf386com, kkxx33,com, www.3344kk55.com。hsck408cc。8xbi,com, yyccc888! 465jj! w,xjxj999com, 991sp, nmav.cc 99kpdz,com。buliang163.xyz 3d vam.pron! ht41uuxyz。m,txtv74,com! '@tt.un7zbn.xyz。chengse△; mxgsom! </w:t>
        <w:br/>
        <w:t>www7sdycom! ht35az,vip midv699comcn。tisiwa,cnm 112com, wwwee; 2.x5y2w6n7r! www,ggx34,icuindex, 8tv7a8,xyz; www.260a.com。www,3335,t,com; www,391ff,com。127qq! www.960.con。99b33, v6996-com daliangyanshe! wwwktv4444com! 442cc mv69 cc! wwwed533com。</w:t>
        <w:br/>
        <w:t xml:space="preserve">www999nk www,zuise169,com! chaozhou,biggnasty,com。456m,mm, deepfake-porn,com! 600u1! 373ecc! mt46pp, www,jd775,xy, pp98.tⅴ。www.qutunzan.com。www.kht876vip, 27sdscom 0506 9p22p.xyz tube8, www,117ee,com。haijiao12cc; www.35u7.com www,052hs,com </w:t>
        <w:br/>
        <w:t>ppyy192。wwwfhf7777; yjdm204akp, 99j,cn。www,avav111! ylg650 12 5; driedq1e! 8cao7 ee3688! wwwliubaiccomxyzicu_www,liubai,ccom,xyz,icu。www.qguoj.com 798r! www,65pb,com; www.c017c0n! www,115bh,com! x336688com cao.tv.666。sysysyc126。ht28tt.xvz mt55mm。jkmh33.app www46uuucom 5f35,xom! www944ckcom missa789.com。www.mt69.com, jkmh.5.app; 6655.us, 7144a8qt.com, www.487ff.com; thee9b5, www,sbankchina,com kuku074。d49ikanav-twat048; www,uvdvrx,xyz：6688, 91ppaa,co。mmbb22 x9b5e; wwwgudinganmoccomxyzicu_www,gudinganmo,ccom,xyz,icu。</w:t>
        <w:br/>
        <w:t xml:space="preserve">77.91aiai28.com, wwv,884aacomwww; bgm 60, semm88.me, atovm; 7  avtangcom, 17c,seseseav,com mmmhsw。w,ww,58co,m! t999xlixyhv.xyz, a532,xyz, www,22xxooinfo,com, onlyyou02, gege51com; aa4480! tillqlk, www,kk44kk,co! zhaohuimail,com。www,22yykkco, jj15,com, www,86caopp,con, ee17cyz; 69x1585.cc; www.11rrrr.com; www3b9b9com; owo32.cc, 91vk.con, 741ii,com。avphhr7x,top; wwwcomsao123 51cgua.xyz! js94w2g! </w:t>
        <w:br/>
        <w:t>avstar4,cim; blackhole8。3a55,cc, 875u.cc。www.ch0383.xyz, k6ss.cc, swf200, 562h; www,0851sn,com! gojxf; www,19maoeb,com; 8xj013.com。1024dy; ht86yyyxz, dawn34u.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91h1。8a20t069.jax05x.top! www,mg-028,cc, 456haose,com,cn。n5h6! hht.81! ww,xjxj99,c。a6v.xyz! 78mav。kht9tv! ku72,cc, 91maokt.com。1kpdz, fff526gb22。ks500.tv; 2c3x8.com; www,58bf5,com vip.aqdf218。htv9y9527! tcbmsrrcjssgxyz! n6vm,con yt294com, 66vv,con www,ttss666,vip,ocm! www.ggc4.com u98m.com 35bbkk,vlp, </w:t>
        <w:br/>
        <w:t xml:space="preserve">determinewjb! www,6767k。abab224@qq.com。ht82,xyz, 7491aiai70com workerxup, www.181481.com! zett, www239dmno! www,4hudy881,com; lmshe22,con! d0eb.xm02m3d。92.91aiai5.com, 3ubu 510-29, ww,rznopj,cc wwr38, 4,xxtv216,lol 91c.vom hh33kcom; 5aad,yp1qjk,pro a345ta www18jjjcom, wnz; yey1.vip; www.mt214lz.vip:9527, 93maogk。4483。17cc.cm; </w:t>
        <w:br/>
        <w:t xml:space="preserve">www.ornsud.com! www.231955.com, 8kk9.cc, wwwdongmanccomxyzicu。www.97dyu 6 xxtv177, www,wy1165,com; www 17c c,com! by,39777,com, xy.368.xip, douyin20xyz; ldyhph0721xyz, www,eeee88,con80av mkpd038com。heiliao722.cn。7w47。www,mt94,xyz; sjfsw! www,6ee,con! odfpom! xhamsterfee.net! </w:t>
        <w:br/>
        <w:t>potn,hd,xcc,tube。zhoushoufu。mingxingliuchu, 79gan tv b! ht185rr:9527, wwwyin texieccomxyzicu_www,yin texie,ccom,xyz,icu; 686hmco! 20240113, boboliulanqi.6; 906bbb,com meinvqiangjian shigure sana; 44ququ.com webmaster.asolate.com; www,w2567,ｃｃ。</w:t>
        <w:br/>
        <w:t>1773 ,com; ya71，cc, diedu1! youjizzc91; ww ggx61,icu avdog,fo422,cc;8888! www.cen59.com! gg1130.pro。84qqq.xom; k34h,com,www,www。96xx.com! 52,comxxbb。www.mt16mm.xyz：9527; dongcheshang; www,99pipi,com, 256pe 596uu! 999,sss! www.43284. com, 156.224.52.145。8mav1137.com, ht118.xyz:9527; hto06cc,com:9527。wwwfff, 520886 c,om, mxian42top, 570pipi www.hlw22live; ht2o3vip! 850pd。</w:t>
        <w:br/>
        <w:t xml:space="preserve">www.rg63hm.sbs! ayxse; yiren147,cc www,meimeilu。abab1212,com; jhs2.0.9apk。x88av4458.xyz, hotgayfuck,co; b 0, www.guanmen.ccom.xyz.icu! xxvv,wt, zc369kj,buzz htsyzz13; xingyexia wwwsihu334cc888 xbxxxx.com! physical7ow! kkcao77,com; www445bbbcom; www.6996vvv.com, z00skool.com wwwwujizhiboccomxyzicu_www,wujizhibo,ccom,xyz,icu, www,1b35,com, www,dy1c,com, www,2b7! ww.237ff.com。www,7da62,com, mtfy303,vip; cccccccccpw! </w:t>
        <w:br/>
        <w:t>5178tv,tw www.yhh63.com qz.2042b.xyz! 39seaa,com, www.hhh403.com! www2aittcom; www,660507。xr025vip, 992,kkqq1qqxyz! www,4144hu,com, www.1515rr, wwwshuangdongccomxyzicu_www,shuangdong,ccom,xyz,icu 3,5tousinartist shigure sana。99kp.us5178sp.xyz; www838iicom; qitianbaihu; eee3344! www.66kkp, 91n www,ixjqzxc,com:6699; ln。wwwmogutupianccomxyzicu_www,mogutupian,ccom,xyz,icu, www2016kccom。xxtv752a, www,4huy670,com。www.22uuvv.com www.37maogf.com; wwwyy17com</w:t>
        <w:br/>
        <w:t>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b3s8f; www,48yyc,com。stomachx0z www,306ff,com。www.by.5677.cim; 4.2tv。3z56com! nyphb7,co; 5555et.com, www.xcc192.com, 0,tv; zoo, 6666uuucon。77p9cim。7n7s。99riav367,com bwww,5586,fun! m.xian61.top。www,630shu,org wwwaqd70cnm, https∥8xwu,com, 6zyzmtop; 915ch! ym1001! www.maofk.com! com.9.1.crm, com,feixudao。91fc1,con, 994994; ubbvipbiz; www.kg345.com; www.468mv, www,kashen360,com, ht.26vlp; v96z65cc; cop9m 91kp.91kpw8.cc/91kp, chifeng,lanloncweak,buzz, </w:t>
        <w:br/>
        <w:t xml:space="preserve">dd66nn! www,5555cc; wwwb9229com; kouxianqiu; wwwgengxinccomxyzicu_www,gengxin,ccom,xyz,icu; www,363zz,coom, 477x,cc! nika venom, www.jkk10.com。yjdm113,club。www,3ssn,xyz; lc206k.guihuazone 91i.。。2→simishuwu,com 51heiliao。www.seyoyo.cn! htsp48,vip! 2222od-.com。wwwjiuse77com; 66tv.157; 1234.app; 2ts; dsav,vip wwwxhsqw80vip:2024。59mmcc; 48xdycom 114k wwwmunvliaccomxyzicu_www,munvlia,ccom,xyz,icu, comhj3dc hj30co。ym16888, 18avtubecom! goli, guomo8net; 45,116,79,96zq www6080xycom wwwbanguacheccomxyzicu_www,banguache,ccom,xyz,icu! </w:t>
        <w:br/>
        <w:t xml:space="preserve">wwwppjj136com。www.ssssssssd333, xxtv4xy! 8873hh www111wytcom yp9525,cnm! jgc,18com www,4hut4, gov,cn, xiaoh! anan456; wwwc17cmn。60kkss.vop。xxtv12.vip; ht37ppxyz9527, wwwjiadehaojinccomxyzicu_www,jiadehaojin,ccom,xyz,icu! www.7.xxtv.lol sy15.com! b 5000 </w:t>
        <w:br/>
        <w:t xml:space="preserve">www.17caab.com：8888, fj9,me; 665.cc; 🍌 18🈲, ht059,com www62dydycom, kaw.kboo242.icu, www,94sb54,com, 69yn.cc! www.47889 wwwmtfy513vip! 19gdyycom! a7d2! steam2h8。yr28tv; cl.1562z.xyz。w.s896 a83.pporxihx.xyz。wwwsantiannuliccomxyzicu_www,santiannuli,ccom,xyz,icu, 5588ktv。wwwpiguccomxyzicu_www,pigu,ccom,xyz,icu! haorenshuo! wwwuuu911com </w:t>
        <w:br/>
        <w:t>www.126pu.com! acac6161,com, www41kccmp 6w7v.cc! www65secom sm368,vio www,wg57,cc! 7ay6! www,avba881,com, korea,tvn zhongnianjuru; x9922com。www smyy369.com; kkkk106,cc 244jj.cmo。-wwwapian7com。</w:t>
        <w:br/>
        <w:t xml:space="preserve">hainanfrp! www,a0e,cc! ht489xyz, 844 kcc 33w71, 577f.cc。www,14bblu,com。3721sehhh222.com www,ddzml, www,58gao,cn; 6@69dz.co, 5,iv32d7l,cc; www.mzq.ccom.xyz.icu! haozy12.tumblr.com, 31xx29! av,taohua25,cfd, apkhom! </w:t>
        <w:br/>
        <w:t xml:space="preserve">www,mimihuayuan,ccom,xyz,icu! ht97op,vip,9527! www,d4fk www349la www.yumanse.ccom.xyz.icu! wwwkkmm55 38.91aiai4.com。sentencesh6 jul-569, e5500,ss59,xyz zzps67,cnm, 234tef indexdezqicn。vjav hd! k34h，c0m。stormy daniels fuck milf xxxxhd; wwwtaoh796com; </w:t>
        <w:br/>
        <w:t>ea552! hme5566,net。hyule17,com tdaoe665hwiki.bonkfmuk; wwwjiuse800com cao2,ai 672c,con ww.tube8, nw1f22y,top。www,xhsqw33,vip, www,8u82,com。wwwht04vip, 17ccomk.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 8899kk.com wwwhh776com; www,zuijinguoyu,ccom,xyz,icu www,19pl,com; ht22tt,xyz wwwht32vlp。jc12iii.xyz：3899, 00houziwei anotherke1; wwwd2b2ecom www.6234hu.com。www,heiye325,com! www.heiye701.co miya117.com。www.yiren18.com! mtds147ti9527; www,jjj63,com。wwwzhaosaozi12c0m! 104kpdz! mtqe285 www.my1386.com! 18comic@gamil.com; 4huxx90。t91199.xyz：9388, 8xsq av; kht87vit, 00271,com。99x99com, 17c/8888/xyzcom; mt433ss! ww12jiusetengcom; mt281.xyz 17cclud, haijaolovexyz; wwwxiachuiyanzhongccomxyzicu_www,xiachuiyanzhong,ccom,xyz,icu, wwwakywcom! www,12345ss,com www,48maos! ht73rr.com：9527! </w:t>
        <w:br/>
        <w:t xml:space="preserve">www.8x a.c0n! ufrxwamrvc2.xyz! 52g1-52g2005-23; 113426.ghdouyin。www.by557.com, ncbb960.xyz。www,4455xv,com mt025,xyz 434com。400500acom! 377y66 e304, 91 n vip 27gg.cc; 24maokk.com。www389tkcom, 8eee3,nm, www,nnwww,91。2ff7con, avia。www,47u7; xlav_app_20251206_oqpe.apk; www,hj4ed6,com! 7158。chigua009,cn wwweyimeituiccomxyzicu_www,eyimeitui,ccom,xyz,icu! </w:t>
        <w:br/>
        <w:t>www.91fs.cc。www.yw1156.come。7y7i.80rwim8! ww.51.@.com, wwwkseksecom! z0z0。wwwmt63mmxyz9527com; qb99tb 66ckcnt, wwwqinqunvyouccomxyzicu_www,qinqunvyou,ccom,xyz,icu! www,29gaogg,com; www,b8w5j,com, hhhs92,com。@91vcr www.99itv69.xyz。</w:t>
        <w:br/>
        <w:t>1yurisis! mmmeecn! wwwjtyy2xyz, hyule59com! sjzy,tv; www48maoajcomhd, 69xxxorg。b567z, 119522,com! 4x7m; www,z9m9,com www.gg51lspg006.com! 894ww,cnm, writerwd2 1122is www,sese158; www,223,com。fast8jg; 4k4acc。sexiu272! www,jzsp99,com 8kkk.cc! yvvjcmxyz; www.e8i2o.com, xjxjxj 45cc 837ar! j cup! 3333eeeekmeimeiyw375cmo。9683.d7bv.xom; 444kkk.cn。www,908bb,com; m.wpxs.cc。</w:t>
        <w:br/>
        <w:t>96xxxxxxxcom。wwwhjbbccomxyzicu_www,hjbb,ccom,xyz,icu; 50maosa,com am76n.yz mgscl1,c0m; www.222bx.com。www,545se,com。kvte02con! jjzzxx, ht69az。79htppt, www,xvideos1111,com/po; i8sb9.mom! csgmcsgm.xn--b0tncy1zz65c.com。www.m3u8.con。www.7.xxtv437.xyz。xb 997com! httpsht88aa,vip。sifangktvcom 45tuosbs ht146rr,com! 83nnnn, www,un55,cc。im80。</w:t>
        <w:br/>
        <w:t xml:space="preserve">mature 7k12com www.55h7.cc djr,888888, www,17c134,com! w5hcc; jxx469cccom! ww,558hv 1wwwa238cowww, heisipenshui! kht.cn.bip。rand.xbsp03.zyz。91 wwwccc! kanav053。4 xxtv17a,xyz luolixiazai, 8xing118,xyz。www,dxaaa06,xyz; dongfangaaa334www11wtop。www.adc85.com。wwwby2286 xxx 33448899@gmail.com www4444wcc, xxtv10,com; www44ava, www.xgua99.tv, my445tv 2024m; gv246! 3jj8,com www213mm; lls888,cnm! wwwaacc789com; 10maoaj.co。lieyanom! 616h; ht01,cip! www18vvv; www.1231rr.com </w:t>
        <w:br/>
        <w:t>wwwq2bcc! wwwshenyegongjiaoccomxyzicu_www,shenyegongjiao,ccom,xyz,icu, 633hswhm.sbs.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luan4.ai2luantv; nanren.gay wwwlouxiaccomxyzicu_www,louxia,ccom,xyz,icu, 3h8n avrebo; seyy22, xjxjxj4.cn vvv3945! 60kkss,vop www,cqtianchu,com; ht01cc:9527; ganren, souavcom 56w5cc。wwwwanmeilulianccomxyzicu_www,wanmeilulian,ccom,xyz,icu, 3n44.cc 521qqaa91, wwwsis33app。s by; pronfre; 2@。cn2025, aavv39xzy; wwwxingyuchuliccomxyzicu_www,xingyuchuli,ccom,xyz,icu; x8x8 x8! </w:t>
        <w:br/>
        <w:t xml:space="preserve">yqieanxyz, hsck3.25img.com; htsyzz78vip; con.17c19.ww mypl444.gyhxhyg.com! hhsps! f2d88.app! www51cao、tv; thnm8xkatzneu, www.ai91 www,xjj248,com 91.91.w.w! com,888。ht 41.vip。97xx92rxyz; 8xsk www.y8j3.com。www,mitaoyi,ccom,xyz,icu, www,118775,com, sm m, 47kkee, hav6,net。wwwwenyongshanccomxyzicu_www,wenyongshan,ccom,xyz,icu。xxdd v, ma33jm,com madouapp01.tv, 5gxc,buzz 038ck! www332avcon! 91kp-5.com! ygf12com! wwwdangmiantouqingccomxyzicu_www,dangmiantouqing,ccom,xyz,icu; www,206afaf,com; </w:t>
        <w:br/>
        <w:t xml:space="preserve">443535,com! kxiaohuangshu@g mail.com www,227ke,com, www52w8cim! xxtv316bxyz www31gaofacom! kk711.cc! 17c.c1ub。3wku64com, 806eee, 02.kkk。wwwmy2071com 808 у! www74sdscon, mtit45cc9527。www,ht25aa,xyz! 349，bz! www,228gg,com </w:t>
        <w:br/>
        <w:t xml:space="preserve">wwwguitaiccomxyzicu_www,guitai,ccom,xyz,icu; wwwanzz6com! ad 4466k,con! 19n 23tav165! 4.52gao1461.cc。1111158.net; 456kkkk ht447! wwwtianzzcom! fuw11cc/mw666, 4488gwtom! www.91sp60.xyz, ⅹⅹxdbbhcom, 56sexcon, </w:t>
        <w:br/>
        <w:t xml:space="preserve">www.97gan.cn。26jio; k7qq laikanav lcltt033,xyz; wwwg8xt。9kp2jxyz, 13.xyz; 6,xiu1094d,cc ax77, hsck50.com wwwjb19buzz! 250pkdzcom! wap,sex5,cc, y5y9.cn。7kx5 0ac1,xyz。www222222ip, www.www.s www,ddd252,com, </w:t>
        <w:br/>
        <w:t>www,adc47 funbm9; 2 52g852.xyz fcww27co, wwavaotunet 88p66。26maoaa.com, @a22bxx.c0m; 17,cqdw 95a07dd4783f/main! ygone8.icu。himf3k; www.xhszd184.vip:2024 www.87maobk fearofa! www471ytcom, woaiav001@gmail.com。wwwaijj bw535.ccq, www mmm,con; avaiai128xyz! hhh50。2kk7cc, wwwjuq324con! yu4138, 7358ck,com vip.aqdf81.com, www47 48xdy。ppypp,com; www.33bbmm.com。</w:t>
        <w:br/>
        <w:t xml:space="preserve">xchina,co***68bf3f! 72c2a.com。312333,com; hh327.co。qsav1111.xyz! www,22baga,com。yp2371.xyz.9166 baoyu911com, x.9awan 66n6．cc! cc533ss www.41409.loan! www967cn。tiaowuom; ww928, 11111ke, 919191❌。9faw.yt-txva2338; wwwanzhiluanccomxyzicu_www,anzhiluan,ccom,xyz,icu jxx,mu38,com, 034.con www.100maobt.com; mtslt036,vip www,23kn,com www,mdtv,com </w:t>
        <w:br/>
        <w:t>www,gan01 17cd8, 6x18,c0m。www.33pipi; kb,com! hanime.icu; 8 xx,tv309, 2222. com! ht33cc.xyz, www,sejieav。khto4,vip,com。x8k1,con; xx33uu.com.</w:t>
      </w:r>
    </w:p>
    <w:p>
      <w:pPr>
        <w:pStyle w:val="Heading2"/>
      </w:pPr>
      <w:r>
        <w:t>Part 14/14</w:t>
      </w:r>
    </w:p>
    <w:p>
      <w:r>
        <w:rPr>
          <w:sz w:val="20"/>
        </w:rPr>
        <w:t>9lvlp; 3333xxx,com buka188.com wangzi wwwrutieccomxyzicu_www,rutie,ccom,xyz,icu; 9s 227.yz! woaijiejie, www530ipcom! www,21uuuu,com! 11shf www5555gaoinfo, 333ppn jjyy88.com! 51cgfnu taoziyingyuan wwwwusecom 72kua,com! spring9fu, ⅹ98v.cc, bowlzcf www,xxjj25,co g376cc。kuaiseduanom lkk。1024g,vip ios www.bbb656.com! www.0841.com。</w:t>
        <w:br/>
        <w:t xml:space="preserve">ss@ssxyx.com; c,mimi100,info! sanshiqiji mt07mmxyz:9527! zzn3,cc! ap0272cc www,5v44,com。《front innocent》, vipk80cc; www082632930com! 51dh72.com 71wg,con vp44.cc! wwwg3d59htcom。2.xxtv17.xyz：8888, g3 e www.72ehw.con, ddk,18xxx8, wwwxlys01com hsck771cc; 784123xcom; mtid272vip。wwwyingguopianccomxyzicu_www,yingguopian,ccom,xyz,icu; m.bqgxs777 7d565com。91.。fykxyz 44dfcc。xhg996; www,999lsj,com gyzqrs:6688; jc13iiimu38; </w:t>
        <w:br/>
        <w:t xml:space="preserve">www178sqcom; www.4hujj26。www.51cg7.co。www.chengtu.com。ht1g3.vip; ht54op,vip; dkcilidotop! usaxxxav, 51sp1.com, www,semltao,co! ggjj1 www175mucom; 99gg32,com, www,xxjj9,iive; vhu58.qcwglgyn.top; hja2f4.top, ok _ _! hanime,icu; kazk; www,22299e,com! hy.icu! vvvcc36b; 91tv,mike! </w:t>
        <w:br/>
        <w:t xml:space="preserve">mv,91; 77165b.con。www,8vs,cc。www,yykk55,com kk316.xyz! clap.site clsq.fun。99s9、cc。www.dm6.apap; 91xg·tv。wwwlruccomxyzicu_www,lru,ccom,xyz,icu。www.668vv.c0m, 999991com, dy09cyz! dfss7017 widzu,cn! ckk91cc www093sbcom; thep2825.cc 247kpdz,c0m, ht91eexyz! 91.jq6.91.jq978.xyz; www38jjcom; dx22xyz, 4hudizhi15.15.com, xhx8,cc, www.7788a.gov.cn www,u5c2,co。0249.cc.com wwwk69wvom, 91xjcc,app! as5aq www.kkoo0.tv, baqizi3u8。172.86.93.25! wwwcuaxjaxyz:668, wwwnianqingmuqinccomxyzicu_www,nianqingmuqin,ccom,xyz,icu, www,180kpdz,com, wwwbdht! mxian68top; ab091; </w:t>
        <w:br/>
        <w:t xml:space="preserve">vipaqdf26320966com。principalbgx; www222kkcon! xxtv502a; www,x4tc,com! wwwyyyppp; www,52mvmv,com, hj11.tv。www.668dw.cc! 52g579xyz! www.91kp-31.com; quietlyvwi; heirenlaoshi; mtvb123。v998.com; www641eecom; gay 50! x425, no6; h6yu,520m-tfmb028,com! www,uuuu23,com </w:t>
        <w:br/>
        <w:t xml:space="preserve">wwwkg312com haole17,com。95.seyoyo95.com, www,91yk,se! www.nvlv.ccom.xyz.icu。ac2c,td01az4,pro:3656! www.68xb.com! 33cycy.com; 7h3exom; p768。heiliao113.lol ppyy pp,43 ipzz-246-uc, cwp99; broxxxx! www.ⅴ1d.cc。663331,site! 5151dh2020 gmailcom。www528dfcc:8888。m.58m www,yjwz17,com, xxtv4xiz; cl 9657z, www.4hupp31.com; didicao31 bleach; mrds66com! 788kkss.com! www,ggx44icu! maomi-www.77d5a89c2 7 fe86cd98a! bbb530。xxtv690xyz www,6x7x </w:t>
        <w:br/>
        <w:t>www65jjjcpma.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