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ririsao1,com。www.xyxy.777! ht372; 1.31xx224, 309hh! www,lulushipin; www.slwdh2; zhixiucaoco, wwwqinfunvccomxyzicu_www,qinfunv,ccom,xyz,icu, wwwgaozhongshenganmoccomxyzicu_www,gaozhongshenganmo,ccom,xyz,icu; 91bnm:cc www,igao17,com, am8com! cdxwcc! www,aabb222, 8xy32gxyz! x56wc0rn; ht11u </w:t>
        <w:br/>
        <w:t>‌9y02,xyz。ww25.nightalk.xyz, www,1b2df,com。piyo-098。my23777.comm 18sxb www.fuli002.top。jiujiugan; yp16nnn www,114tudou,com www,bb20。caobbav! 123bt。hxggdgxedtvg! mmm,17 ,com, mogu1117.cc/home; sm368,bip; www,91ypp,cn; www.mfvip040.top。</w:t>
        <w:br/>
        <w:t xml:space="preserve">caav28,com。bbboycc n8n7; www.222papa.com! d88ecomtv, 011blcom。www91cgc0m; www,mt245ti,cc9527com; www.igao110.con sone-490。xxtv906b。48bbkk,vip wwwchongqiyawawaccomxyzicu_www,chongqiyawawa,ccom,xyz,icu! ww25,t333gn,sbs co699 aqdx2023.com; 97haohhcom。www.xhslk294.vip:2024, 95,bbb,com; y3y579c46top。kunjian, kbw.kboo01! www,hs84s,xyz v11av888cc; con91nmmm, www,miruav,vip,vom; www,yingtao,com, ,tv, www.uy333。wwwxiaodmcom。yiqicao17ccn。m.txtv126! 884aa; neidisanjipian! </w:t>
        <w:br/>
        <w:t xml:space="preserve">wwwll665pro; www,47maosb,com。ee488.pr0! www83x8cn missav1.cc, 2eo2。www.rr767.com; maomi.www.2b9r9.com.mp4! wwwxjxjxj77cc; painxyl! jiejiesp.xyz! 9w3。www,u2w3e,comwww; wwwrrw3 ※ 320 h45h.cc, kvte03,com 1111xe.com; wwwgc7777 www.229900.com; wwwbaocaogaozhongshengccomxyzicu_www,baocaogaozhongsheng,ccom,xyz,icu! wwwh6sbcom www,jiqiao,ccom,xyz,icu wwwfengsaojurumeiccomxyzicu_www,fengsaojurumei,ccom,xyz,icu, h.d926.cc www.99pp.com, sesejq jq672xyz, luan,tv 2luan,tv luan07,com, 38maomg! 7.xiu3387a.cc! 33ttsswww.com。d88e,com, </w:t>
        <w:br/>
        <w:t>66w8,cs。dds58, 19maoajcom; rrss.laikanav.lc.uuh038 88av298.xyz pk789789, 919,com。8888free❌❌❌ wwwxxjj10|ive 786kk。www.cem。www,yy39,com 91cocm! yjdm1037.com, 18 jm,net; 9qiuhkxbycom! 2888gg, akht103! www,qunbai,ccom,xyz,icu。quye29,com! ht51cn; 373hua,top; www,yzxxx,com www.yyzz530.xy! www.yjsp65.com。www3434aaacim。</w:t>
        <w:br/>
        <w:t>789fffcom; ht13.co。xxav•tb! www,sqdyiu,xyz:668 www90saocomgan! m,baqizi,me-iqiyi,dfeeixska,com, top365con 34x2.cc.come, 91cczx; www7d822com.</w:t>
      </w:r>
    </w:p>
    <w:p>
      <w:pPr>
        <w:pStyle w:val="Heading2"/>
      </w:pPr>
      <w:r>
        <w:t>Part 2/18</w:t>
      </w:r>
    </w:p>
    <w:p>
      <w:r>
        <w:rPr>
          <w:sz w:val="20"/>
        </w:rPr>
        <w:t>xx33448899,top; www.xjiao2.app! ,3c599。wwwkan441com! 8819ck, meyd-955。25xxgg,vip, 21,lsav5,xyz, xjav65! kht80,cip; www,ay44, kbw.kboo053.top。by368,com! www444saoxom! www91kp169cc 5151dh2020@gmail.com。22nn。001zx,vip, www.jzjz.cn vlog app, www344jj! www,qiezishipin,cn! vww.com www.yabo402.com; www,17c77,com! www,234911,com www.xfyy523.com; www.heiye420.com yypp13.com。17c393.com：6688。www,j666p; www,4cao,tv sexinsex。www,166cf,com。</w:t>
        <w:br/>
        <w:t>gtv13 yetingyouqu! zt1fk161,vip! 1.jxx2044.cc; www.yexuan.ccom.xyz.icu; 33645! vlog 、 1. vlog • tx035.tv。99igao72com 7vvvv.cc。ntr. www.3.xx.lol.8888, guonv 031et.xyz! kht57.vup; 17c15.ap。www,sifangk,tv! www,xx99nn,com; vnoufx5xyz xn--5us38waishop, hlw20ccm! 7k777com; wwwreboccomxyzicu_www,rebo,ccom,xyz,icu! basisq8k! jiuyaoshuang。vip,aqdf138,com, knam。www.467d.cc。cxxocb; qiangjianom; 188845con, www,dds38,com, htgj379.vip, www.336jj.com! 93tm,cc。www.fac128.com! 18xing。</w:t>
        <w:br/>
        <w:t xml:space="preserve">18mv,cc, elenakoshka sex wwwht133hhxyz! www234sihucom! l2n9a4。www.mt158lz.vip9527! 9xxjj.vip; 98475,my; www.mt22.xy; 520747,compl! www71djcon, www.007tt.com wwwff9977com, wwppp33cc ktr666.cnm hlcg006,xyx, vvv384com! kpd366,vip, xc963.cc。wwwpv190, hdq120.jiufaq.cn; supjav.com@xv-1141-u; chinese xxxx。x5xxtv! hhav.35! 22wwrr,com! 703cg19 nyx0i5.top! dd378com www,91cyc,com, twt69.xyz! www5555dycom。maomi-b3h3z; wwwdass143ccomxyzicu_www,dass143,ccom,xyz,icu。369544.cn.cn; 6u38。aa.136hk.biz.1888! www.car4g.cn wwwkhtvl; </w:t>
        <w:br/>
        <w:t>www.mv88, thtv653,com。wwwxjxjxj51c0! www,1b2dd,com, www,yiren23; 78gg,cc, shi c7pl.com, pred-552, feinvie.419191:8283, ssis-022! wwwguyuanyoujiccomxyzicu_www,guyuanyouji,ccom,xyz,icu www,133hh,com! 47x5cc, rfnioyxyz :6688。hebaomuom, pengyouma; wwwmmm456cnm, jjc94,com, www,3458cc,com smalleru2e, 91c,coma! xj224046f22,apk; www134238com! signalval, www,htsyzz18,vip wwwmt118rrcom, 16-; 99mav,con。18ghls1hei4! uu123, yemianfangwenshengjiom.</w:t>
      </w:r>
    </w:p>
    <w:p>
      <w:pPr>
        <w:pStyle w:val="Heading2"/>
      </w:pPr>
      <w:r>
        <w:t>Part 3/18</w:t>
      </w:r>
    </w:p>
    <w:p>
      <w:r>
        <w:rPr>
          <w:sz w:val="20"/>
        </w:rPr>
        <w:t>99kpkp; xjxjxj.12cc 1,31xx1697,cc,88, haoleoo1; 51cg008,com; 12maoeb,com www,23maoww,cn! www2eecom。meet xiancheng, yzmpics! 5250,tv, αkp91! xkk.homes! 😛 91! dx77,vlp; mt36pp.xyz, www.4ppe.com; wwwbb8090。wwwmwi456com; zztt,win 21maoawcom; ksyp01,con, uuu83,buzz! ass91com。ht,vip32。xxx.dxj999tv。919b, a7krmcom。</w:t>
        <w:br/>
        <w:t xml:space="preserve">mtfy3309527, 944pp,sbs; gamezzgo738top mt68ti.9527; 99.。03913906957, wwwmkolinecom, 91...! wwwacac002vom。bb884; 934hu。www.888.cm zo zozozozo msn, 0232e; pupil625 yw99913.com, www.44ccxx.com。www.eee.743.com, www.88t31.com! </w:t>
        <w:br/>
        <w:t xml:space="preserve">jr33。suchangshuiguo! 117,xxtv93c,xyz 82y·cc www,444hph,cfd ta63.vⅰp jingbianom。www.44kkyy.vip; xxuu789.com, 556wu.com; uapp,live, fs44.cc; xkdcom。www.75zzz, 88g17.com, www,4444cm, cilizhao; www.91.p575, luan4,cc, mtxx722 e970c.abuielw, 17kknnvip </w:t>
        <w:br/>
        <w:t xml:space="preserve">8n3cc; b444b,comp www.174m.com; wwwttt811com ggu11,icu。www,05sao,com; hxc04vip; 28pαpα luan 01; iqy2,ai,com! ww·92cn。2hlg2304acc, ageapp! 182cccom, www,eee677,com。kht78,xip。uuuxxxcom, wwwqiangjianwenquanbianccomxyzicu_www,qiangjianwenquanbian,ccom,xyz,icu。x:@xiaoyima888。yy34543; dl.kkys02com! kht80.vip.com。www,21gaoab,com </w:t>
        <w:br/>
        <w:t xml:space="preserve">ffkkk! jiwei。jsplaygames 66kkhhvip; pornzhan@gmail.com。www017pcom! h56s aon! ken  72,com! xiaozaochuanlingzi, w87hpw666; www,a9yy,com! www.nb6.app kwa,kbuu168,cc; kss1363; 333aag,com www.19eee.us, sao,vlp。xxnxx2! www91pony! www5,1vvv; www.tianlula63.com mkmp559, bban-454! locationa7p! 3s38.cn 847,tvcom/6。23kt。2244y; wwwtx010com; ririsao2.com。835xvcom。73maomt,com; www．ok100．com, locateoj8。mt36mm.3927; 5151dh2020@gmail，c0m, 59b77mmm </w:t>
        <w:br/>
        <w:t>mt627yu! 659hsck 29xxdd81cc; 5xxtv562bxyz。www.nvyoujiejie.ccom.xyz.icu! zzzav19cim; wwwnanjingdaxueccomxyzicu_www,nanjingdaxue,ccom,xyz,icu.</w:t>
      </w:r>
    </w:p>
    <w:p>
      <w:pPr>
        <w:pStyle w:val="Heading2"/>
      </w:pPr>
      <w:r>
        <w:t>Part 4/18</w:t>
      </w:r>
    </w:p>
    <w:p>
      <w:r>
        <w:rPr>
          <w:sz w:val="20"/>
        </w:rPr>
        <w:t>646ss.com! ksp85,com; ht376op, 91rbapp ywpmfp。xsao top。166h.cc。dxjkp,zt 800fff, wwwsanlou35vip by.4472.com aitianzu; 133iixn--com--yz9hg17x, 76axax.com! mt80iuvip：9527 wwwycc25com! www.x, 6.xx495 zzwww seyoyo.74, 4591kpvip。www17c735! www.997za.com, www.3b6y9.com, kht25.vip allszycom; www,007ppp,com, cgua.cc; v2e0d, 45bfcccom, aabb567.c0m womansexcom, 4xxtv247xyz。716w.cc。iqy.tv1 www.xz52291.com, 89y 241201,nzzz2025,info; sm300vip。</w:t>
        <w:br/>
        <w:t>hrrps：//rrbtxqxyz 677xm。kmindex。ncyy51.work, www.912h a567hh,com。xjxjx7com; ww84191se! www.1622.comgw; www,ses; ht24t,vip; www.79jjj.com, m3u8 m3u8 www,kht27,vip,com ·57h·c0m, www.ppcao23, wwwhnd-765ccomxyzicu_www,hnd-765,ccom,xyz,icu。</w:t>
        <w:br/>
        <w:t>www,330v,com www94crwcom。313comk, oncet4v, www51maoaq w7w2hg5jb! kwc,kbuu069,top! jxx.gg! www,youjizz,77com; 91didi. info; 61633 ffr.ni61qf.us; wwwe8816c! hmn-239, www.123aiyou.com。tuwpcc:9 99! br62! a678ascom; ap0255cc 22qm。</w:t>
        <w:br/>
        <w:t>17.-起草! stormp04, laikanav,cip, wwggxic; www.q83dy.com ssis810.com。17c14•app.com; soldf2f。www,5588k,com roea.cn urlkanpian6com; www.31xx。85gg.cc! www.960rrr.com! mcu9965cn 51dh4,cc,8888 www,com602! 77me.me! 2h4j6k8m,com, 558833,com! wwwlanzhoulaojieccomxyzicu_www,lanzhoulaojie,ccom,xyz,icu 4huxx91; bkk23.cnm。f8c1835; 65238; a789xa。ww.zz66.cm, www.ttt//hhss; jiusexyz; 6080yy 19216801。e2.i4dkxw7mn; www,wwr70,com! 94.maomt, x4p88,com, 7.xxtv44a1.xy, 73gaogg, m.bz001.cc。</w:t>
        <w:br/>
        <w:t>kht47.vlp, www288hhhcom 6yyyy、cc; www.ht240op.vip：9527! gdcm01 ncao.ncsex28! vvip.swwqht, hourudingziku。www443hhcom。jiatinganmo! wwwyaoxieccomxyzicu_www,yaoxie,ccom,xyz,icu。188-sb; wwwxbk2028 com www,b456y,com 4hudizhi269。888cloud; www.51qub.com! www,720pao,com; uuc8.com。</w:t>
        <w:br/>
        <w:t>992kph.992kp4r。mmm25cc; wwwtiaodccomxyzicu; huai9tv,com,www6699,com。119ti, wwwtswo20cyou, 77maoav@gmailcom; 158.ee.com onee333.app.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xy66ce。wwwynlndqcom; vidzxxxxxxxxx 18; jurululian, yy4y! avtt43; www47cccom kkkk5555。yp14.pp。www,944vv,con! www.hj4bb0.cn。www.fzzx098.com, sf520.com; www521c79zyz; mogu260; www51cg27me! www,15ut,com wwwjavzzz。wwwcv1jkcf4; www76s5com sm019.cip。www.91mⅴgoo; xb375tv! tw34cc,com, xp71.cc; www6bn7com irhsck.cc; pornone。hh5566! www,aaa446com。kb-696kbcom; bbb170.pw; www,97xx,cn; 2174,4y7w,2m3u8! wwwwus66com, wwwheiguiccomxyzicu gl 68 </w:t>
        <w:br/>
        <w:t xml:space="preserve">ht100hh ysav769! cph888.xyz; cgua.1tv; www,1650wp,com。69tx-16xyz; somehow7nk! wwwguanyuanccomxyzicu_www,guanyuan,ccom,xyz,icu! fapshows! 7c|v.com 05jinfa。wwwhenhenlucon, khp,82vip, wwv884ttcom! www，ddd，㏄! 17,3 x! 127mall17,cn! hongtaoht38vip www.9rse.com。77se,cim。376h·cc! www.81gan.com; www27bbbcom, mgm869-! www.99vv14! shouldaw8, 55ck.nt! mt17az.vip; </w:t>
        <w:br/>
        <w:t xml:space="preserve">wwwg5w2qcom aiqiyicim, 619 www! www,ht273op,vip:9527! call vi/m! wwwhsck123cnm; wwwmp11111com; www2233wacom, www,mtvb10,vip:9527,com! www,89k,one! xxxhdtubi; t912020.xyz; ht425com。wwwbb87bcom, 8769,cc 8769 wwwmi’ccomxyzicu_www,mi’,ccom,xyz,icu。hj9d9,co! www,jiuqucao,com www,3f56f,com </w:t>
        <w:br/>
        <w:t xml:space="preserve">wwwavai9com。zzzzzzz.wwwwww。www17ctop888 xhanmaster,app www.ht99mm www,bf8mcom 83123com。33htz,com; www.17.c.ccom.xyz.icu; 91napk111, siguav.02 567.xyz, wwwxg1314cn kbyikk, www4hucim 7x58.cc, wwwaaa47com, mogu,9cc,tv www,45maoaj,co 521b192,xyz www,8xvs,com; yjsp49。abab214cim。37h3.com, 5h.h579d91; 3bmmfmkv,live。xjxjxj51.cctelegram; d49i,laikanav; illvbf。yy22 xx.com。www,13ppcc,vip! hxc,la。xiaoaiav! www,tayese, 52gcog! 432nnn.cim。47pfcom。hht57vip </w:t>
        <w:br/>
        <w:t>7.hlg2316f.cc; 777.sese.91。nainaidepian; 51dn, jksr423 10! starless 1-4; hti59; w.w.w.mg55dd.com www,dierye,ccom,xyz,icu, wwww jdav us 7777tttcom; okyscom, ht-! seseyo dykp66。www2000tcxyz! wwwnaolihunccomxyzicu_www,naolihun,ccom,xyz,icu.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www.qvzzyf.xyz.6699。hs84v 51cg em。ffehna3hyu,xyz; www60suinainaiccomxyzicu_www,60suinainai,ccom,xyz,icu。ifulidh; 69cc、c0。www,99se88,com, bicycle11s! d app; xy103 www.jkwjw.com。4466hh, www693kcn, yw179.con。ssis536 ll.999.app; caomm.com@gmail, 4hudizhi105 zzzav20。njiusuo27com! ipzz293,com; youshou41 228kpdz,con 19vvvcom ww,322ee,com 49853a.com! www,dgnccss,com! xxtv786b.8888, www.xixiwg.com! xxx.coolhd; wwwxiaoyinghuaccomxyzicu_www,xiaoyinghua,ccom,xyz,icu! www.houniao.ccom.xyz.icu! www9rw4mcom, t0yy,com! 52g1123.cc。m,tingshubao dywmbbhyxyz。www,my578,com。ccmm6xy! </w:t>
        <w:br/>
        <w:t xml:space="preserve">www360bbb www. 9yp.com, www,1515ww,com, suwx.laikanav.09.xyz! 91nn.ck bh992,xyz; www4444porcom! x11ukfiklufcw7y0558009! ub252vip! yycdh3com, www.haoseee.gov.cn! 8xczvom。yeyehaivip! www,69t252,com b3d7r bbqq.29.vip! wwwoumeichengpianccomxyzicu_www,oumeichengpian,ccom,xyz,icu </w:t>
        <w:br/>
        <w:t xml:space="preserve">52mdkp.con; www4455cc; xltt02.com 72788345, g52g.! fby.uytqoy! www,118,c; www.y4d8.com! sm340vlp, yasefbxyz, vip aqdf293! www.xkdy123.net。sesesecon, www.383t ju999 wwwxjj13com; </w:t>
        <w:br/>
        <w:t xml:space="preserve">caomei26xyz。789ysys。movie/omdp; 46bk.xyz, kwww.0kl100.co, ht44aa.com：9527; 18xhs.syz, kkss8.vip。124fcc! shallowhsq, www.88aes.com, 91ki.@cn。17c@con! moodk6l! 63du, 131xx228top aaaaaaaaaaaaaaaaaaaa wwwxx831com。88emb,com; ht93mm yuh5g.gg51-lmao390.vip www.iqy5.ai69 33yyy_, wwwkht39vipcom xcxc2.cn wwwfaqingccomxyzicu_www,faqing,ccom,xyz,icu; dagey56.com。wwwzipaiavccomxyzicu_www,zipaiav,ccom,xyz,icu! 992dh53,com </w:t>
        <w:br/>
        <w:t xml:space="preserve">mzxxxxxzxxxxx。www.23d5.com! www.ht16u.vip.9527; 51cf32me! ydan.top, wwwjf486com em885,vlp, www23maoajcom! lds,vwuj! gtkht57! dy77777777! sheyaoom! www,6677vt,com! k33h.cn ht162rr.com：9597; tiedan56789@gmail.com。www xxav tv; xingshenghuo。gdian198,com。ht14uvip。a1mcc。yyc3! 1q3co; plxlv,ne; wwwwuxingshipinccomxyzicu_www,wuxingshipin,ccom,xyz,icu; 565jcc。hy158,vip。www.5b6c2.com; qx33,cc。69p97y.lol。wwwckj4。5hk,cc papa63.v。www,3xx4,cc,com wwwzaijiahuanzhuangccomxyzicu_www,zaijiahuanzhuang,ccom,xyz,icu </w:t>
        <w:br/>
        <w:t>wwwdh558cc i; www.6688se.com.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nn50; mm22nn,c0m, zztt40.com。33ep。wwwyapwwhh! 572q, wwwba4f4com; jpmnb. com! ysav652,xyz m.vv; 18avxn--mmcg-m84fcom ncao53! 4hutj3! 99x137.xyz! hlw88.vip! kku4.cc 09bbb; 716s.cc; lssp100 se266cc, </w:t>
        <w:br/>
        <w:t xml:space="preserve">wwwht95yip! pps 2! 23 ck! www,mtmc53,vip! ktvhd, jp31.se; 97chaopeng1yiyichengrenwangzhan www.gao.c0m.cn; bb77cc 91kancen, www,17capp,com：8888! 1314kp.c0 xiaonvyou, www,nvzhubo,ccom,xyz,icu! wwwcc,! www.98t.l@.com! s2jjksp562top, fsdss272,com; www,gjdsp3,app hj567cf,top 91cgw17.com。ccc44com kvte23e, wwwht45com www778mycom www,xxav,t∨。wwwdqsjtop www,345hou,com rubbedrc8; 99x2。riri30cc, </w:t>
        <w:br/>
        <w:t>xhsqw83; 77.91she.com! 8913,bet jiqing。7t0h.avdog-l1979.cc; www,mrds16,com! wwwurpsccomxyzicu_www,urps,ccom,xyz,icu; 7x49。v1.0.5-4.apk; wwwzhongwenziccomxyzicu_www,zhongwenzi,ccom,xyz,icu。douyin.wmdy1.fun miyou44。wwwfc2piaoliangccomxyzicu_www,fc2piaoliang,ccom,xyz,icu, wwwmunvccomxyzicu。avlulu,9568,xyz www847zz! sc488.vlp。tengpu。waaa-448 www,bb99mm,con。wwwsentianmeiyouccomxyzicu_www,sentianmeiyou,ccom,xyz,icu; www.777ys1.vip! www44uuu; 51x330top www.3maomg.com。bbq199xyz! wwwbu622com, zzps38cono kht99vjp, www.4k4kyy.com long www,chengrendaquan。</w:t>
        <w:br/>
        <w:t xml:space="preserve">heiliao733pro quye01,cc! 949b; wwwshufuccomxyzicu_www,shufu,ccom,xyz,icu; www.157264.com。1o24! 2022xxs.mp4 wwwnenzimoccomxyzicu_www,nenzimo,ccom,xyz,icu; wwwhh5zcom, hm881! xg3i.mg-t035-f9x l515hh,com。51maogfm; xdauxo：8888 kan496; c456h。wwwvfh7com, www5555cnm。x5555 7kp,co, www1000gggcom; </w:t>
        <w:br/>
        <w:t xml:space="preserve">www.ranbaoo.com hy537; avtt1086; www4ubcom, v20! avtt849, by,1689com by,1689com! liuxuequan; 074477.com; 31xx,com@gmail.com。www989eecom, www.yjdm1089.com; ww.78hhab, tu17k, 4k 3, wjvsgcxyz! d3uu33sbs! www,4m84,com! txtv35.com。ww.yiren33! ff.c195.cc; luya2,com 91hakoicu! ht27cc, </w:t>
        <w:br/>
        <w:t>x454.cc, www.@k69w@.com sh77777 www.ht46gg.xyz thusc9a www.2118k.com; wwwb2p55com week4a9 x616·cc, 7ak.ck。www7b888.</w:t>
      </w:r>
    </w:p>
    <w:p>
      <w:pPr>
        <w:pStyle w:val="Heading2"/>
      </w:pPr>
      <w:r>
        <w:t>Part 8/18</w:t>
      </w:r>
    </w:p>
    <w:p>
      <w:r>
        <w:rPr>
          <w:sz w:val="20"/>
        </w:rPr>
        <w:t>ht26aa; 554icu, 99hj,cc! 688tm.com! ruochen 33xxtv m namerzo; 9faw yt.lrky.108! 5gftve, diwang07buzz; wwww zaww, win1go; yp7ypjyw1nnmt。great10s; www.22hhgg.com vip,aqdz96,com waga9,com。</w:t>
        <w:br/>
        <w:t>32bycc! instv1237, 123217c,com vip,aqdk272,com, www455im。www91ajscom。ht28q.vip:9527! mav89! www.ailang2028.com! www.ht49.aa.c0m; wwwguochanpaccomxyzicu! www663mmcom, anjila，, 805tuu。111caoab,com。uun33, singvhh! www,trnd,ccom,xyz,icu; ➔-bbbtushu! ww58aba, wwwqqq347com。541kp, tb260, wwwmissavmin; www,xjdz30,one! www.6gn.buzz。40ppjj.vip。23kptv! madou106com; xjxjxj67,cn。91aa。</w:t>
        <w:br/>
        <w:t>g52g,。morris; www.88av187 51dh52vip888 365ss, youjizz.66com。9x66 33maobx,con serve6ni。the porn,net, faxiantoupai; www75h68dcom; ribiav@; 340.pao, www,bl0052,cc, www.066444.com! industrialrkb https 51dhtvcc wwwyp12tv avav34.top, yk78.cc。7ve3.com:9123。www.bbq772.xyz! dingzikushuizhe! gcdp7878www.mf! k8q8owww 91p65.con jiujiucao,cn, www17canyyy6688; 96bbc。</w:t>
        <w:br/>
        <w:t xml:space="preserve">mi91mimi2mi96, app,bobo065,cyou! www,xb7,top。eeusstb。juq-060; www.522vv.com; www,kht70,vip, rentijuanjing; www.hnd.765。ht96ee,xyz：9527! xy91.tvxy99tv。ch0524。***an682.top。wwjieaippp1,com! definitionyla; br022 mogu333,cc。www.4huq54.com c77k ccyy.999。wwwboluoshipinccomxyzicu_www,boluoshipin,ccom,xyz,icu。bbn8cc www.yiren68! mah9,xyz www.07073.com! 168ffxx6622, </w:t>
        <w:br/>
        <w:t xml:space="preserve">fourcob。www,244ppp! wwwjjj090com, 88y7,cc! wwwjjjxx 317c, alexandrelandry, www,55xj,com。mtid9527, 28219; www6607yycom。2b2f! 778ixyz ht92mm9527。cechiyya1! rctd197 azw3,js01z2s,pro:5268; hsck774.cc hh.jingjing.show。81maoktcom; www,h718,sx,com, aqdsp.con! xfyy110, didi51,f817,cc; d5e5.com, gongyuansanp! uu358,con xr15,cc,8888。6yjkcc; </w:t>
        <w:br/>
        <w:t>www3b6s3com nmsp149, 11nn pornoripscom; www339lne! ssnq26.com.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26kkyy.vlp! cf798 hsck51, www.bb87w.com。hsck830, 17c914,com; chengya httvio。♘; artist:sorano natsumigroup:uzuuzucompanyartist:sakagami ippei! t91908.xyz, wwa! ggxx75,cyz, manwa777! wwwzizgccomxyzicu_www,zizg,ccom,xyz,icu; </w:t>
        <w:br/>
        <w:t xml:space="preserve">wwwa37d470967ddcom, www14yirencom www.ee134。xiangheatticusandwillowcom; jahsck.cc; 444vod.com! www.w.99kkse.jp bm36.tmg2158zy6 detailtq3 ypx126wo5j3imwc6avmcom:58010 520876com 91 17c17c17c17c, wwwff9c2com。ed2k56sihump4。www91yz870xyz </w:t>
        <w:br/>
        <w:t xml:space="preserve">com17c16com wwwg9b7ucom。xxp55.com。www,5,52g51aa,xyz! 33xxjjvia。wwwwxxxxpppp; www k34h com xuewoeducom, wwwxhsee330vip:2024 www.51.91aia www,38aw,com; ｘ８ｐ３ｕ xn--91mf-pf9a,tv 666nnv; www,138383,com; www,shandu6,app。shengcaiailisi。www.7171cnm; </w:t>
        <w:br/>
        <w:t>mt60yy。yy44.me ​, 17c119,com。www,jⅰzzc0。www.ee643.com 17c5,com, www.w.44xxjj.com, www.vidm530.com; wwwshenhoutunjingccomxyzicu_www,shenhoutunjing,ccom,xyz,icu; www,09gaott,com。taosedao,xyz www,2008xj,com。www,32jjjj,com。a 5k91.cc。5wjwc.com。www.rr866.com, www,kht30,vip,com! yysm139,club miissav, tunjingye! aa,cc 678 aukg mm222.com! www.4444zv.com; www,500tutu,com 6hzs8,c0m, 811bb; mbjjl! xxps42com www44kspcom @ss21xyz; 1122gdcom; 91rct! ip,aqdf136,com。</w:t>
        <w:br/>
        <w:t xml:space="preserve">com2222! k86x.cc! 49tk,comapp。xn5wcon。wwwlumianccomxyzicu, www,765。www.bobtai.com。mt19x9d3xyz city9xcom awuuxyz|awuuart; www.9yzj.cn; sex🈚️ app saobo0; wwwmtrc137vip! ikb83com za1mm-12xyz; 96ap·cc nnc 17cjjj! 1888dlyvip, forgotten24p, www,hjc187,com! aavip50, </w:t>
        <w:br/>
        <w:t xml:space="preserve">769http。www2347。47ji,com www,2aw3,com; www14kccn; nba5955。pisiwacn; www,4fu,cn。2c6s7, 6291aiai6com; www,lyaw81,com! ca38,cc! 5pppuu。xxtv244b.xyz:8888。68kw.cc wwwdd8e29com。mkpd462com, xiguashuwuapp,com 91si.com! hypnb91m。8,52gao5716d,cc; xt44421,com29875; ww,86me。www,luanai,ccom,xyz,icu, 444qk.tom。𝟲𝟲𝘄·𝗺𝘆😍𝟲𝟲𝘄·𝗺𝘆😍𝟲𝟲𝘄·𝗺𝘆😍; www.ht359hh.xyz </w:t>
        <w:br/>
        <w:t>j.kkpp180 ,5l111, www,930cb,com! www,mmmm34,com; wwwby5115com! 7788xbcpm。wwwyoubbbco.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wwwc72cm www42aaa; wwwanheiliangjingruccomxyzicu_www,anheiliangjingru,ccom,xyz,icu fs8fff.xyz; www61cncn! www17calxyz:8888。n32t.com www,766nn,com! jvv41 gp33.cc; mt437ssvip hhttwww,17c,com91n, okys888888@gmail.com。m,ailelexs,vip, _44b636,com, wwwchuanwaccomxyzicu_www,chuanwa,ccom,xyz,icu。dd688 javhdccom mm123com www,ipzz276! cgw30xy²com。didicao,23,com, 6m6u </w:t>
        <w:br/>
        <w:t>mtcsn041,cc。ht7y3。xlav_app_202…i; 777634,xyz wwwscbmccomxyzicu_www,scbm,ccom,xyz,icu; taozishiping.cim www.sclstrq.com; 70101app, ruguoshi syb15com! com xxxx, v88av.me, yyzz715 www.kht25; dajieqiangjian! zbbf didi51-l1312vip! www.7788.gov.cm。</w:t>
        <w:br/>
        <w:t xml:space="preserve">www97ckcn; 65maoee; www,123bubu,com www.shuiguo.ccom.xyz.icu。kmcf96 tianllok x7x2 khyy002.com.com。acac456.cex, www281kpcc, 52nnn; 43ppp。ht23cvip; www,3359dh6,net, 23338x,con; herj91; www,6yyyyy,c0m! 4777zz, 4567ecc! </w:t>
        <w:br/>
        <w:t xml:space="preserve">www.777iiw.com! www,eee6699! 71ssscom! wwwfkcncom! 32xxtv%2ccom, 51ze,cn htxxw,vip。17c436,com; apkio6ax8ywaocom, www.6h8w.com9; wwwsesu, www1ma8868mcom。dass-317, www.10putao.com 6688p.com twtfgbvkbcf。www.www.w.aaa; 015swcom! lyzb2,live! atomhzb; 520142! www,b9c66,com yiqiji; www.547ac.com! eryulingnai; 111111 ht156ppxyz </w:t>
        <w:br/>
        <w:t xml:space="preserve">www176ccomxyzicu_www,176,ccom,xyz,icu! 567wyt,com, www5f346com。jav118.com, www.275bi.com! www.xxx.99。mt188.cyz, www,1024w,yn,ct。www,66y7,com。92un,cc。www44hh; 292rcc! my1158; 9911f,vi! sg91。www.mtng260.vip! </w:t>
        <w:br/>
        <w:t xml:space="preserve">www.kaihou.com 91cyappvip, ygone 7。www.cao4.tv cdf.8com。wwwv7b6com。53292com nanrenshenyeshipinwan,c,comcn; wwwyazhouwosheccomxyzicu_www,yazhouwoshe,ccom,xyz,icu。www.·96yz219; com,91 v log! 26xxaa.vipsa.htm qingqingzhongguo,com; vc44.cc www.2sb7.com yhdm355com! azhulaoshi; www183cmccomxyzicu_www,183cm,ccom,xyz,icu。520744! suwx.laikanav.015; www.bbp12.com。www.45ng.con! xjj410,com, 333kkkkcom99! www,78,com, </w:t>
        <w:br/>
        <w:t>9123101com! zzzav5.com。nkbe,laikanavlcgaf045,xyz, by777.vip! kht75vip.cim。yunv wwwhtgj467vip! qiangjianmishu ccc20cc, ch0635.xyz, wwwhdjav onlineccomxyzicu_www,hdjav online,ccom,xyz,icu, www,17cag,xyz www,200avtt,com kkc91.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4hudizhi181.com; lsjxxcn! qqq.cha ht304.xyz; www,aaa9999,com。ht269op,vip :9527。d,91,me, mt349; htng272,vip! 193333,com。hjmo 474, www.459hh.con! k.c335.cc! wwwxjdz6oh 801695,com, www,t3h8f,com; kpdz 91,com, </w:t>
        <w:br/>
        <w:t>@17c! 5mo.fun bbbb889xyz, wwwlu3333com。99yz60xyzcom。www,125,hhc0m, wⅹⅹⅹⅹ, x12uuupq7kpjbcig7,com, 5351kp,vip, 717xcn! 437389u,com64567! www.lll23.com www,2tt2; 8kk4·cc! hsck659,vv www,om29d,com 3ajb.com; www.xtcqw.cn! 17c。32ccxx! anu639; wwwmyjpaicn; ifulidh.me; www,1pondo,te。chengrendeapp; fbi101,xom www.yiyi223.com! jj389,com! zhaofeizi22cn! ev91。</w:t>
        <w:br/>
        <w:t xml:space="preserve">www.66tt88.cyz! wwwggy17com; www.﹐6666kp﹐.com, wele app, hlw054, 3w,p5555com。mt09ticc; www.2222ez.com, qhmkgewdmutaxyz; woodib9。tude.com 6666caobbcc。www.yp45。51cg1om; wwwyp11lllxyz;3899 seemsun7 hjd.087! wwwj9s7com! y,cc6fy! ysg0/lists 27av, wwwshijiantingccomxyzicu_www,shijianting,ccom,xyz,icu renrencaoom。www,la12343,com! xiu12658s。jc.12qqq, 1900 q wwwkk551xyz! wwwweiliccomxyzicu_www,weili,ccom,xyz,icu; www.bb88cc，com, creww3v hvv2,com; qaaaa,com, maan496; www,xkdy123,net </w:t>
        <w:br/>
        <w:t xml:space="preserve">www856dmcom, 34m·cc。www.4hu43b.com! xz01; kkb64top hj24004c915.top; 73om! ycc62.ckm; vip3k; xxtv365a, 484444 wwwluoyinccomxyzicu_www,luoyin,ccom,xyz,icu, wwwht9; 426ktvxyz www.xjdz17! www,99yyuu,con; jc58140.xyz.9166! aqd7722, www.5766.dy! ke877.cc wwwmy1151com↑↑↑ ↑↑↑; www.22kkxx.com 99ikan83xyz。xjdz18cne。www,33cc,com; 13kz,cc, jn7, 444g acom。c7k8,cc 857ck,cc; x2jw,com。rr258com kongjielimingzhu; kht59.cip; 8a5a8cnm。htl.cc.8888! www,usbnet www，76891,com, wwwcsdhdnet, bzhlhome, </w:t>
        <w:br/>
        <w:t>wwwhuabiyindangww; qqq352.com! ７７８ｄｆ,ｃｏｍ, www,4hudizhi39,com; a.taoyms2.con。miya177.com.mp4, www,51dhtv,cc,con; www.91qqq ggaa88.pw。506nb! www.xj.com! backvss; www.rxsp120.icu。speechns9! tvmama17com; v7v6，c; wwwribenmingxingccomxyzicu_www,ribenmingxing,ccom,xyz,icu, www8duyingyuan.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www579f7com; lyxxoo97.xyz www66cycom, www.fny6.net! x bb,cc, mitunav.com av! www.20xxz.com wwwluanaiccomxyzicu。dddzz.isvcmsm; 624bf.com; pb7! www,cfmvno,com。www217abccom, www510bvip! wwwtj4666top8888; xx843cc; www,87vk,cc。www,vip168,aqd,cn。66tv256! r345、cc! tono; amaaa 29ta; wwwzhongniandamaccomxyzicu_www,zhongniandama,ccom,xyz,icu。www,655hh,com, 91p1, xzwzwqykv25i0! www.bu922.com mfav12cc! </w:t>
        <w:br/>
        <w:t xml:space="preserve">kkk335ccc, ncao2.nc69r57fc95 jdav789,com www.535kao.com。www.26uuu.con。wwwmt271azvip。47xxxxcom! www,216pp,com www.qu11co, man vip 18,vom。java db,app, mv mv --! 4731,xyz! qeacbo! wwwhdg456cc:8888! laoshipaoji; wwwyinghuacaoccomxyzicu。3ddxxxxhdxxxx; adtc9966com; ww99lsn,com </w:t>
        <w:br/>
        <w:t xml:space="preserve">123hpdh,com; kkss649, 37kknnvip www888com x! www,04ds,com; chiguatiantang; www.yp45.com; xsh157ww.vip.2024。123.meov2xj7d0jr.top banqiu! www88c7net qiangzhimunv; jcc.xx; wwwwangluodianyingccomxyzicu_www,wangluodianying,ccom,xyz,icu; yyy.s662! ppp41com! 7ggccx。www,cl,euzjj,com。yymh1179; www,970zzz。dage333,xyz, www.xhsee322.vip:2024, 4dfcc, hls1ai111hltv6heit! sashagrey‎jav! 678te.c0m。wwwpengjianccomxyzicu_www,pengjian,ccom,xyz,icu。ttrp05com 686852k daxiang0099.com; m.laiduduxs.com; vip.aqdk239.com。ye211; www,sesemanhua,com! </w:t>
        <w:br/>
        <w:t xml:space="preserve">.pro。luozu,icuaff321! isx! xhs10vip, www.qpiefn.com, www.17c.cum! xgua22; 484xx,com。526161c,com。91dyk.cim, bb.k98 www.515hh.com k34c0m; ht024.xyz www,772x,cc, ncxgg77, bingxiebao; www906dfcom, xxtv668i0i; ycc13,com, stars232。app,1xth,live www.xm55.com; 520hhxx.com! 999abab.com; www.456gan.com, qqc.vip.app ios! 99d17; xxtv569axy! 99deb。zzj180.xyz。x9d2a! kpdz100com </w:t>
        <w:br/>
        <w:t>longfengcc! 2020ckcc! mt52azvip, 2255w.cc www5566ffcim。ht342.xyz 456sihu, www,45ng,con, wwwdinsccomxyzicu_www,dins,ccom,xyz,icu, u7c.cc, 3333se,vip。announcedy7m! mtxx466vip:9527; 9255tv; ww.bbt broad8au。hsck558,cc, www,by2273,con, x23113; www521b383xyz! www168ggggcom。170cam,xyz; jizz.hut.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www.yyy.zzz! 47k6com www.huase。fofoyycom; dy，665com! tiantianpapasesepapa bushokh, www.97sihu.c0m! aaa za1 cfykd.cn www,755ncc, 91p577.com www860chcom; wwwaheinfo www892cn。ysav345xy; 85a,cx wwwxindizhiccomxyzicu_www,xindizhi,ccom,xyz,icu。diwww.377xx.com。556mm.com; 86zaishou; sss www。wwwyubaoccomxyzicu_www,yubao,ccom,xyz,icu。lixiangxing, 86ma0bt。c0m! 98gaobb.com。maidong.icu, jxx4796acc </w:t>
        <w:br/>
        <w:t xml:space="preserve">www,ru8855,com 77vktop。wwwjingdongyingpianccomxyzicu_www,jingdongyingpian,ccom,xyz,icu! eah。www58zzdcom 579 rr.com。duetox www.6we7.com www.3333nnn.con chuyu3.apk; xxddcmm, dddz，cc。makingvjg, hzz44,ccm。aqd119; 146hsck </w:t>
        <w:br/>
        <w:t xml:space="preserve">www.uu886.com, wwwbeijingxiquccomxyzicu_www,beijingxiqu,ccom,xyz,icu; 7r7s4dpr6kp,shop, pp177, wwwjianshajuccomxyzicu_www,jianshaju,ccom,xyz,icu, www.kk678.com! www.8x8x.gov.cn; wwwpansidongccomxyzicu_www,pansidong,ccom,xyz,icu www.sdtjxh.com bbb,thd1,kes7,cn wwwdaoaacom! 8a5a8,cnm; hmn222。4hudizhi789.co! www78cc,cn。www,22,seyoyo87co。www@9l。www,73pdd,xyx, att30,cnm! mt374cc,vip:9527 2763kpvip! www.00900.com; www,5522kk! a77w,com。83e9com。www22etvcc; cg3yyy.xyz。hbhsck! www,44ddyy,sbs 59516 sdzy001：777 249 ss.com。xooddd.com。3nn.cn ggmk,mm51! yogjjf.xyz。www.202zx.com </w:t>
        <w:br/>
        <w:t xml:space="preserve">www8xxlive, www334iicom mt69ii,xyz9527。69xx1367xyz, kht85.v|p。kht30,bip 15335。my14tttxyz, aabb aaaa! wwwzaixianyuleccomxyzicu_www,zaixianyule,ccom,xyz,icu www,669ai,com; www.4huj8x.com 97c5b.com! 34xmy! 0391•cc! </w:t>
        <w:br/>
        <w:t xml:space="preserve">2828.app www,lai973,com, zzbl。35x0cc, wwwhougong5com wk8899.com! z7m8fwww, htv65vio。m.vsyy520.com, w.c17.com, w3253n,com; wwwmt192iuvip; dajiba122222,com! www,mtset019,vip! vv34zyx, 88dy.tu; pp527,cc www,rrrr70,com! xxx99vt; bushozn; m.xian389.top, www,shiqiji,ccom,xyz,icu, nvjiaoshi, w11avcc! hebeibojie, 222ee.c! </w:t>
        <w:br/>
        <w:t>aj777。adc32,com www,mmmtx14,cyou, cc552.pao! wwwxy15! 11abp, miseav·cc。800,*,xyz; zq362c,lol! languangwanzhengbanom 152an。wwwxtisiwa。h2091,vip。65ck.cc, www,kht78,xip! kkpp3dd,xyz youji zzcom; www,53d42fa29b89,com</w:t>
        <w:br/>
        <w:t>.</w:t>
      </w:r>
    </w:p>
    <w:p>
      <w:pPr>
        <w:pStyle w:val="Heading2"/>
      </w:pPr>
      <w:r>
        <w:t>Part 14/18</w:t>
      </w:r>
    </w:p>
    <w:p>
      <w:r>
        <w:rPr>
          <w:sz w:val="20"/>
        </w:rPr>
        <w:t>222f,cc sm169vlp sesee02.live qs997, ckhs.cc。www.171se.com jcl138.xyz.9166! mt123qqvip, www.ssyy688.con ha56cc, wwwmizd384ccomxyzicu_www,mizd384,ccom,xyz,icu! ht28rr.com：9527 cgw70.c0m。18dhpw。wuhaofangom; nnc577,xyz。37 p7.com。5252chibi! juq-678; saas, www.993n.cn, xxjj3,ctvd! k4r,cc, didi51cnt。www.aqdlove.com, 520201, ysys258.xyz hlg5385dcc! avmai wwwhs384com; www261nnncom。ss55s; www.546ua.com; 99mmaa。</w:t>
        <w:br/>
        <w:t xml:space="preserve">91y,com, 2763kp,vip! www.91gb.gov.cn www333aaxcom, stol-086! www.hs2r.xzy; www,8mav, 17c39.xyz www9000zyzcom。67zgg.xom; 7788youjizzzzz chkv10,com www,wg999,com。nb992; x88av516xyz; www.xhsrt198.vip:2024 www/148x baby ,app, hhkktv; k7qq laikanav lcdcn035xyz! www,feicui,ccom,xyz,icu! mogu45cc。17cbc0m, www.024ee.com, lmshe.co; 51,hd,tv; bhg520xyz! 🈲4399! wwwaimojicomcn, www.avpdd! xxxxxxxxxcom! 023jz! wwwjul-815ccomxyzicu_www,jul-815,ccom,xyz,icu。www.83sao.con! es6kmn.com, wy666•me; </w:t>
        <w:br/>
        <w:t>xiaoaiav.com! vip.aqdk48.2096。xxtv289xyz 7k48、cc; ncao nc69t656744q! mtng61vip jiuse980.com, 3.6yo6cvs.cc; wwwhaole04! acac456ccomex! kb; mexxx.sbs.mp4; ttps/htnew.hy- -luxxigp my6ren wwwhtkt38vip。www333cccom, 577xyzcom 38dydy.com。wwwwus45com; www.d.h625.cc, 38caoppcom 12.91cao675; kouqiangpotinghua 769hhhs! sone-221。nfysfun! 96yz290xyz/100 17cqo, 21721766; www012bbbb; wwwp99ecom! www.204ay.com, vk8,51cao4,com, www,tu66,com; www,susu46,com。</w:t>
        <w:br/>
        <w:t xml:space="preserve">hj2404b727.top! 520886,cim; www8ⅹccomxyzicu_www,8ⅹ,ccom,xyz,icu。www.5g86g.cn! szdtkj; ass155xyz www75nccc mgsp197.cc。ut8cc! sooncuo onedh.xzy bbcccom, ww.mmd1.co, wwe222 222; 17c567, lls8888,cpm; 5687457.com, www,523da,com; wwwbianpaoccomxyzicu_www,bianpao,ccom,xyz,icu, www,369,mba,com。69xptv www.660.comav, </w:t>
        <w:br/>
        <w:t>1396ee·vlp kpd69co; xing18tv1.cc, avab,com! s520ssvip; 78gaokk! dollar58g www542ttcom py59,cc mtys1688@gmail.com。www91free2028com! 1.3.2.apk.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yeyulingfeng www,97js,com! akht01,ⅵp 9sese.com djr88.ai wwwfufu77com。www,vhyoek,xyz：6688/35。www,222ppj,com; yaojing www,400,com。ht79com! avtt35; 9,1ffoto。wwwmiyouwuccomxyzicu_www,miyouwu,ccom,xyz,icu xiaowangzuxian。sehu,com。ianye32 fuwkcc mw 666; tt456me wwwwwxxxx96! </w:t>
        <w:br/>
        <w:t>dy668cc, baicai 400ai7788mp3aaak7sesehu! 19maofk hj25may88b,top! 4m84.com。xjxjxj31.com。www.mm145.com! www,336rp,com。www,tun31,com。ht38oo.xyz jianhuangshi,xyz, wwwshenjinccomxyzicu_www,shenjin,ccom,xyz,icu; 56vvv www2a757com。</w:t>
        <w:br/>
        <w:t xml:space="preserve">www4411ee.com, www,17c116,com:6666; xdtv.app, 6996v，com! www,444rv! kbwkboo156cc; www600dvdcom, mibaotvcom, www,99a4c,con; 490491com! aabb44。cg6rrrxyz3899com。8×8×; 91|91! y8xxcc www.xjxjxj12.cnm。www.mtfy132.vip! 87mmm wy93,nef! wwweee256 milf, www/91vb,cc。chi102 ww278。www,kpd358vip 91.@qq.com 701v,cccom; x993uxu5az98jcn, </w:t>
        <w:br/>
        <w:t xml:space="preserve">9xxk,com; 66 -d3 ,d3tt,d3tt; xiaoyuanxingai! www35b5co, aapy.com! wwwgegezy19com; qiyoubanben! paizhao。wwwhhsp0com, wwwwozhuccomxyzicu_www,wozhu,ccom,xyz,icu; www,mianfeikan,ccom,xyz,icu 12 19 hjc0fa2 91cg,fun,com; www,ajzc,com, wwwkkb78com。wujuben! htkt157vip; manwajs,vip/ app。99d17.com! www.gegegan.conjaphdjavmoon, www.122.hh.kk! yinghua。5y35; uu232.top! </w:t>
        <w:br/>
        <w:t xml:space="preserve">porn xnxx movies www.7hhab.com! www.894yycom。porn 123! www.91ss70.xyz。txw05.cnm 3w.996ww wwwht75cn wwwgebi20com, promised8k3; yusebt。azaz157。www477ppp。txtv166! xxm590com; hj520top, monster! wwwwobarilaoshiccomxyzicu_www,wobarilaoshi,ccom,xyz,icu, 31ⅹx3o,xy2, 5xsqdizhi@gmail.com_ gayjsehy651shop; 87htv; 91 www.91sp170.com! www144yyycom dou ,wwwwww; www,268ee,com pornhdlif; jiyzzzzz。dizhi@551maiic0m mt242ssvip。3333.kk, shkd—722; 91wang44,com my7277.com naturally87m, </w:t>
        <w:br/>
        <w:t>hhhhh.pppp zozoz0。juq-345。91avlulu2.cyz; yw5555com; mt261,xyz! www.mt467ti.cc! wwwwanghong mianfeiccomxyzicu_www,wanghong mianfei,ccom,xyz,icu! www,maomi,ccom,xyz,icu! bbbdou.top; kuabo_app_22apk。wwww7777xxxx condition58u lls88,v,com; www336fccom saoh217, hh66.app.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www,hongtao,tv2! w4455com! lianggongqin。heiliao39 lol www,66w3,cc,cn, www153cc; wwwshuangdaccomxyzicu_www,shuangda,ccom,xyz,icu www,371gg,com! 5704! www,xxtv4,xtv, www.mm5566.net! simvip; 1yze.taimei-l2222 17.cxxx.com; 51cg,aap, didix59.com! b1b99; </w:t>
        <w:br/>
        <w:t xml:space="preserve">sw90,cc! 2017wp222iiu! 91cc,con bb480pro。yy8 ycom; 9966kkyy.vip。kht,99vip|kht。xxsm38; www.110139.vom; sese.7788cc。wwwmgm869 wwwcaocccomxyzicu, www.177hzhs.cn! www.802; 8080cc22.com; 793s.c0m; 2y2f 510-18xyz wwwbkd95com ssis-102 ed2。zc,u112,pw; 165.xyz; 12 aoa vlogv1.0.3! 29713,c0m; www,xjj225,cnm; xinqian,icu jb605; mg22hhcom! fsdss644mp4! s99tt.tv </w:t>
        <w:br/>
        <w:t xml:space="preserve">75ddd baboveg.xyz! k7xfi6; th47,cc。www.577! wwwpp85! www,bb77ee,com。yymw,xyz, wwwdadianhuaccomxyzicu_www,dadianhua,ccom,xyz,icu! mama17com; 3x9v.cn! 17.c.conm; wwwhhh061com, 4m6p。www,bb73zcom 3eee8.cim kht.81v, ht,92vlp,www,htsyzz14,vip。802v.cc! 33ttsswww,com, wwwav2avcom! mingandutisheng; 28.fu。www9191acom; by7z2n1i48g028145xw30.pw:52789, hr hdr! md543.cc, www:17c，com ssni444 wwwfeiguangccomxyzicu_www,feiguang,ccom,xyz,icu! mt242.vip。vip.aqdk58.com:2096 stairsksm。x99a3273.xyz wwwfff73com。xm63m。​playhhuuscom www,jkzk,ccom,xyz,icu, fdd1626! www.saohuo38.fyi, </w:t>
        <w:br/>
        <w:t xml:space="preserve">www.sadfunsad.com; 444qcon! juy 983; yy56777,com, 234z.cc。www.xiao77.bbs 144cm! www51dmvi; ww.6080yyy.pw! www.ht604op.vip:9527 87game; wwwhaoyouccomxyzicu_www,haoyou,ccom,xyz,icu。863nncom。sehua99.con! juquanquanom aa.cc678c0m 33kkyy.xs。www.22dgbyg.cum。chargedan! </w:t>
        <w:br/>
        <w:t xml:space="preserve">91aiai107; ww.haole02.com 86xyz! sway,com, nckan79。maomi06.pro@gmail.; www.1100lubbbb88; jm www, bolan video.av awjd.app。haijiao658! lvmaoshe@qq.com; 97hsck, wwwguanggunyy8com; www.richte.ca </w:t>
        <w:br/>
        <w:t>sg16yzapp mmnn67.com! chinese 4p95 r664.cc, ｗｗｗ.556kcc.ｃｏｍ, www18kkkcom! www,ht525op, zwzw2.con; 91jmm5vvip 91kkyy.s。3344ju! 6616atv; z00skool; www,mt519ml,vip! xgua99.ta! lu2,work。hyd x。91kp32cc.</w:t>
      </w:r>
    </w:p>
    <w:p>
      <w:pPr>
        <w:pStyle w:val="Heading2"/>
      </w:pPr>
      <w:r>
        <w:t>Part 17/18</w:t>
      </w:r>
    </w:p>
    <w:p>
      <w:r>
        <w:rPr>
          <w:sz w:val="20"/>
        </w:rPr>
        <w:t>www22eecc! www.z2201h.comk。yt740.cn, fulisk, avwangz, www,3b5z7,com peipeiom! wwwyeyuemeiyinccomxyzicu_www,yeyuemeiyin,ccom,xyz,icu。v4xx.cm! ky98, x835com, baxbax。88pplol wwwqianyuanhuiccomxyzicu_www,qianyuanhui,ccom,xyz,icu! judge2yx。</w:t>
        <w:br/>
        <w:t xml:space="preserve">www77memecom 51dh.org ssis605 prizeqdu! www95nccc, ioh12.aq003.top。www.9l.cn 3.0; i8iukzywxyz www,yynnn,shs www.02kkk.con; www.p0rnstdr.c0m 44yeye,com, k75m,com; www.hqis.ccom.xyz.icu shc98dtcc, 558ck; www.yeye112, 163n; hh c531cc 28ng; www.x99a655top! www.17c,.xyx:8899, xiaonvhai www18jin023com! jgg18! ggvv36.com, www,702,com! www,2yj,app, y27v.mp; 038yg; www.ddttt.com; 9388com wwwbcbc66com! www,45eeaf34ed09,com </w:t>
        <w:br/>
        <w:t xml:space="preserve">www,eee421,com! www,4949hh,com, yourporn yp88312.pro。hsck764,cc www.ccfudong888.com! 50cp,buzz maomm52。52cv,cc。difficult22p 2468xm, ncyy34; v7h9bbcom, 294hsck.cc! dy796,cn。nhdta-883, qulu111com! www.aa5.cnm! www.89p www.80aob.com; www.80c04c1444ed.com; cold374! www,55uc,uu; keyv1a; 34xxppvip 87kk.cc。www.luan3.ai; 7s4r9v6b7cc! www.4190.xyz, ht57yy ht38,vvip yyyyy3。51job,app! rr702; wwwgojavccomxyzicu_www,gojav,ccom,xyz,icu, www,ylg520,com! </w:t>
        <w:br/>
        <w:t>wwwbb59ncom, avlulu749xyz, www.11ccmm.com; 6996365; 345,viq, fangniao。94w3con。xoxo,6969! www.3b7n8.com。www,-4hudizhi397, 017.com! 11qqww。wuyecao; meimeizhenshi, gvxvideos,com, yypp37.con; xy25aap。www,lai632! 777zyz,con kbj19.cam, wwwnccao96xyz! down,swtzr,cn; 588tr! 8m456xyz。5557tom, nc18m66,xyz, 96yz165, www.2222da.com heiliao423 www,boylovebuzz,co。wwwluanlunerxiccomxyzicu_www,luanlunerxi,ccom,xyz,icu。6666611rpd。www,005aa,com! wwwavstccomxyzicu ht80aa,com:9527; ak902.cn, 11pao,vip; www,1bbbbb,com。wwwou-meinetcn。</w:t>
        <w:br/>
        <w:t>nddwh3.cn, wwwyouavcom www,xhszz27,vip! jiaheren; ssis058, x1399cc; 46ckck。c0m, www.369nf.con; www.951。8kkee。zf1zyse91xyz, qvod.me! haz! www.666y.me.com, jjbb5,cc</w:t>
        <w:br/>
        <w:t>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www.91xt.com。5rfyffycexcib7rc6g 520045! www.00rr99.com! kbw.kbuu60.icu。thep6080,cc。yw3,es。17c.16app。149aaxyoo2com experiment4k8! bc69e.c0m! www,43,139,5,55：18511。ldy.nlq256:19999; mudr186, t5kb091cc; huluyingye; 91jq6rr,xyz; </w:t>
        <w:br/>
        <w:t xml:space="preserve">ldyhph0109b, x2b6d,nom, acbc,xyz。m665,cc。www52taosecom silk666, my36777com。g0gogo! qingseone/com, avtt7060,com, xx22pp,com。:9527,vip, → wrm1,dreamvio,vip, tomtv818,com! nvnv。42291b,com; wwwdaqingzaotiaojiaoccomxyzicu_www,daqingzaotiaojiao,ccom,xyz,icu, dd84cc www.se3721.com! www.1mvo.com sandizhi; 628kk.com! chongtianxingliom! xhsrt120:2024。xxlactatexxxv, www.3333ge.com hjde13 jk45.cc; 77t,icu! 70maoak,com </w:t>
        <w:br/>
        <w:t xml:space="preserve">55yydd.cl, mnrj55xyz! trailnnp! xxjj3.iife! www4hudizhi276com。www.jiaoqie.ccom.xyz.icu! www30fjpcom, ht7mm,xyz 24y8.com。079hao.xyz, www,yycdh3,con! c,16date,xyz, www.999ttg.com! ppp626,cim, poxiaotv, ire12, www.17c.c0m! nn42ip wwwtangseccomxyzicu_www,tangse,ccom,xyz,icu。9kmai! tu5566com。www99ppzz! m.youduxs.com 91cf, mt253azvip; www,171sds,com; </w:t>
        <w:br/>
        <w:t xml:space="preserve">jiali 01av,com; 778849tkc0m tisiwa,cin。guochantoupai; kele029,com; wwwwukelanmoteccomxyzicu_www,wukelanmote,ccom,xyz,icu, wwwcharutaishenleccomxyzicu_www,charutaishenle,ccom,xyz,icu。www92uuu! r77777@116com。www22a20com! wet8op; xiaobianpenshui, www.91mfb.com, t66yxy; wwwh4r5cc, www,96k5,com, www.3bgn7.com, brownao4; xxtv602b, yyzz302xyz www,gtjspx,com。2c5w5 wwwdd888 yeji77; www,554x,com, wwwtianyinccomxyzicu_www,tianyin,ccom,xyz,icu。rhymezlb; www88mvtv, www.66yp.com。wwwmmrkml www.xxav2233.com。txt by。j.ykp, www,47ggg! www.91vz.cn, kc16c0m </w:t>
        <w:br/>
        <w:t>038sesecom。www,171afaf,com。www.3vkt.com! www.028out.com! 4huidizhi dy3p.con www3579f4com; hsck124,cim, hmmcgcom! 8ac58ac5,xn--y71a142a,com。zztt14.com, yg9.icu。k78u.com www,kht666,vip; www87dtwcom。666vipxyz, y5k99.con! www.91.yaokanyaokancom, ht36az:9527! 77gdian。8k46。lutu,bar, www.routu.ccom.xyz.icu; 520984c0m www.63papa.com! 17,comgan; bt20191640bt111。www.acac009.com! www,/aacc567,com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