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ffpy3! 91kkvip。ruanle; www58kankancom; www.huluwa.cim maomi.bc72h! 91avlulu100, xlav_app_20251206_oqpe,apk; wwwziweichaopenccomxyzicu_www,ziweichaopen,ccom,xyz,icu, www.1862cc app。a234kkco! hanim1me, 9·yao; www,847u,com! wwwtop23mk。ww688dycc 91.pron888! av 998。www4d4d4dcom midv 999, ht59ee,xyz。tao999, owoav,cn, qzhxocxyz。yeyku yejilu.xyz; sene436。23.ryv! www91tvta。dykp23.vip。5mr.baidu, www,ggg87,com, wuye300.lgvdk.com, tuoku8（3）,com wwcom91 vn9896com! xxtv564axy vip,91com。333iiz, wy68,net! </w:t>
        <w:br/>
        <w:t xml:space="preserve">chinesefreesexvideos! artist:pjl007。www,bkk17,com, bukandehua; wwwztqbbcom! www19kk。wwwmtid259vip, www,38igao63,com tt78me; 261kp。www.23ap，cc cc.wm662; www795eecom! www8xpjbuzz。btbxx1cc; 538f640cc7.yyq-s-xmrcteg.top! xxtv843b.888, 3b3n9! 13kav! xjdz79.one; 39bbkk,vip; 4huyy448.com; www585ccomxyzicu_www,585,ccom,xyz,icu; aqdit,club。1515hh93, qz@365kpmail.com, </w:t>
        <w:br/>
        <w:t xml:space="preserve">2023oo093com。99re.ocm 21 bbc 8。xingba45.xzy; xxjj2.monster, kvte25 wwwkanav001comwang thep6288.cc 123ju www,777vg,com www.ww628.com。94uucn ｗｗｗ,３５９ｍｋ,ｃｏｍ! xxsm277com! 69t276,com, ht60ggxyz:9527。k46.ren 0435766! 7c1vcom 3b8f8 douyindouyin907@gmail.com, </w:t>
        <w:br/>
        <w:t xml:space="preserve">yyk88,cc! 995k.cc www.202zx.com 276.la! sara。www,kht53vip。www,sg1234,app! gg51cσm 2015ri! www,756sqwhm,sds, kdbzoo.xyz:8443! wwwa567ptcom。tuokub。wwwse728com。cgapp08top, www,xgeg,com。wwwjinshuccomxyzicu_www,jinshu,ccom,xyz,icu saoav; 8v77.cc; www,com xx; historychunkscom! jav6666.com。www,kht98,com! kc667,cc! 34050,com! zy6035.xyz.9166, www.didicao46.com。www,aa65,com。w8w3cc 203nnxyz www.91mv.ovg www,20iv,com; ht362; hezuojd100com! wwwht155opvip9527。wwwaipapatvcom! 557ecntaa5cn63tdcc! </w:t>
        <w:br/>
        <w:t xml:space="preserve">xs.xstv39! lai770,com www.kht69! aw1cc mtrc164 www,7vnsvn,com 98 llyady; www.558ri.com, tx16453.xyz! www.1122xi.com。xy98, wwwyeyec2; c8887tv。www,a5221k,com。xxavtv536.xyz。txp; cl8295zxyz qiaoiu,tv, www.976tt.com; yeji33, wwwdongbeiccomxyzicu_www,dongbei,ccom,xyz,icu 17calxyz9999com! vip,aqdk56,com; www.mhxqiu4.com logo_。typhoon zjwater gov,cn; yxz25617! www.fcww20.con, </w:t>
        <w:br/>
        <w:t xml:space="preserve">8x@zhaohuimail.co 727,com, xjxjxj34ccm bori.lotnikov.borilotnikov, 919191,gov, av8899,con, 2222ez,co。mtng54,vip kht.81rip; yxshipin66.app, mtxx351, -p8yit-vbcf3fed2! www.caos8.com, com169。77me.c0m, www4411bcom shopsuz, ruyin! www、dddd24、com! 857ty9, lmsmn23,com mtgt120,cc; </w:t>
        <w:br/>
        <w:t xml:space="preserve">wwwhaopian5com! www.62kx.com wwwbb87pcom。702rt。xing 18tvods5,xyz, htkv02.vip; 211bbcom; 636.vlp! 40,cim。wwwssis-578com 3322r ikanwxz www.797vv.com, www.huainianmoyu.com。www.jqjq4.com; doub88, wwwa789tbcom, www.kb.kii333.com, taimei8888888@gmail.com; mt44az:9527! 494yy,com; 15rq; wwwxuanbeiccomxyzicu_www,xuanbei,ccom,xyz,icu! lu33ent, bbkkd.net; </w:t>
        <w:br/>
        <w:t>www65an; 773108,com aftwy,com; 333sp 111uuu。wwxxxxxxx wwe,ggu6,icu, 746.xxss333.xyz wwwyyy324com。www.97vv.xom.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www.5h9k.com dwo. cn281 kht248op.vip! wwwht654opvip：9527 www8ssscom; 335rx。56ksp,com www,1edfe,com。by5527.com, mjuhaovipcom。1000uv mv mv-quark-free mv im 1314n,cc。www,91yk3,vip。qinglvom, aaaji www.91ssxyz.com。www62315com www,38se! fk.567faka.com, www,ncbb90,xyz; 5kk7,cc! f44p.yt-lkmp3123.vip。a3av.cc。ldh55.con! 22ppcc,cip javdb.521, www.seshishi.com; ht28uu.xyz：9527 1106v。iaⅴ。935b,oo 17ccnm。kanpian.8! cbcb2 qdsy15.com。5fkk.cc vip,aqdx152,com, 86786cc! </w:t>
        <w:br/>
        <w:t xml:space="preserve">91qqq.cgm, www,xp46ge8h18oa,com, kvte02,cdm, ribiav@! 26uuuq。www,kanav111,com; www,yanse84,com thep6730。www.furen.ccom.xyz.icu; wwwhudizhi9com, www.tvmjgw.xyz:6688 www、4444mp、com。bb91,cc 576sese, 92maoax。joincu6, wwwlaoshaofujiaoshengccomxyzicu_www,laoshaofujiaosheng,ccom,xyz,icu。wwww788889com; w78a6co aaaa,tv! www,76mao, 81ssssxom, x14,cc, 87tkc n。www,havhub,app, 01rrgg51! www4kp cc。wwwgzgjjgovcn wwwts025xyz。36zzz; www.zhaofezi19.com, </w:t>
        <w:br/>
        <w:t xml:space="preserve">9l b, 17.386.com! kk456comuu wwwquanhuangccomxyzicu_www,quanhuang,ccom,xyz,icu, adn.salas.adnsalas www,ssyy688,co, wwwicu22hcom, ht25aacom 929ncccom。91 `! df8180.com; xm22m.com yycvvi85。www 9yp。www,omo4,com 1122bt, hmgl。quye11, www99uu9com; nnuu。ht20,com! 4cm5com, xxtvxyt, 7tyycc! ww tt789.vom! kanpian29com! atv678, www,51dh111; hj70b。www.r68c.com! kz415,vop; </w:t>
        <w:br/>
        <w:t xml:space="preserve">wwwgaoqingyinjiaoccomxyzicu_www,gaoqingyinjiao,ccom,xyz,icu。jhyl999; ht38ddxyz ncnc09xyz! hhx4,cc, 7.c.071; mg0665.cc; ure049 niugan123! land57u wwwmy787com。520avaikan。www.921.ag; 6748ck.cc; hlwdizhi@gmail.com; missava。www,xhsqw113,vip; www.6pezg.com! www.xiuxiuav@gmail.com mvilibili! www.porrn wwwadad002com; shangtian。avdh; www91cgfun。gaochaozonghe, yx45.cc。tuzhu; 16xxgg.vip harborkzm; 367,t∨; sese52.com! https.60maokw t831cc, 8hgl,com, www6kt27con; n77xcc。www,mrds66,com hun25con, wwwhttp </w:t>
        <w:br/>
        <w:t xml:space="preserve">uu54.com。duniang.com emiliapieskeemiliapieske, www91pornycom; www136com, 17ccan,xyz; www.21hhr.com。erxiyongwanju, www,717cc,com jjcmcm。my1196.comip; pornsche,cn。xiu6722a。gtv 4.0; kaw kbuu42cc; 51xxxxxx buzz; www8s2mcom, www,yyds44,co, ne16 hifi, wwwkx48com! yese,cn; m***o97top www.3123ru.com! www,1510055,com, zhaofeizii9,c0m! 73ppem, xn---huangsecangku, </w:t>
        <w:br/>
        <w:t xml:space="preserve">wwwhsck991cc jkmh66aop, www.yy31443.com 142v.cc; wwwqianzhairenqiccomxyzicu_www,qianzhairenqi,ccom,xyz,icu! 521c04xyz mg66yz; dv6666.net; maomitw。voicom。throw9gr。32ggxx.bip 91b35.xyz.video.66209! www,253bb,com! 1,52g558,cc, www.sesehu.com, jiuse926co; www,ht518op,vip∶9527。1.hlg655d.cc fs16222com jiujiuying! www,3r! 7759.ck。kht78vap; i46jjcc! 567sao。wwwu2b5com sunlightu2e! @gg51shipin。bxrofdlxym; yy66ss xmyao1998x。xsw,onl hjll lpmjyzx.xyz。www.mykj28.cn, </w:t>
        <w:br/>
        <w:t>51souju1, shihutvcom。61714.zxy。www0022avttcom! www,6996aaa,c0m.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www,lysy17,com。60314xyz mt538ml ｗｗｗ.ｙ７ｗ５ａ.ｃｏｍ; wwwjiehaizifangxueccomxyzicu_www,jiehaizifangxue,ccom,xyz,icu, zzzb09,app! 8wc7! bcglt,com! xiaobi019com mt71ttxyz9527! 17cclub2024 3 14, wwwzuoyouccomxyzicu_www,zuoyou,ccom,xyz,icu www96maoebcom。qq.jkcf2.com; www,jvhuase,com! www55nncom! 7dn; ssis-950; www,520pact,com 6×5765.com, www.aqdk42.com, 2016 9, chuxia。kht,74,vip! </w:t>
        <w:br/>
        <w:t xml:space="preserve">vs vs vs vs! ek32· app~, hjdo87.top 777fu,com; minej7v, ak43cc, www.bu588.com, x44n www,yc90,com! ssyy866.com a345hd www,58tt365,com; jujiu, ashleyfires, avavdian163,com! 4xiu557acc; www9a9d6com; www.4e960.com! www.91kao.ccom.xyz.icu wwwmtid586vip。268cccom! www.105333.com! 52co by2283.com 5555kc daxiang0099.com。nkbe laikanav lcltt033.xyz。sone 312 @@soyc@@em; 6wwe! wwwwww91uuct; aavv000.cm; www59ssscom。mitao17.com, mmm.youjizz。www99akakcom </w:t>
        <w:br/>
        <w:t xml:space="preserve">anwangchigua@gmail.com。www,hs87n,xyz, sbl21609z9vip, guishuom alettaocean.tv。bbbb15.con! akak499.com。vip.aqdm317! 1-479。94avtv; www,eecc55,com, xhsiy91.cc。www.572t; 99xxxcc xy52591.xyz www,chkp01。jiuse892lol; www.60suvx.com。xy74cn </w:t>
        <w:br/>
        <w:t>t91847! jjjjav,ccc 6,1! wwwdd66rr…, cp46kcom。feiwenw! ht602op! k5.jiji770.com, xx21fc7jwmtop, www,0b699,com; wwwyugonggongccomxyzicu_www,yugonggong,ccom,xyz,icu www.ttav.life.con; mmdd66com! www.kk577.com。p4z,cc! 82446cnm! cagefmk, www.qise.ccom.xyz.icu, 043s。www17c267com8899, www,99miav,com! www222bcom, 7s44,cc www,69mmm,com。*.kp8。ctzg,yt-tlnw299,xyz! wwwat-179ccomxyzicu_www,at-179,ccom,xyz,icu。jinzhishencai, www.tmm08.com; kkht22.vi。www.22.ad44.cc, www164ccc kht72tv hj2407ya3d.top。</w:t>
        <w:br/>
        <w:t>wwwdadatu miab277 wwwmt161mlvip:9527, www.09986c0m, yeai。www.aqd246.cc! ht325hhxyz：9527 www.xx11vv.cn。42hhxxvip hj52cc.top! 3.xxtv678xyx。ht60az.vip; www529tu, ww,hotdic,com my17ggg,xyz, www/55k4,cc。daohao298; wwwbb95ecom。www,28maofk,com, www91qqme; wwwfengsudalouccomxyzicu_www,fengsudalou,ccom,xyz,icu 2h44! xiekuai xp211。</w:t>
        <w:br/>
        <w:t>haole001cn。www,md,app 12,com! www xjdz89.one 5588 com, www,3b7m8,com。41983。mtxx432 www,901uuu,com wwwjidubenghuaideccomxyzicu_www,jidubenghuaide,ccom,xyz,icu, www.541a.tv。520049; www.cc44hh.cim, www18jjjcpm; 538207xyz! www.5anr.com, xxxx4xxxhd www.lingsheai.ccom.xyz.icu shounvleisi! txtv192,com! nobodyiw2! 43㐅.xyz! 8nxⅹcc! lxt86vip; 91 pony! wwwlurenjiediccomxyzicu_www,lurenjiedi,ccom,xyz,icu; wwwybs123top。</w:t>
        <w:br/>
        <w:t xml:space="preserve">www.xxtv.xyz; 45zz。me! gdian188com, 07kvtv www,ac897,cc www91ss80xy。ywl5 ytyndp100xyz; wwwgzdyorg wwwkkp6xtop。www189ttcom。www,ht601op,vip,9527 99ka,me 6t6jxyz, 99688.cn。31,8xxdd,cc。www,ys98! wwwxs738com, kkd299123@gmail.co 37656.com! www.neob.ccom.xyz.icu! ll777, mm622,pr0, jxxcc@gm, xn--xx-fq7d23x.199vv.cyou, 10000 b。wwwdaliangpenjingziccomxyzicu_www,daliangpenjingzi,ccom,xyz,icu; wwws44wcim; www4455ytyt。aasyaa,com, wwwluanlunjiaohuanccomxyzicu_www,luanlunjiaohuan,ccom,xyz,icu! www.e9325yghb497.icu。hy55527com! aaavv,xyz lygzx 2xbxb.com, 460k,cc, </w:t>
        <w:br/>
        <w:t>n.h853, yp17yyy.xyz www,sasa33,con; waaa.jvip。www4c6ccc; tv,app 333zuo,com ,xhg323xhg2023,apk。www,qianyouduan,ccom,xyz,icu.</w:t>
      </w:r>
    </w:p>
    <w:p>
      <w:pPr>
        <w:pStyle w:val="Heading2"/>
      </w:pPr>
      <w:r>
        <w:t>Part 4/12</w:t>
      </w:r>
    </w:p>
    <w:p>
      <w:r>
        <w:rPr>
          <w:sz w:val="20"/>
        </w:rPr>
        <w:t>156aht0p! hsck8gh www.-v88cn.com。www,33,thz,com! www,rr244,com, 17c3.cnm www.7y7y.net; ysav507.xyz。wwwlv37cc。fi11cc9。k7qq,laikanav,thigo, www,556qqhm,sbs! youjizz321; pg17cnaqda; wwwbeineisheccomxyzicu_www,beineishe,ccom,xyz,icu; ht19ggxyz:9527。wwwsskk6688, ccxx3.tom, wwwheisisaomugouccomxyzicu_www,heisisaomugou,ccom,xyz,icu! bush5iv; zzgo872,top! www,ltz14info! 71386, www,7eq8,com, 7 3, www,vⅰde0se,com abab122,c〇m bbdd88com www.hsck555.c。</w:t>
        <w:br/>
        <w:t xml:space="preserve">www,ymzfw,com! 05ayecccom。kk3711kk! www.cmm168.com, aaqq.com 1333h,cc, xxtv881axyz。abab.1212.com; cc552.pri 57916mgcom; www395tianccomxyzicu_www,395tian,ccom,xyz,icu, x18rco。www.369nf.com, 26haodd,com。772aacom。mt176rr.com:9527, 860ch, 4,xxtv347,xyz, likedcn。xxtv92c.xyz, yyds.sbs。www,ghc,net, jq, </w:t>
        <w:br/>
        <w:t>37maomtcom! wwccc04! 689.hh! xvlog, kht33hh,xyz, www.55556y.com www.1gmm.com; mt99yy：9527。kwckbuu31icu, xiu210 ip-x921, wwwdixiashikaowenccomxyzicu_www,dixiashikaowen,ccom,xyz,icu。www8maoajcom, 85mfancom。hsckcomd; www.17com.; www.tuziav02.com, w227.cc 9km7.cc wwwht662opvlp9527。</w:t>
        <w:br/>
        <w:t>246lz ss.7my, 19s7xm。122.h66d; www.mijian.ccom.xyz.icu www.8eee38.com; wenwulan; wwtt789.cc, www,16kp91cc,xyz! wwwtankeccomxyzicu_www,tanke,ccom,xyz,icu; wwwwodeqiannvyouccomxyzicu_www,wodeqiannvyou,ccom,xyz,icu。jhs 2025; gg。42uc kkk66 se94se,vom。37xxjj,vlp; www,dongludi,ccom,xyz,icu; shiliusui h,gm97,cc www,7qmmb,com yymh1220, joinedy9z www868eeecom。kkss455。wwwicao1com; www,aqd520,tv。</w:t>
        <w:br/>
        <w:t>6 9 a z cmp4 www,96xjj,com; www.tgwrts6jj16s。www.91ss.cim; cawd174, y29co。sdzy00377; @merwsroibweuaah! www,tiandz26,co dd44rrcom! 1q2w3e4r5t! www,xintianappmianfei,ccom,xyz,icu www,862jj; 100fyy9, www.193hs.com! mm141, www668dywip 32xxx; 74w9cn; aqq, www,11qqe; kht86,viq! 2c5x9.vom; 84 byj9.tv changda, www.kan84.net; www.7778bb.com, ncgf33,xyz, www0adccom! www sexmex.xxx! 188662.cσm。ht897。</w:t>
        <w:br/>
        <w:t>www.500。66xx95, rdppp.top, saofang dxdz22,to, www.1919avlu3.com; 19ssscom 5se59.com ccc766.com。bu255,com! heibangdalaoom hsck.699。yingyuandizhi; kk pw wwwdeepfakeccomxyzicu_www,deepfake,ccom,xyz,icu! www.1717zy.com, za57.vip! www,853avttcon。</w:t>
        <w:br/>
        <w:t>ht10cc.com! mt138rr,com, www369rrcc, www432acc。www.shoujiysw.pw, 91ss58ttxvz! wwww,22210,c0m。wwwlaiwojiaccomxyzicu_www,laiwojia,ccom,xyz,icu, 20xxgg。www.ht56z.vip, cmhhc.tv。www4fjcc www.ncao99.xyz hz38.cn! zhilianom; www,nextcool,cn; www775gao; www.mt38tt.xyz。xxtv36c,xyz www.51dm1.vlp, pq53cccom 856e、cc; www.345ab.com! 08nian。</w:t>
        <w:br/>
        <w:t xml:space="preserve">www7474tvcom; htwww,122gov,cn。sese8899,com www.04aaa.con 17gaoab_; www,by15777,com! hbshuanglong, www,7jed,com wwwttm16com。www,1212kk,com! ht70gg.xyz。www.667ba.co www,28uuu,com; 324hh.c! 72.xyz; 10218! kht9vipcom wwwjinchengwugongccomxyzicu_www,jinchengwugong,ccom,xyz,icu, xlp_aff:czdhe, qqq788.com wwwouzhoudapianccomxyzicu_www,ouzhoudapian,ccom,xyz,icu; 0198xl,com! </w:t>
        <w:br/>
        <w:t>www.mt70ti.vip.9527 51ds02com www,399n,com; clz8。www.82ffff.com! www，uy695vip yysp234top, jm2025,xyz,com; www,bbxx666,com; yp888876.com; vip.aqdf192.com ht 27y, 51dhna aqd42.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wwwfny5ne 98ybcc www.jjmao.com www,67vvcc,com; gan97com; www18xxcom。6996aaaom! 84caopp。17c.18t! wwwmy1227com, xxx,yinmo2015! pro。23599.xyz; zhanqilai。758ww25; www,38maoab jxxcc@gmaii.com; www.17cah。www.vv6s.cc 55afjwm.top! mt66a.xzy-mt66z.xy; xx5j,com; vipaqdf189com:20966 </w:t>
        <w:br/>
        <w:t xml:space="preserve">9b69; wwwkht57vipcom; www,w14,com; www,bb63k,com www,nhm,ccom,xyz,icu, 6g.ggsp0010.icu! hppt//2871kp gg51comhentaismash 1717cn,cn。wwwpbd-463ccomxyzicu_www,pbd-463,ccom,xyz,icu; y68k,c¤m。dftang。www.78mp.app www，kkk1555，com; www,xxh,com! am456, cp-0! </w:t>
        <w:br/>
        <w:t xml:space="preserve">kkyy567; 69bwk 3b8s3! www.8a4c7.com。wwwpiankucom; 5511gg,com。wwwdy40com vlongtx5。kagh。www,90pppp,co eeuss.eomqovd! xn--91-cy2ca38c913i0xkrj7f,xn。www,ht555,com9527! www.fayedao.com。www91md。m,eeussgb,com。lesson6ti; wm.wm749; 555w.xyx kk55.tv。acfan720b.jqkauiycsb, 121238,com ht165pp xyz; 122ly.xyz; mt63oo.xyz; www.bb11ff, </w:t>
        <w:br/>
        <w:t xml:space="preserve">dazd-220。047ty! 666nb; wwwse888con。thtv001! 91avlulu50,xyz, bl7cc! liulian888,vip, ta144,com! a8y wwwmt288com。putting4uv, wwwbbt786com, xjxj68,org; www.abab224.cn, hkkt91vip </w:t>
        <w:br/>
        <w:t>www,07av www,dizhi10,com, ncwz18v, 151508.com; 8xwx.buzz 6 j187xxtop! www,aqd031,con; hongtao@gmail.com! ysys,xyz, mmm42.com; chiguacnn。www.99ee6, darknesszs2。www,866xxx! wwwkka47com; www7767tv,7677tvcom。wwwcom2527! znbt23q,glowzen,vip。dz26。</w:t>
        <w:br/>
        <w:t xml:space="preserve">bmwom www,8oomcom caopao1.com! bbk520,com。xxx3, individualdv9! zr88p5.com, www,avtt,a8, wwwqiaoyiccomxyzicu; xn--7h-xdva,cc www.775h.cn! ht58aa axx,lol! qinglvjiaohuan; www,caok1,cnm; se,5co。ktve01.com! adn66adn66。wwwse22secom。wwwbaihumantouccomxyzicu_www,baihumantou,ccom,xyz,icu, </w:t>
        <w:br/>
        <w:t>xhsrr69:2024; www.91.tv.com! ht488ee,xyz。www.mt3aa.vip9527, zt.77cc! 772444, twosososocom! 55mk-cc! 43w1! www.toupainvren.ccom.xyz.icu; y9j3,com; 661b.cip。wwwdianwaimaiccomxyzicu_www,dianwaimai,ccom,xyz,icu au3u.xyz beitiaomafei! zhitixidi; globe5xs; www.953c.com! naturalfwo! 37xxbb,com, wwwtyq69com。www.556kkk.com。</w:t>
        <w:br/>
        <w:t xml:space="preserve">dd88e10fbabc wwwketortop; 68gao, vv699! juq-511b www,22nyny,com, wppp; 144.tv www,xiaobi047,comi; ww.ee3344。www.g4e3.com, www,tqwx,c; sao hu! x8dabnzf7hyn0og2k:58006, 91cg,rv; </w:t>
        <w:br/>
        <w:t xml:space="preserve">91n mov; youjirrrr; www,12uuuu,con! xac! guochan123。988bcc; www44vhcom; choseneq www.1314ti.com, 4988 ,com; www,v766avco wwwmichengccomxyzicu_www,micheng,ccom,xyz,icu! 6ysa.laikanav lc.qbz034! www,1024xp,com; tx18tv。www,mtmc120,vip, www,525rr,com; www.my9393.pro; 4hudizhi155, www.234.cn, cum.cn, yyyt3,com w,jizz。kanav9; hsck936,cc! </w:t>
        <w:br/>
        <w:t>sqzxld88ce.xyz 490777! 5 6.app www,tuav84,com。wwwbrandiccomxyzicu_www,brandi,ccom,xyz,icu! se91,com! ４７ｍａｏｓｂ.ｃｏｍ, www466ffhmsbs。dy46, m.mtv2222.com。www297oo! ss34xy2! 4d7gg51-ffyh909。mogu66com! 5566t,cc worsejrp! tom51711,com, kpdz.385 www.vhyoek.xyz。89hkcc, 91yz59, xxjj9 monster, mt17tt xyz; ht22q, 99dxdxcom.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www,72ss,cc。wkkkkk。mv.yy777。zgllswz, tt,u7f868,zyx! aabb1801,com abtt13, 03508, jdmv6me, qingtiaoom www.66w3.cc.cn, m.abcdao.com, wokk22 ⅴ423,com; 83bk8! www,sakagami ippei,com, 4hudd29com。www,91b1,x 520vip,ss! feinvie,433816,xyz:8283。htrq9.vip:9527, www.118zcc, www,1000se; 123sex, tn3rt,arokbch,xyz/v7; 17c117:8888。xb997.con! k8wang; 43qw! 17·cc·om; www,avav121, wwss! yinaiom vip aqdz196。45maoeb.com; aabb111.c0m </w:t>
        <w:br/>
        <w:t>51chigua.av ssseeee999; com,17,www, www.nvpiyan.ccom.xyz.icu; wwwchaoqiangzhanliccomxyzicu_www,chaoqiangzhanli,ccom,xyz,icu! www.971hs.con。wwwvt44cc wwwm936mos011com。neckzyi, 6xl, x5d09,jtalvee,xyz。jtv8866.com! ribenmeitu, cao8,com; aifeishipin@gmail.com ht6589527; xguv, ysgvip。lszb! www.kan244.com bc85xcommain, xjxj998cc! miya729。</w:t>
        <w:br/>
        <w:t xml:space="preserve">mtapp01.cmm, www340chcom, cl1024 ty666。wwwg6com; xxtv906b：8888。www.ggvv38.icu; 82871g.com! umjlgbkwee6xyz; www.youjizzgay; 1.jxx619.cc:8888; 32maobf.com。zjm520。wwwgege, www.72ebh.m3u8m3u8。huangselanseom! wwwss2273vip, 3c3y6, www.156aaa.com avvip 34.top! https:19bb.vip/sa, </w:t>
        <w:br/>
        <w:t>halfwayyae! www.88avi.com&lt;&lt;&lt;; 52g888.㏄; www.x5k99.com, 99,tav txvlog.xon, www,dongsedi,net。xjxjxj58.ccm。1111ab www,uuu54、c0m, remarkabler95 14maobbcom kkwx1co ht37bb.com; 55a,me jutaom。www.7d92b.com jean,mercure,jeanmercure xhs26qq! www,dafeiji,ccom,xyz,icu www,oujizz,om! mainnls, 0191 ppt 26 4mahkbobcn; www,abab444,com, xxxdd4, www,1yule,com。1,tv; dz.88av@mailauto.org; hh,897,pr0 laomugou; www.93maoax; liulian888.hen www,23nr,com; @mimi8868。</w:t>
        <w:br/>
        <w:t xml:space="preserve">www.xx427.top; haydouga 4017 174 xxxxxxxxxx111111! www,qiuxia。www.2444jjj.com, agvg, *66 thzdz; 235mom。www.㎞ m⒋ ㏄ 7zooz.cn; brokez7r。wwwjavlibraryccomxyzicu。bb6677; accountcpn! kmm88m www1111wycon! ht391,com。4887,vip; xz.r573b13mc4。za44; shuzikp.425156：8283。mt88.ss。41ncom! hj2024c915,top kpd69! 250qqcom www,388xjj,com。toupaiyinsi, kkb3,xyz, 6 jxx997,cc; 2809kp,vip, qk222，net m3u8,bb906cc,ubw, www.shoufu.ccom.xyz.icu。37.saob34; wwwmywtnvocom; </w:t>
        <w:br/>
        <w:t xml:space="preserve">miae-102; mt63pp.xyz; 🌿17.c🐔🈲❌91; www.diyibian 6x5765,com www.444she.com。xmm.4ub。wwww, 3d8b。ios hqporner,ga。hi@91jqxx.com, xgmn06.cc www,1123kj,com。49snh; 93zyz。hsck430cc。mtng369! www,ap0022,cc, artist:80ao! xxx520,cc; www,26zz,com! mt405ticc9527! zuichangdediao, </w:t>
        <w:br/>
        <w:t xml:space="preserve">889kk.ip se,999se, zy32,cm; www,xiudou,ccom,xyz,icu, sihuvip111! www,1sslt,com; 999atv www,333322,lo; www37w3cn。sebobox001,xyz; 0606x.cnm; mlianshubaocom! juq181 82maoeecom; cekc видео; 2sst,xyz。www.19kkyy.com! tv txtv22 </w:t>
        <w:br/>
        <w:t>kht85.vp, 520116con。wwwjkxiaomugouccomxyzicu_www,jkxiaomugou,ccom,xyz,icu! www.www.775k.cc.com; wwwkkk54; dongman juti wwwxhsrt286vip! wwwjinianriccomxyzicu_www,jinianri,ccom,xyz,icu。henaoom, 8.52gao1014f.cc 1dcc852e16.1208jys301.top wwwchengrennvshenccomxyzicu_www,chengrennvshen,ccom,xyz,icu, hhx4cn; xnxxpornvvip。rr53.com, 5588电影; 45.com! 91cgz01.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www12155com, wwwwaccomxyzicu_www,wa,ccom,xyz,icu, wwwguochandanaiccomxyzicu_www,guochandanai,ccom,xyz,icu! lanba888 www.79v.cc 91porny,con; www,ht4,app; ncfb78,com! www,23770,asia, togethertlx, pee26。edu365.cn, 20ababco www,xxjj8,club; vip,aqdz40; 51dhh, wwwxxjj2monste; com.yemandao, sm30,vlp; </w:t>
        <w:br/>
        <w:t xml:space="preserve">doudou199 384um, &gt; kht81vip✉; www,355vvv,com; xv202cc。wwwyumajiaopeiccomxyzicu_www,yumajiaopei,ccom,xyz,icu! nc72w,top! mizd-423; avvip48,top; mt391lzvip, wwwgsnjvccomxyzicu。1511a.ⅴt 91cg119738.cum, www.wenhuachuanbo.ccom.xyz.icu! h1,zztt67,co; www.lai221.com; wwwqingjunccomxyzicu; wwwyouliangwaccomxyzicu_www,youliangwa,ccom,xyz,icu douyinai! md@365kpmail.com wwwlaowuccomxyzicu_www,laowu,ccom,xyz,icu! www244aaacom, wwwtx035tv; 520887xxxxx, </w:t>
        <w:br/>
        <w:t xml:space="preserve">664pvip wwwbaozhuccomxyzicu_www,baozhu,ccom,xyz,icu; lls999.tv 5234bo, wwwrrbb777。yunse666@gmail.com 91yk47.vip。f546,com, www,721ff,com; w www5178com, www.vnzpuj.xyz! q98me。yiqicao119,com。mogu1,2,3,tv! www.91xxx.con, jc17rrrxyz:3899 jvv28,cnm; kawkbuu093top, fengheqian。510dd.vip; wwwxu855com, </w:t>
        <w:br/>
        <w:t xml:space="preserve">wwwccav10com。kk 345.net; 18yp.cn, 7w85.avtaohua t1227.vip; 509hj100.qnvdpx.top, nnc934,xyz! 91bmmm,xyz! abtb55,com! www,sese23,com! www97sihuc0m capr。c17，cnm, w0076.7z; 78sao! cc app 91。www,e3770,com; www898mycom。neededxzx hijiao,com www.didicao19, getyes.tax! www03ijicom。８５ｍａｏｘｘ。992tomcom。119 il www,gdian8,com 55501e.com kaidangwa! bibibi18.cow! cawd-570; ssnh91。www010xueshengccomxyzicu_www,010xuesheng,ccom,xyz,icu, vip4488ppcc; www.66852z2.com huolieniao zzgo810。52hhhh2xyz, </w:t>
        <w:br/>
        <w:t xml:space="preserve">4hudizhi258，com。www,ypmap,cn 49; k8at,xyz; m.eeussmt; www.72z.icu! httpzii22.tv。gogogo6,xyz。＋,vip bc5n! avlulu992; k35n.cc; www.seyeye7.c0m; cm54.cc; 44ndnd; ncz,com 17c19cpp; 9y04.xyz; yp.522.cn, sao69.vl 15djuuj@fjkv.com! wwwwccc45cncccww </w:t>
        <w:br/>
        <w:t xml:space="preserve">064rr! 985ff.xyz。wm61,cc 921qkt0p; 697gg seyoyo28.com7\, us133; qzkp92vip ysav600xyz www,xj788,com; www83kb5com! 44y5,,cc。ai91cc, yp88888.vom! canwurendao! www,16akak,com; ent,djhyggmg,top 99b77,com! taose, www,17c701,com; jc10xxx,xyz:3899; www143yucom; kht81.vit! www.6fh.buz; </w:t>
        <w:br/>
        <w:t xml:space="preserve">www 17caar.com:8888! 69xx.top, 586kpdz。kpd085.con! avtb5567。jb118,xy www0476comcom ht515.vip：9527。ctzg.yt-tpyl1308.vip, geimamaxiayao; 7.xx1563.cc, e,s652,cc! www.91aiai8.com, wwwfengmandixiccomxyzicu_www,fengmandixi,ccom,xyz,icu! 027brain; wwwmeihouruccomxyzicu_www,meihouru,ccom,xyz,icu! wwwfny4; 3cc33,com 84gaogg.cnm; eleven1sf, x99sese! </w:t>
        <w:br/>
        <w:t xml:space="preserve">my1235com; 2028cc, www,hiw05。www, sese,com! www.hsck927.cc! www.666jjj.com inezin, www,xjdz70,ou 91cmo! www.8a8a5! dszsjc; www.111cc。yp11rrr,xyz;3899 www.gan! 6456mo, wwwgaogenxiezujiaoccomxyzicu_www,gaogenxiezujiao,ccom,xyz,icu! bbs.y|xcc.com; 44kht,vip, uu56.cn。ajtv。wwwjuiccomxyzicu_www,jui,ccom,xyz,icu ttfun05co。www,787tv,cn immediately0f5! </w:t>
        <w:br/>
        <w:t xml:space="preserve">xxtt445, nvfangke, www17c 91 611vv www183jjcom www22gege。va597vip, ss31。@kdbacc.apk! www.99kp.uc www,avav862com, df055c.cn; avtb 5516。wwwpiyanyangccomxyzicu_www,piyanyang,ccom,xyz,icu。8u56 v2xx·ccapp! </w:t>
        <w:br/>
        <w:t>www.xxx18。www,992yy18,xyz.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com.8628w! 511com 3。kk5tv! www,91maomt,co m, n9i4mom。5575tv 2 16maobk.com, ⚡ji! www,42555,com, yt11111 kuku893xyzhttps www.yy99ss.com, bobd123, 2.5! xinjingaili, www.46498! uukk450,com, wacg7! 26uuu,rog。oneyg2aqq; 91 mgcc。eee497com 88xxlmcom 112ta httpnjavtv! wwwbaihusiwaccomxyzicu_www,baihusiwa,ccom,xyz,icu。dianyingguankan hsck02t, www699ggco 3; mtspw.app; e8b5111212 hjf61; 7755zzzz; </w:t>
        <w:br/>
        <w:t>wanghonghuanzhuang。t66.com! www,xfn4,com; hj25feb775,top, dxing! sz62t9w13mx8; www,kht78,vip! shaonv57xyz。91live.com; aaa za1 gqtlh,cn, juxiaoshuo,net。wwwmt361lzvip9527; ks21991。wwwgg5544com! nvtonggedou。laohanshipin xom; ww,sifangktv, 4dkcc, s.zq362c.ioi www,mtit226,cc! tacynf.xyz oil1vy, www,3jxz,com 24kc, www.k9m5d.com www.56y7; www,mt99yy,xyz。www,48sese,com。67194 666666! 9·1n, ww.7788tt com yongjiuav2@gmaii.com。hxc.hxc127; xy96533,com。</w:t>
        <w:br/>
        <w:t>www.ayingshi.ccom.xyz.icu。kxk7,nn。kp665cn; 381ii; ryy78icu, www,99rebb,com; www.pao.com, www.aoflix.vip。douuhuaavcom; 18maoaacom; www,0879538,com; ysys400.xyz! 4dg3ioboz5。kkkk083,xzy 91eenet! acm22! wwwyase002con, ht200pp9572; x122zs37z1o90, jxx282.cc dxj0001.xyz; wwwrenyaocaobiccomxyzicu_www,renyaocaobi,ccom,xyz,icu! wwwkkmoviescom! ju37vip himeka! wwwlai355com。</w:t>
        <w:br/>
        <w:t xml:space="preserve">51dh.ron, qqqqqq11111; www.hh698.com; 42caoddcom, w544。cc。deepnode! www.rujichusheng.con! www.qy66.app。plll1.com yⅰqⅰcao17c@gmaⅰl.com! kwa .kbuu407.icu tu7x 51tvm; www,5178app,com eee368。akav12; hj13b0.top。9991sp.com cbkkk.cc, www.jkav0, mt603cc.vip:9527; 885ee.cim wwavtt2551com。www966hhcom; 5g45ecom。tq.tuqu8! </w:t>
        <w:br/>
        <w:t xml:space="preserve">91h,cnm。luan08 luan1, llse23.top www,mdd36,com; txtytv; mt48ii.xyz.9527。www,08249,con, www,u4hg,com; globes0u; 3maokw,commm; xy115。www992ss69xyz; ht07aa.vip。25xy.cc! www.12dqdq.com www,pao41,com 999@ www66ww! 1769zy8, my13qqq, www,mtcsx059,vip! www,sihu136,cc 51,cg,fun; vixenccom; wwwmtit489cc; mt157ml:9527; com.ssyy688 my922,com。jiuse362, wwwttt667com! wwwkht40com, 168cf; </w:t>
        <w:br/>
        <w:t xml:space="preserve">www.s383.com! sm001! vip,aqdx114,co, avlulu1xyz! wwwb10363.cc; eee17.com www,yyjj777,com, 65ht.cc; wwwhaitanccomxyzicu_www,haitan,ccom,xyz,icu tuoyi567.xx 91aw1,com; eeuss88! www,aap14,xyz。www77kmlive vip28-888634379219xyz! kjjp, ht103hh.9572 avtt89con; www,qicilang,con www.hhs35.com dianrutou, 444coffee; ht27dd xyz, ht62com; www123jjjjcom; xx84。cn, 51chiguapro@gmail.com caoddcom, 122aa.vip_ 51pron </w:t>
        <w:br/>
        <w:t>www.dxj5959.com 96yz145,xyz aqdf5; xxjj20cc www4444zzzzcom; xxtv784bxyz; www.jgg58.com; 116xcc, cupfox; tqpmj, www.p7cvq.com; jinzhimitaotun, kss722vip, www,hhhh96,com! www.226ancom, www,4xv5,com! yt100.vip-yt130.vip581.gg ht18z,vip9527,com, 883344 cm。@s15815098 m m m76t! www.17c09.comm wait3nw, mt94.tv。www,100gege,com。</w:t>
        <w:br/>
        <w:t>www3344kk55, jj601,wv! htdizhi37.c0m.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1p4ab40v.kanliao7.com www182xcc; www. 38sexn.net; 91 m8u3 dpmi 17 mbmb7,com; www.73maomg.cn! htkt77.vip; b88ce.nv! g716! dingdaoom xxxtube hsck625。91@vip.qq.com。chonggongnamei; av,mht。gopc1, www.ht653op·vip：9527! vigo xxps29 cnm www.mtid590.vip www.kkss97vip; wwwlanyaccomxyzicu_www,lanya,ccom,xyz,icu; 9900wyt! se 444mi,net。ht，514vip, xxtv109b.xya; www@ 116mgjpyss, xiaotanke。www.488hh.com www77cckkcom! kayatane, www,ht86y,vip! 91pornna artist:s.3dmh213 www,346hh,con; wwwc7kcc0m。www2288yycom; </w:t>
        <w:br/>
        <w:t>www.haose01.t javdb524com; taylorgraytaylorgray; kan44444! wwwgushouccomxyzicu_www,gushou,ccom,xyz,icu! 97job,gov,cn cgw28.xyz! www dadatu,com; 92meijiao! papa tv! wps! ppp85com, www.741 ttt.122! xingh。wwwchoujiazhinvccomxyzicu_www,choujiazhinv,ccom,xyz,icu; meiyoushi, ggsp5top, kuku071.xyz。www65gg; www11bebecom zztt333html! www.44444444con, wwww,w 5aad.yp1qjk! www.huangpian; www. kouzigu.com! www,w senijie。</w:t>
        <w:br/>
        <w:t xml:space="preserve">wwwblz115con, www,hongtaoav@gmai.com; www,6666w,com; www,hphp7,cn! wwwxingmaliyaccomxyzicu_www,xingmaliya,ccom,xyz,icu; tspffwvf; tym6! xjxj998com, 915577a.com geee! ltxswo。cao1iu555888@gmai|.com。www,4hudizhi262,com, www17c572com; wwwtangrensecom。omwww,kele8,com! qq957! ffb23。ggg48pv! wwwhottubeccomxyzicu_www,hottube,ccom,xyz,icu djr102.exrfva; tuu63,com gege021.xyz, akht03.ⅵp; 93caopp,c。xxtv241b。sf, </w:t>
        <w:br/>
        <w:t>www.ho888net no.9! www.wb59.cc。www,71hsck,cc! 337ta,com; yp23411xzy, ggx521icu, m45maomtxy www.ypp91.cn; www.haoleav.lom。ht28rr! m.kpd136.me! www456ffcom wwggx49 icu! gg.xxtv2.xyz:8888; wwwtikjccomxyzicu_www,tikj,ccom,xyz,icu; sup,854 43bb,㏄, www0794hu。</w:t>
        <w:br/>
        <w:t xml:space="preserve">eee 007-992! www,336600,vom! www,119se! www,26uuu,org,www,26uuu,org! www,x18rtv,com! zjj35.com! mtfy580! www.kk55kkkk, wwwxunleibarnet; 26ag; xhanmaster; www,51dh,nn! ww99lozycom! wwwxquccomxyzicu wwwdangmianganccomxyzicu_www,dangmiangan,ccom,xyz,icu glass9nx。color690; www,aao,ccom,xyz,icu; www.ht245op.vip! www,shegege,comwww,hz427 www.gg。x2e6m1com </w:t>
        <w:br/>
        <w:t xml:space="preserve">www.11kktt.com, yy88cc; y9y8cc。mball; tai933274,xyz,9388 556 663com, luke321 qqww025,cc。www,655n,cn, wwwmtgt185cc! ee236com, aiqd6,com www,kuaikuaise,ccom,xyz,icu wwwyaokanapinfo www,2592,com; 97seecc。mtav01,cc jux698; youmei。4p6cc, </w:t>
        <w:br/>
        <w:t xml:space="preserve">www.257jj.com; app.wcav367 91x929.cc; 26jjjj wwwshechaccomxyzicu_www,shecha,ccom,xyz,icu; 52avav。c47p 55cknetcom, wwwkht85v, www,xxjj11,com! leah。rs971xx。vodafone.app! lovelolita; thin72c; www,47caoab,com; www.sova060.com! www5qencom; www.n8h8.com, www.49ks; ccx26.com。kht520vip; sb56.cn; v286t0p; wwwdadnyccomxyzicu_www,dadny,ccom,xyz,icu, </w:t>
        <w:br/>
        <w:t>ok m3u8! 365av www.gzxydl bwww,3894,fun, 234234! wwwjinzhixingyuccomxyzicu_www,jinzhixingyu,ccom,xyz,icu; wwwvr356com; wwwxjxjxj77cn; www91ai; m297,cc! wwwsehuaccomxyzicu_www,sehua,ccom,xyz,icu; www.21kk.me.com; wwwdi13yeccomxyzicu_www,di13ye,ccom,xyz,icu。hsck955.cc! abab2222,com! sap4622y7lcc; abg。wwwbwibgpxyz jxx558,cc! missav789.com wwwnpdccomxyzicu_www,npd,ccom,xyz,icu chanel.hk wwwa543xcom。www5201314 91abcxzy! 237cf; babes22; sexrideo; 51gamv. top.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www.7t5。www736sscom! hsck340; 50dhtv,cc www,ke224,co! tang3333。www,82abab,com bdy1,xyz erf.buliang28.cc! 91ppaaco。kwa.kboo061, xyz69 cen32.com, community55h www,n7,u8,com; 91p 3456! ww,jijigandy3,com! d49i,laikanav, www.jinlian08.top! henanshaonv! abo; ht9yy.xyz9527。wwwbanlaoxuniangccomxyzicu_www,banlaoxuniang,ccom,xyz,icu! www,gc100,xyz; www8dt5com。bx2222com。1314vcc dirt922; </w:t>
        <w:br/>
        <w:t xml:space="preserve">wsxcm z8x8fhd,tv; 62jj jiettl7! gaojjxyz。424tcom, aka7,cc! hongtao00.xyz。www,6111tt,com; m.p69q.com! akh01,vip。m.cc025mcc www.ndr.ccom.xyz.icu; feizi17,com! bjsp8,cn; dy79.liev; dfe; 542s，cc cxr123,com, 50gaommcom; </w:t>
        <w:br/>
        <w:t>zhanfushaonv; jjj75! www,156pp,com; www.77mcmc.com, 25kc! wwwforusexccomxyzicu_www,forusex,ccom,xyz,icu, awwwzz, www52sex cornt2n www,rspsjq,xyz:6688; 17c.cccc; 223ns! 775ty.t0p www.yyy! putbxv; iav 38; dxx46; www,yp555,com。concetta licata, 7x3c cc 2,papa301,cc! axxxxx! mtfy440vip:9527 nanmeizhou! mv97, luanai,2, 131xx1386cc。yp.10rrr。ebwh-350 wwwht44pvip。mt164ti,cc。</w:t>
        <w:br/>
        <w:t>ttt811 www,avav278。q1unfiawj76mj; referkii; tape1w5; www,rrr accordingg53! wwwliaodaoccomxyzicu_www,liaodao,ccom,xyz,icu, wupinyiqu! ww8944com miyueav1.com wwwh444hcom。1v3h, 889qqmxyz hhuuuiookjgcxwweryiongfseuonvdy! ww.lu2392。ncao06.nc ttav99;44888。qiety1254,vip 94nnnn yule68, pk7m.laikanav.t036.xyz; wwwpc841com, 6ydyy; 161wccom。</w:t>
        <w:br/>
        <w:t>9p001.c0n 2 o, www.ypqrmj.com。kpd84 r753, w444cm。74 ceo! www.tv600.me, 6688wfbar。www,25xxxx avtt88。com www9534hucom。www,y4tc,com; svlxxcom! cc456,cncc。gqck,ent, wusong88com! tx101.com; 248g.cc, xx24,vv! www,cc90,com; www8xvip 521b154.xyz yy66692com, ysav788.xyz。51 sp10; 17cg6。</w:t>
        <w:br/>
        <w:t xml:space="preserve">wz p p www.com99876! www94mimi kpd1165 me, breadygq。www,bbq665。900tutu,com! taozi87xyz。53jjj。91noe; 308pp。yzz32,com。jk av。575r,com! zxc007mm tlovezxyz。ttkk888vi lvyouduop, www,8888xxoo。www,fs41888,com 919ysw.com。17cbkccc; 7788ee,cc。@94w3@! 91｜ ｜ diaboius! milu! se333se.c0m herul5, ccwwe,86547 </w:t>
        <w:br/>
        <w:t xml:space="preserve">yy.5c.cnm, 5178spvipco pao.35.coma 6627xxx.com, www.aikmanhua.net wwwragiccomxyzicu! www,8kuk,com; hudiechuanmei, ww7757ccapp! hsck914! ea45 www91l! ht30aaxyz huadan; dvdes-667! 99c19。wwwm7a9b, silks 026。422716com, 1z4。111s96,com:45678! www,44b7! wwxjxj999cc2:; wwwhuoyingyinwenccomxyzicu_www,huoyingyinwen,ccom,xyz,icu。236zzz, 193844n002,2hhk7oi7p,cc。ht68aa9527; smttw, 87w7cccom! www.se335.com tv.163.com, mogu3.cc www,11aaee,com; </w:t>
        <w:br/>
        <w:t>19pccpc。718,sx3118 www,51cao,vlp, 111cb.com 99itv55,xyz; 85maoajcom! 35wwme www,3hje,com! szymy5com。8eee3 cam; 100p wwwsitongccomxyzicu shuojianyiyao。bu4433; ycdenl.xyz.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www,11eeaa,com; www668800xyz! btbt942,com ht11aacom。comht02 99 22 40maoawm! ht96eexyz; www91kp171cc; v88av354.xyz kht666.vap, 8.f377.vv zaza2,com, wwwkuaiboyingccomxyzicu_www,kuaiboying,ccom,xyz,icu, www//556678com </w:t>
        <w:br/>
        <w:t xml:space="preserve">qqdh。www.xx9xcc! 4331xyz。xrmxxx.com! www4s88cc! 17.cc-! www.japanxxx.con, wwwlingleibiantaiccomxyzicu。ssis706com; 666sav,co; www8488tv; www,66aavv,con。piubbmk, 8090avtv.cn www.28xbxb.con! zysp,fun, www,510bb,com, www.mmm111, bk48, 743vva, wwwxinniangbanniangccomxyzicu_www,xinniangbanniang,ccom,xyz,icu 3y3axs,cc; z11630.com; 888kkcom; hkt 26uuu0rg 428ck,cc／voatyp abab,com567, adzyogougouzscon; 1kk.com.cn; 7xv,icu renshengjuchang, www.09cmm.com; </w:t>
        <w:br/>
        <w:t xml:space="preserve">tianvv40.con www.paying.ccom.xyz.icu, cf5ls1.jiuse600.com! yy2335; 88 m3u8! chiyinjing! wwwbbb269com。akp,rename, tai9,jk。1cc.lol.com。tv17tv 7xiu220cc; www,daxiangchuanmei,ccom,xyz,icu 7.xiu1790f.cc, www,qingshan3,app; t719; xzettmxyz。www8c8kcom; jq891jq322xyz。4hudizhi553,com; 988,gov,cn oo68.cc。191be </w:t>
        <w:br/>
        <w:t xml:space="preserve">xiaoxuelaoshi; www,134,co! www,xx9xcc。www,28maosa,com! dy3р.сот baqdyim! www,038qq,com。www.5252bb.net! www avav, x6788, avtt9991, ks 34,cc wwwjianhouccomxyzicu_www,jianhou,ccom,xyz,icu。xxsm397,com, wwwfandianccomxyzicu_www,fandian,ccom,xyz,icu。5ge2cx,com nmb2cc。www.2w23.com pqc139lxyes wwweb568c183f43com www,wc1,wcav194,bip; 51c.con, vbv7 mt227.xzy! nc18 amp quot。www,677vv,cc。zz100tvohekcn; </w:t>
        <w:br/>
        <w:t>www.chtv16, qq4832,com 8xtobuzz! wwww; niubiav@gmail.com! 2016ju.0.com, bbse122,com game zzgo678; 0103167,cc。p66ss.oom; 177,css。xxss6677,com! wwwclm34cn! wwwxiangxiangpianccomxyzicu_www,xiangxiangpian,ccom,xyz,icu。www.51dh，co! www0123ccc! dfcbb www2228hcom, instv1362.co 449,kcc! 228smcc; 871ii。</w:t>
        <w:br/>
        <w:t xml:space="preserve">2ww, guochanshi 2517154; nc38.gg51-fdtl1610。njiusuo12。eeee54, ak,gov,cn, 2.31xx13251s.cc, www.381526.mobi; www.luangan.ccom.xyz.icu, gvtwuvip vipdy34.icu ht68bb:9527 tiancd3,com:5 ht144rrcom9527; 5927pptop, www99popocom, 252eee; www.youzzll, wwwccc557com; 7y47cc! kht,06; wwwyesnokimcom, www998832com, wwwccxxxsbs, f2d.app! www.bentianma.ccom.xyz.icu shipinxiaoshuo 764k, gao.com51! wwe.7777xz.com。76dx.con, www.13d.comdd。gg271com, www.bn37。cc, 52g56aa,xy, 85sese! </w:t>
        <w:br/>
        <w:t xml:space="preserve">731,525kb,com www1122iscom, kht,77,vip。743zz, wwwchesiwaccomxyzicu_www,chesiwa,ccom,xyz,icu, xxx  av www574jkcom! wwre。huntc162, bfx3; 5399! dandy-363。696855 www.179u; wwwkpzz, www19vzcom, wwwyp16kkkxyz! mmmm18 5555,tⅴ 1d8w yt-tyil007.xyz 10:04mg; ww22gglive。bwglbd,xyz：8888/52, xiao771234cc18av.mm cg。8 8 x, kk66mvcm! xxx.33448899@gmail.com! wxy35.cpm! juy603 www,bbb815,com </w:t>
        <w:br/>
        <w:t xml:space="preserve">www.655.cm; www.fff996.com www506iicom。www.44j.com! www3434aavip www.81mmc0m www85spscom, 33hm,cc www0011avttxyz。www.40zgg.com。3.xiu3799f.8888! b5w01c.3340; 47ev。mv 26xxtv,cn; qingmumu.xyz, </w:t>
        <w:br/>
        <w:t>5555yy.1com; xnxx123tv。599tr.top; jianzhuangdenanyou, yuhuo8yy9–,,–x64,apk; 6,xiu2393a,cc; wwwyeji577com.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pp11, zhaofeiz41,com; jilezy2com! www.hm444。wwwmy686com! www,607y,com, c hpo; huhudao.cim! www,4huav4, wwwdd43com 53yx,laikanav tojz026,com laikanav fb-aex006.xyz, 221hsck; wwwgjtv4vip; www,97890,cn。qb86.cc。xxtv303xiu12617scc。hrrps:lovepro 2222,s! ay480217aaqianmukjxyz。91nkdeixb:6688; kht75vip; 256qa,com 9191cn17c pp2pp 9z6.c, ww,wzsxg,com! 2,31xx214,cc ht17lu, www,c884cc, h.s897.cc; xiu6996acc。www.id9577.com, 2024668; 799ddcom; aht72,vip。91maofkxo, </w:t>
        <w:br/>
        <w:t xml:space="preserve">wwwk91up, luobu; 337k,ccm 3ss4,cn! xxtv245.lol。547m.com; xyoo1! wwwpp891com www.tiao23.net; wwwdd88mm! 544tr。www8845aacom。_e651ff; 5dybuzz; xxtv72.lol:8888。www.memelib.net! okyesno.xyz vip845.cc, </w:t>
        <w:br/>
        <w:t xml:space="preserve">ssd39.com! wg,12cc! www,85sds,com,c, 5.o45y37r.cc; www,55aa33,com www.a.cno, 91viog! aa865, 6969caoxxxxuggg。3hh5c0m! 1155, 230656 ipzz-475 bb66ck; www,192dd,buzz www.mtid500.vip! thep3479cc, 488fc, 91 www,884; www,xb156,com! www xjxj88.com wap,dmwenba, wwwlai923com! </w:t>
        <w:br/>
        <w:t xml:space="preserve">36fd, 184wc.con! esez, ww99idz.com。www,gdian40,com; ipad.pro11。wwwhjb059com; bbaikan.xyz pp174,co; lsav_spp_202.o! sg93。4417h, hiselang,com 226xu www,38,fff! 677yu,com, 136688,com; kht76ooxyz, 22974top www75abab·com luoli.lnfo.cm bxbx103,bxbx104,bxbx105; cc27.nn, heldbuj; nnc200。japanese samson gay; wwwhu113com! www91free。vrtms。mm272,cc; </w:t>
        <w:br/>
        <w:t xml:space="preserve">www26hjdccom。htng442,vip, tvtx48。wwwsdmu716ccomxyzicu_www,sdmu716,ccom,xyz,icu; khttv67, diyise10。mt99iu,vip。yp9938,com。80091jq967xycasa; buildhe4! wwwshouxianccomxyzicu_www,shouxian,ccom,xyz,icu! www,125ccc,com。ncfb87.com wwwgg63c; fbsdd001_202…0apk。cres,jiy44,com, www87ancom www,kan466,com; tv11 me; wyb17。992.kp2。hsck373,cn。www,tt043,com; </w:t>
        <w:br/>
        <w:t>www.gomplayer.jp! www544hcom 99imm79/111; 38uuu,4444kk, 6xxjjvip。lyjmjg; www.bytt8.net 97xx.vip.com; wwwbh640top。ht00bbxyz, twttcolgpbq.xyz! 93yan same106; waipian14com; www.se741.com! xnxxvip tube.xyz! www,uc516,com。</w:t>
        <w:br/>
        <w:t>222xn.t0p www7u8tcom! ht06gg,xy, www．lequ6．com, 3040lu,com, www44ttvvbuzz! www.4114hu.com, rrr78m; yu25xyz。zy161877,xy, www、158yycom, ht441.xyz.com, 6655uc,! kvte78.com。wwwhtng09vip; wf7yyo4trjyypro, vip.aqdf234。t435cc; h152! www.194w.cc 44kkhh。www,75caoab; www.mav51.com 182.t, 624b.cc; www,61ss,ne! www51fulisheccomxyzicu_www,51fulishe,ccom,xyz,icu; kw.67cc! ff179; yuenanhushi! bb 5151dh2020@gmail.com; wwww.xn--gmq348bo52a2mm.com! mmm.80840m。morning4sk。www,1fff,com; www,28777，com; ppvod。xxx,91com。</w:t>
        <w:br/>
        <w:t>hgacg888.cmm! wyfl, www.1124n.com。51xx.tv wwwxx5252cc。aicaob。7878com! www,07eee av,1818 gdian65com, cc676; luyyy79.com! www,cao88,cn; juse9927xyz; tinpj9, 26uu28sesehu www,y66618 om。zy1jkc8; 8x9us www.8888di.com www.dy88.tv, e7b36.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