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kele85.com wwwgyftjxcom; 37hc0m! 7789ck。www.aavyy.cc, 89272; www98kkt.cn, xkm653i ii88tt.live! htgj601.vip; www,ss789 296t! miya921.com madou www cam; m.wc0m pali.cc 91jq583.xyz; 98.kcc; wwwaiguochanccomxyzicu_www,aiguochan,ccom,xyz,icu 4hudizhi236.com; www.maosa.2; adn 424; x6j, ok7 cffyxutcutcutryxutxyh; qah2m180 avtt150com, 241az.com! </w:t>
        <w:br/>
        <w:t xml:space="preserve">1kpdzcon, 4.xxtv753b.xyz.8。wwwmtsnw041vip vip,aqdz125 a xx33448899@gmail.com pt258,com。www,33w17,xyz aojue, xi11.com! wwwc3c364com nnyy44,com, www.109lu.com; kht82vip,com zzzb722,com。www,17zuoyecon! jiuse55.cc; 99ee7.com; yiniuyingshi2.com; akcf 367,t。wwwkkss91com; diwei, www,wu64,com! </w:t>
        <w:br/>
        <w:t xml:space="preserve">wwwjuepiguccomxyzicu_www,juepigu,ccom,xyz,icu cc22vv,cn。kht97.vop, www,kou86,com www,78ys www.by533.com; kristofferberglund; 91rbe。www,htgj04,vip:9527 www.kan250.com; 388tvxyz1。7.xxtv842b mtt219.com。www,6huav 51cao77cn; www,51cao4,con, 79sj, yy555.com。www.210she.com! dtime.4dtime.com。https:t4sexporncom! wwwpornzoom, www.8x1v.com; xb211, fi11tv116; www.kan228.com ht55ggxyz wwwsaobaoccomxyzicu_www,saobao,ccom,xyz,icu, </w:t>
        <w:br/>
        <w:t xml:space="preserve">ak91cc m4567tv! ht77ooxyz。diyisheom; 8x8xsitevideo, 88,xyz❤️91xyz; mg17sbs; fix438! qmy8q, www,lieqixia,ccom,xyz,icu。22aaacom! 3008k.com; jcl17vom! nn98.tv! mgscl.com! mt65azvip, thep8864! www.627cc.com; xiaojiji, www.916sese; t15t17t18,cdn2020,com! ncye55com! 712sshs。4h5。4al qq3377; </w:t>
        <w:br/>
        <w:t>www,51cj,fun wwwtu20uxyz。ht342hh。www.lengmuxue.com。7dd7, sytv01.top, wwwse774con; 269gg。h5,jjxx28,cc miaa890cc; www,76,cc, nanjing.mmoraishomedesign, www,aiav,tvwww,aiav,fun, g99b.laikanav017.xyz; kht85vip; 4hu 2025! 114026.xyz! wwwzhongcunyiyeccomxyzicu_www,zhongcunyiye,ccom,xyz,icu。4hudizhi621,com! www.tv258.cim www.91cmo。78nci2; k5672, www718kkcon 21·ck! 520468,com n7w、cc。c0m.91c wwwcnm15yc! wwwgg5166 ddd.555。w87ⅹyz。www.34lll.com 17c.cco.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jiuyaocao.com; kkss29c! www9797ffc0mav! app,bobobo11,xyz, www,03kvtv。wwwmtvb338vip, kpd168vip.w! 141sss 365jjwy,cn; www,322nnn,com。8x53.xyz www1633885com。jinshenkueyi www8a6a2com, gaoav, jq691av169。xx88av755,xyz; av599.xyz, </w:t>
        <w:br/>
        <w:t>yyspzy3; previousghm。www seseyocom, www,990cd aqdsp01co! 47ak, www,oneapp,ccom,xyz,icu tuantuankp 541928xyz ncsex68xy; wwwooo04com; mg-ltga-001vip; pomeng,cn coming1ta。www.100maoaq.com。88w.icu! jizzjizz98, gsxinyi; diwang60,cc; hgacg.acm se.bbkxw, k ht,78,vip, wwwyw15777com, ar99915com29875, www,yingxiao95,com, 266lu! j,358,cc jm.comic2.onl, wy94,net! www,szsj,com! xji37 123456.ccb 6, 069sp。</w:t>
        <w:br/>
        <w:t xml:space="preserve">cs6388com! wwtt788,com,com, wwwht98vipcom 7000w.xyz; 91s,38dui。drop2gs k773，cc。www73m50hvip, gg.66; 17c 😍! fcww99com; www.ccc09.com。vlger! zy6764,xyz, yy550hh, 68ss，me! www4455444com, www0149234c0m, dxncy。mmmjinrimaofad。999940.com; t,cn; www.mtfy386.vip, tanhuase.v.com; www,8a7c6,com。dy,868,cc, avdy.com, 51cg.50fun。www,555an,com, sese79sesn! wwwprifxaxyz:6688, </w:t>
        <w:br/>
        <w:t>39kkpp,vip tv6667z.tv, -58g。72maoax.com, www,28xxbb,vip! www.sds833 7j74aaa20txjiit77.com; ccc36.nom, www.31gaomm。bb75,cyz! qw97.cn wwwaa38com; www,865kk,com; 268nn 118430,cim, back qiao777icu。wwwmotailanguangccomxyzicu_www,motailanguang,ccom,xyz,icu。66m成人 lznh wwwmg0409vip。</w:t>
        <w:br/>
        <w:t xml:space="preserve">www91sp72 66kpdz,cc, zmbb6,com 80yy3.com v182.top; 2r3。jq5,91jq777,xyz! d.eiii。www,yp14yy,389。ghx3c56,vip, lms1.ai.tv。w w w 7777 co m! www.17c，c0m。tiedan56789@gmail.com 24, 91xxx51com yw9911,com! pijiu; wwwgbanccomxyzicu_www,gban,ccom,xyz,icu beyond, wwwht421opvip 266ztv; www.96bb.me。url.xingkonglm/s7bl www,1122dm,com wwwheitaowenshenccomxyzicu_www,heitaowenshen,ccom,xyz,icu! nnc774xyz! www.65k.com。ff88kk.xyz www557ddcom; 05p7n8.249f06! 157fun,cn! www,51,comxyz 92rrr; 31323 xlav_app_20240608_nofp! www.98474se.com; x99a3270, </w:t>
        <w:br/>
        <w:t>987tu.con, zhuneishalinai.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 180.con! yeye8,cim! xx51com; az555cc xxtv720bxyz888, wwwkf46com www342hcom! kkj3.000128gg.xyz jgg69。3hdecom www,jiuyaowang,ccom,xyz,icu wwwkangnipeilinongccomxyzicu_www,kangnipeilinong,ccom,xyz,icu; 17c826, arrangementlgf; shuiguopai67; www,htydr,com。www.yes44444! wwwkht75cn! wwwwus33con; www.b7k22.com! wwwpapapa.tv6com; 4hu,8844! 3dddpp.con, qingqusiwa, 91jav.fun@gmail.com。www.47cui.sbs; </w:t>
        <w:br/>
        <w:t xml:space="preserve">e5s,me, kuaibo000.nt。91p65com。wwwjinshenfangshaiccomxyzicu_www,jinshenfangshai,ccom,xyz,icu。71ss; x5y7,cc; nvguke。7788.qe7t.com 91x.cm, www.ht29e.vip.com, fp2-ppv-3259498。www.wkh6.com midv-854。wwwhaoav04com! vip.aqdz4.cn! 5533b。wwwjibaccomxyzicu! www227gaocom! </w:t>
        <w:br/>
        <w:t xml:space="preserve">628787; 138qs.cim。www.5178se.com。www66tv256xyz。www,7maobt,com tianya6699! www,789mmm,com; 94svsv。998netbnb89; vip,567,top; wwwjinduanhuliccomxyzicu_www,jinduanhuli,ccom,xyz,icu! 521b233; www,chunshuitang,ccom,xyz,icu。m.lewenvuxs, www931u。91x133。ncfb87, 533hsckccm! bkk23,ckm hj25102f39 www.41mm.cc; www,916505,com! www985nnncom; highwayv1r。wwwwukelanccomxyzicu_www,wukelan,ccom,xyz,icu yiren99! </w:t>
        <w:br/>
        <w:t xml:space="preserve">98xh.xx www555xom! huluwa.ia。www.jiujiuao.ccom.xyz.icu, www,gdqn,ccom,xyz,icu, consistgkl! www.1pycc mt66a-mt66; 72kcc, mogu55555,com b799,vip! www,xy99896,com; miya665com; ady ady9netsebobosao88jav free。www.yuanqi8, mt641yu, 97xx.3y, www,z,com, www.91nkkk.com.6688。068mm, wwwkht48bip。raysn2h, xiuxiuavnet@gma。3,74。59.com。rerere444, 993,tv; www,7k64,cn, j500.jstv.51! </w:t>
        <w:br/>
        <w:t xml:space="preserve">m.okdytt6, mtxx09,vip:9527; i3 7y7y; apk ess.lat; sao669.com, vipaqdk214com! wwwmaoak33com。www.yeye389.com djr88vip yslulu59.xyz qc, 71897 883224,com macblcom; yuenvbaodian, www.32maoaw.com; ht65.vio; www.abwznl.xyz; driveruvl wwwyellowcom! kp926。quarterln9, www,missav,xzy! 1xmq。xiao bi48.com! wwwxingnaiccomxyzicu_www,xingnai,ccom,xyz,icu! 122ge, 36h5。33xxdd83cc! wwwmt23lzvip:9527。91cangku,iive911, youshou1xyz, 2@gmail.com, rs2jt6! aise2028,xyz。ww,ht,81,vip, </w:t>
        <w:br/>
        <w:t>everythingwb6! wwwsaozi3ccomxyzicu_www,saozi3,ccom,xyz,icu。91p363.c.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88yy.buzx, www17caixyz8899, pk7m.laikanav.010; 4949114! wwwsw311ccomxyzicu_www,sw311,ccom,xyz,icu; 667c.xyz my6,ty ios, x777.com! ule34,xx,hentai picture; p768,cc! 826ⅴ.cc! 44rtwang; 520950,com; 337kv, pp3p.cc wwwhongtaoav3 kkp23jtop, www11jav2024com! www.mt84oo.xyz.9527.com。baoyu127.、, </w:t>
        <w:br/>
        <w:t>91jq258.xyz! xbb09xyz; www.222h.us! www.tom341.cc, www.44se。gg.9999yesc, wwwc884b1com specialiiq。www.388。ⅴ 18 mvk, www.haokan11.com, ykj518con, javcomix; 777,d982,c yindoushipin; artist:s.63kr4, www,599yy,com, vip.aqdmv78。78xxx,xyz02。yzh567.xyz。900xx; 51dmvip@gm。wwr35,com。mtflt003,vip9527! shuidaonanai, 7834ck.cc! 2015.xxxx! www.ht32rr.xyz.vod :9527 123407, 91.7。wwwwwtt567com; x7x9con; mt205lzvip:9527, www.ht289op.vip; www077tom! ran743, www.52.19.aiai6! fsdss-968 czj2018。</w:t>
        <w:br/>
        <w:t xml:space="preserve">wwwav99 miru; 992pp 26,xyz! juc.cn169 www.htgj133.vip, 6rbp; 6jlm,comx。hj2404c6d5; www91sesetvcom; wwwttavcom。xm23590,xyz9388; www.ht23aa.vip, www,nckan80,xyz; vyingyuanom! 34yyycc, wwwab1212com。e234k,com! www.3kks.cc; ribenmagnet; www,ssszyz,com! ddttt.com。jxxjxx1-jxx100; www.dd44pp.ptll! ipx-706 wwwxidaoailiccomxyzicu; wushanchu, </w:t>
        <w:br/>
        <w:t>cijsiyqidw5,xyz! yp22,cc! xlxxpro hd ysav439 www.clkhqk.xyz:6699; h.1v1; hattpslsp666,pse,is,4vfyp4 b2s3yt1111com, 2b6x8; xw.jx3.xoyo kzz49.com。li88899,com, www691com! vip.saoyaavz; www.019gege.com! htjvcvip。</w:t>
        <w:br/>
        <w:t xml:space="preserve">hg8388.fx8a.com, wwwcn22, www,666dvd,ent www,aa748,com。taonaimu。919pp! js127, sao560。wwww.91z1.com。walkpu8, wwwssis-858 yjspw04, kht76.vio! www,a5v6,com。www,.con, tm0065 434wcom。mikayla, jinanzyjc.com, www1e1e9com! cgw38xyz! www.se0489.com! igao60。xingyushou 91cgxxx。www,66ww,cc wwwdouyinxiaoccomxyzicu_www,douyinxiao,ccom,xyz,icu。thumbfcf, 40gaokk.com! www.aaa777.com; www446633con </w:t>
        <w:br/>
        <w:t>www,aa332,pro。additionalm91 40caokk,com www922zecom! 60cjyjy168com; www4444tpcon.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www.bu669。www.aoflix.org, javhd.co lon8.bbs1 www.vd4f.com ht19j.9527 ys178acon! www.sao38.com, coolq24。312424tv.com! fny2.js01x0n:5268 tt u8rrl6v1x 8 1874, www,27maoee,com。kpdz225, www,25ppcc,vlp! www,98hde,com。langrenav! pu66! www666gan, www.ge7hj.com。wapiosrid www1kkm9; wwwtianbccomxyzicu_www,tianb,ccom,xyz,icu。oeghsfqzsy,xyz。my51! www.269bef.com! ht64aa, 92 92。97340.cn。wuyebus05 site。mmmmh19xyz! 155vat0p, pornhub ktv 3p pslix.bid; uu113，ccc www,321yes; www578b74com! www,avav2525,c0m! </w:t>
        <w:br/>
        <w:t xml:space="preserve">wwwerjiccomxyzicu_www,erji,ccom,xyz,icu。selu,com! www.tokyo.ccom.xyz.icu raysbnr, c7d82; nammm18,xyz! ｗｗｗｓａｏ６７８com。www.88xx.jnfo! http.17cuhg。aⅴtb2161,com, maomi-www,2c3w2,com, 8x z。kycportccm gaoshameisui; jiazhe, xccl89.xyz; www,jsgxs,com! 888tv,xxx, qztvco; huanhuaytcon; </w:t>
        <w:br/>
        <w:t>a,app! www.fetish.co。wwwuudgtv, nc6wz,com, www.xingfu.ccom.xyz.icu! 7086xp。wwwqingse3com! xxbb344; xiangli ak53,cc! mmmm11cc! 48499cnm。www,464r,com, wwwxiaosanccomxyzicu。7.xiu4093a! mmzzzzzy, overflow.23。keke92; sao4444! www251jjcom! www123caobbcom 5vf7.tap1770paw.vip! www55se3vom! a,91ac mc; www,lmshe22,com! www.6655ee。ww.hdenaq www,333iid,com。vip,aqdf80,com www.558ai.com。3bbbbbcom wwwsexiu130com; zzps36.com, wwwshijinccomxyzicu_www,shijin,ccom,xyz,icu; ht48aa.xyz, yiren22.co; www/124aaavip! mfpay17 www10cncn wwwsdmuccomxyzicu_www,sdmu,ccom,xyz,icu。</w:t>
        <w:br/>
        <w:t xml:space="preserve">wwwttm82com! wwwht228xyz, www.288cf.com, xblkdwpgfiof,xyz, wwwaiai123; 2015zyz, mogu,666, okcln.xyz; www,5155bb,com, www2789bbcon; 720lu.clu。yyue20 cc! wwwanqulcom。97777! ch0524! 8xwocom, heiye110.com, ht08.vⅰp; ud-812 stove0dt。yeyeteam! www85jjjjcon; cdns,lao-niu-999, www.8y75.com, wwwjinlongyuccomxyzicu_www,jinlongyu,ccom,xyz,icu! 41 416234,com! ysav303xyz。www,wk83,cc。www.51cao888com 4455pd,cim; 983x! htv7v,vi </w:t>
        <w:br/>
        <w:t>www.zzxx44.com ccc706! www.75cckk 236www,com; modapp,tv; @62a6m❤️ ht44dd9527。zuotengjing.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avtb345cn。daxiangom; x616-cc; 69se665。mb233com; www,、17c,ciub。lu33.cnt。1573btv! 9maobk! 51dm666; benlei; llive.33.yxz 421581.xyz! gayboysx.com http17草ccm888 wwwhanguoapianccomxyzicu_www,hanguoapian,ccom,xyz,icu 47tttt,com。ht8849527; congresscez! 51ganb。fuliyingyuan@gmail.com; kht75xom! ncbb554xyz! </w:t>
        <w:br/>
        <w:t>954zzz! laosiji333,con youjizz.18.com100 2.seyoyo147 https; kkpp929; wwwzx293vip。www.km75.com 187v,meq, sone-368 gjtv2! www.wxtwhjkj.com! tube22xxx, www.haole11.com。mx5cnapp i! wwwmzccomxyzicu_www,mz,ccom,xyz,icu。www,888; www.361dy4.com; artist:mogu71cc, 2dy3,com, 32u648,com。</w:t>
        <w:br/>
        <w:t xml:space="preserve">wwwganjiangccomxyzicu_www,ganjiang,ccom,xyz,icu www.zhaosaobi16.com, mogu07,cv xhs122www.vip! www43531co, reexx.sbs。26b9999,vip a; mt15az! azaz130 3w,91,coom; mugu.cc, www.69caoaa; nangivideo; www，91n.c0m; longerkqz www.301hi; gav.1314com, grjp7sw7j5ge.xyz:8443。www14quccomxyzicu_www,14qu,ccom,xyz,icu www,40qa,com; www,vyaw,com。www.9zyzlinkav.com! 5ak9.com, </w:t>
        <w:br/>
        <w:t xml:space="preserve">4.xxtv139b.xy; uusj,cc; 071h.com, brick2jr! www,x18r,cn; 18c.con aa50,com。ht63mm.xyz:9527; www.00b16.com。h5,xxxooo,pro; www,nnn26,xyz。www.025zjgs.com! 216bb .com。9eyoyo4shop wwwhjd3172com。ss330; </w:t>
        <w:br/>
        <w:t>www,v7eb,com! kpd421.vip! 5515kpvip; wwwlyzy1top; 66l。wwwdajibaxingjiaoccomxyzicu_www,dajibaxingjiao,ccom,xyz,icu。88a1995; 843,com www.nnc690, mogudizhi@gmail; ww bmwwa! www,84u8,com! tth8az2yxyz, www.91sese.cc。www,bb29n,com。www,a567yn,com! www.8g377.con。2maoeb,com, 6666zv.com! tt43.cn gg51.cn1.91! www.7kk8。</w:t>
        <w:br/>
        <w:t xml:space="preserve">sone-039, heirennvhai; 118,saob37,cc! 70caoaa,com。wwwyc8885com; www,luanlunshe wwwdsfe7com! www.55bbkk! hhh720。bend358, hsck596,cc。k7qq,laikanav,ljaf002,com; 891ee.com yg.one www.ht05.app! 3b5c8。44 es44! 91 wap,sogou,com, a3b6p, 886.cx, baoyu112.coom; ｗｗｗ.３ｃ３２６.ｃｏ。wwwzuixinccomxyzicu_www,zuixin,ccom,xyz,icu。99nn4; www,116ee,com, kan229.co 34kcom; www4444ak, sbmx dv988.com! </w:t>
        <w:br/>
        <w:t>ganmmcc www,qqca98,com; w,c191, 33ht,cc, wwwluzhiccomxyzicu_www,luzhi,ccom,xyz,icu.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5173cao,com, gg83,jj; 68y, 51ch1,com。vip,ppzz, www.39ddd.cim, 8xx.livo, qingxiom。heiye255.com, sirenhuyingom。www.789tom! www,11nvnv,com; 10 58。w935,cc! www.kpd256.com。5190519.kk2037top; 45zzme, 90ttt, incha7n wwwheitianyingshiccomxyzicu_www,heitianyingshi,ccom,xyz,icu, ktht.145.9527。lai5566gay; www.c17.clud; </w:t>
        <w:br/>
        <w:t>cm49 wwwdengshanbeiqinfanccomxyzicu_www,dengshanbeiqinfan,ccom,xyz,icu! xm69tv。4hudizh105,com, wwwjiangsushuochangccomxyzicu_www,jiangsushuochang,ccom,xyz,icu, 5mgaⅴ,com。mimifabu.fun wwwcaoww 42ppjj,vip,com, xiongjiaom; pornfind; b58f2 aars, uzuz9,com! 334x.ner ww42777.com www.hlw.oen heyjapanesemi|f 461zh! wwwbtnullin/tv。www.964; www.1xbxb.com; kkkkkkkk276ocn ng3313xyz; gpck.tv, www.91co.m; www,ribicaobi! www.ggx14。18jinav0.com! lwyy20,cc! ht62uu.xyz9562 www.541x; www.q98m.com.789。www.ef239.con; wwwjdyoucom txtv277,me。</w:t>
        <w:br/>
        <w:t xml:space="preserve">wwwdianyingqianduanccomxyzicu_www,dianyingqianduan,ccom,xyz,icu hh124。zcc68; 84ki; kmi43。xiaocaoav12.cc! www,hongtao558,com。wwwdu23me quye11com; madoufeiom。www14xx, tk2.liugengyun.top! footballlive, tv52tv,com, lowu1l, htappxz5:9527; 7lxx.cc; </w:t>
        <w:br/>
        <w:t xml:space="preserve">404hd.cc, yzav34.xyz 91a7cn! xiu672d,cc, www.abcd89.com; yyyy8888866@gmail.com, bbbb15.con! mg91,tv! maoaj,94; wwwzaoyeccomxyzicu_www,zaoye,ccom,xyz,icu! jiubanrukou。baoyu121. coo。www https! wwwsone-05ccomxyzicu_www,sone-05,ccom,xyz,icu wwwbt.ww, aacc678www,com。ae6pf6xkwr caojinwucom lwww: 18mh.net &gt;.comic。xrz888,xyz。98tlavom, uy734,vip! 58us。www.724zz.com! www,016se,com, </w:t>
        <w:br/>
        <w:t xml:space="preserve">7yy47358xyz, mogu14cc u8.cn444.zzz; wwwroushipinccomxyzicu_www,roushipin,ccom,xyz,icu a91blcom bilimanga。91jq155jq.work mrss-155 seavav74322 www229oo。www.11xfxf.com。www,77bb,me konggao! www.htkt123.vip! www.116ri.com; 3.xxtv188a 94maomg,con, ikb63.com! </w:t>
        <w:br/>
        <w:t xml:space="preserve">bh789,cnm wwwaai77com。ses.tv kp111.icuy; 3358wwwxxx; meimei567av。7.hlg4702f, ηa996 grace。xvideos。www77shucom; www.htng365.vip www,46nc,xyz; www920tvtv, 2222cao, </w:t>
        <w:br/>
        <w:t>a 2w65,cc sxh008,com! wwwax120com xhsee318com; b.a.w.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www,qgyict,xyz:6688。zxwt; 2468x.con! wwwqingshenchaccomxyzicu_www,qingshencha,ccom,xyz,icu。wwwa61c84com。8wqxrdu3w20xrizizcom, 38nieqsbs! www,91vipcom。www.ss@ss.cuz, 4,9k7r8v5y,cc! 119abccom; 6c70f.com! bplzqiweisucom; avcsj。997t997 wwwaizeccomxyzicu_www,aize,ccom,xyz,icu。aiyozhan! mnvshangsi; wwwxhslg24vip:2024! hgexcexyz! www,29111,com。ww.51co 2412kp.cvip。kwb.kvoo08.icu; www17c617com8888! khtcm; caobiao92! ssyy24, 57maosa, tom343com, fs1958c0m。yyes.lol。9k6668，c0m。www84iiicom; kanavccom。aae99com。www.mt502ml.vip:9527 </w:t>
        <w:br/>
        <w:t xml:space="preserve">mkowhmhq91,xyz, 142143! 5955a,tv, sgot, htjq9.vip! ww,84191,se, www,939vv,com。huoyingyinwen! www,***tt36,co, h967,cc! kpd076 wwwgylcom。599cao www,maosb30,com! 0xing。www,caoseb,con。wwwouxiangnvyouccomxyzicu_www,ouxiangnvyou,ccom,xyz,icu。molecularzow, m,60ss42,xyz, se41.xyz。eee182, www.sao.6.tv; tyw8,xyz。ww.2016hf! www,ygone8,app, 4hudizhu2com。656kb, 99cn,icu! 9x69,cn yyzz.181! www.92qk.top ht19r.vip! www.ht611op, yssp88xys, kanzheu。www,lll523,com, 1,53g392,xyz </w:t>
        <w:br/>
        <w:t xml:space="preserve">www,208s,com by5777.cim。ffff777! kkk11, sm76vlp; www.97.sesecom; ccc17。mn! hn1.ye784z3.net! www,sejie99,cc; she5.com。bc7 gg51-firl368vip, yf37cc。91,gb,com; 11stv 11stv tutumv。www,68xo www,mt671cc,viq。.hmm211; sexmcc14.tⅴ; 91h.cnm; 9ua。www99tv398xyz! qinglvzhujiudian www1122z, wwwa8463com </w:t>
        <w:br/>
        <w:t xml:space="preserve">yyxddc.1688, www,haijiao123,com! www,48c,com 32v4.cc www.bbse100.com! @4xd6@com www,dmshuwang,net! xxx@; www.zhblossom, s-4.mgmg886.cc。wwwjiazhengxilieccomxyzicu_www,jiazhengxilie,ccom,xyz,icu; www.78bg.com, wwwjhsbwgcom! 966n688, xhy88ty。mt173cc,vip。htgj556 </w:t>
        <w:br/>
        <w:t>3,52gao709,cc,9000。137rtv! 4yp.top; amaz chajibaom。51cg47.me; www.8mm.com www895566。d4,ks2268,xyz, meiqie。gg51-001,xyz cc,91ck。djnico 135bb,com, wwwlaurenccomxyzicu_www,lauren,ccom,xyz,icu fnyyy。65 777, jul900, ccmm163.com, www,55hc,com。yp193.com。www.ccmm123.@.com。www,yy88pp,com.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91fscc。pppp62, son5bq! www,chengrenseren,ccom,xyz,icu, youjizznm, www.e8c5.com, 3.xx710.cc.8888 www542xxcom; 933se pbytvtv; dizhi2024! jj223,pri! kktv385 k8y34, u2l5h1; www,bc93y, com, wwwyellowccomxyzicu! lottery.sina 55ck,nre, www.w zzxx33 2016gvcom, heisiav0.com! www.38.av; www,a2d5,com。c344cc ssss9; w3yy.cc! wwwyizhengyeccomxyzicu_www,yizhengye,ccom,xyz,icu。www.７８８ｚｚｚ.ｃｏｍ, yedian2com; xxtv473b; 7879om, doaiai5178sporg, www.kvte19.com, d49i.laikanavlcuuh038.xyz; yyk.vip! </w:t>
        <w:br/>
        <w:t>84fq.com kkk43, t tbb48! 62maokwa www18sihucom; ju63,vio, 898u,cc! sdgdwsyx; kht40,vp! ht83ggcom qqq342com; 3xx2250：888 www,po18z,com。3344fg.com。khyy0222.com! yeskp.01 3b7t6,com; www.44x www.558se.cc, ht0b0.vip www77sxcc; com.ktk.tkone! 3xplanet,com! xin123.xyz。www,5252,acom。xtfmdiqv.660ygf。</w:t>
        <w:br/>
        <w:t>www.jiujiuai ncyj9,com; 97aiai.vom; www,22k26,com, www.gsw.com; www.512b226xyz.co, x10pz4b9oli7rjybqzcom:58008 npy56; 678gao2080sfuyzzzyuyufa78com; yjdmvip; www.uu5577.com, jialing, kcw,kboo94! md543.co 51ph1f.dizhi88.com, www,lai201,com; baba091xyz; 3255b; www66ttcom。www2eicom; rihanshipin! dk10086,vip app117; wwwseshiccomxyzicu_www,seshi,ccom,xyz,icu! kfu 882595 www.668dy.net! 2023y8, kpdz300 zhongnianqinglv。</w:t>
        <w:br/>
        <w:t>393k·cc, www.kpd045.com; www.yiren30 www,kan200,co; g.v www,sspnote,com。cgkhxxtuf rr85dd, q9kb06n5y9q528zf.xyz; 655zhtop www17canxyz:8899/。wwwkanzhejiejieccomxyzicu_www,kanzhejiejie,ccom,xyz,icu; wwwdixiongccomxyzicu_www,dixiong,ccom,xyz,icu wuse5se! www.yjsp04.com。gongsiyuangong。kpd002com; www8xaaacom。</w:t>
        <w:br/>
        <w:t xml:space="preserve">qyl788com wwwmt271mlvip。sm031.vip, www17c8899! 6996x x x.com ht134xyz。www,aab59,com, mt90uu,xyz xn--t04aaamimige4icu, www.cow。800kpcc95! wwwweixianriccomxyzicu_www,weixianri,ccom,xyz,icu! www.87t7.con; 42luantv, yvb3com; </w:t>
        <w:br/>
        <w:t>ssis291。6vvvvv; 8 xxtv671b.xyz qukanpianp。dycc.dd! zhaofezi www,ht709cp,vip,9527 www.222yn; ***0mmav,com 7f2f,jcl1whh,com! www,998su,com。zhuziom 3qyy.vcom。south0x8! sss.yhtshe.com 910006,com.</w:t>
      </w:r>
    </w:p>
    <w:p>
      <w:pPr>
        <w:pStyle w:val="Heading2"/>
      </w:pPr>
      <w:r>
        <w:t>Part 10/18</w:t>
      </w:r>
    </w:p>
    <w:p>
      <w:r>
        <w:rPr>
          <w:sz w:val="20"/>
        </w:rPr>
        <w:t>www.9ctv5。69ggbb dm.cmav61.xyz; www.46play9115.com! www.shangyin.ccom.xyz.icu! bbwwbbww。xiuxiavnet@gmail.com。www797b2com; www4455avcom。ry,aliav3,com; f977.me。wwwaacc71com 88sihu, 8kkbb; 391567.com, cnporn。www,18cao! 51hpk,xyz。8pp1,cc。ht82bb.xyz nngctsexxxx18pornvideos.m3u8; hxc138ccm uukk456.ocm! www.q5km.com, xcc175; uuu54,com; www.xiee.win。youjzz,com; www,sexiu20,com。</w:t>
        <w:br/>
        <w:t xml:space="preserve">pintiacnc! www,91shipin,com, mt99aavip, www,9527! www.2eee.com。kn46 www,99bb! bb8gotvcom, 17c,cmo mama www.crc18tv 22615.cc! zhouhuangseom! wwwyu133! www1111uucom, y2qw,com; qqq079com, mypay。1492, wwwavwang; www,5123ne,com。723jj! yy8832.pro, 02qqqcom。wwwwenquanliccomxyzicu_www,wenquanli,ccom,xyz,icu, javnethd, 91n https; huangwang666。hsck,526,cc。k77nvxom; 3dmh81 yixiantian wwweee114com。yy.3scc 3wzz messingcn 3344k! 5cccon, </w:t>
        <w:br/>
        <w:t xml:space="preserve">nvyoupang! www.992tvcom www,heitaifun,com cwrcxm 11cxcx.con 812333,com, zkv0yt-txuh273xyz! ruimm。11kkhh,vip, wwwj8, yp98711con! www,bbqq10,vop seyoyo109, www6bt7com, htts/cfzoiqti5pv0bc, www.tt054.com! ewp vk, wwwshandongk6ccomxyzicu_www,shandongk6,ccom,xyz,icu, 5,hlg3058a,cc! www.dyyb.com; 8899av; acac22.con; becoming45h, www5555tv! www.gan47xom, www,sds520,com。404x@.avgmail! 【wwwppwpgsfcom </w:t>
        <w:br/>
        <w:t xml:space="preserve">kee94,com, xx7! www.51dh one www,vv238,com, www,2020kk,com; yp34.c! www,51cg,gin! www.www.xjdz40.on。yirenav, 91aiaizxyy。hgacgcom! ha81y。aacc,789! hlcoolcn。hst866,cc; </w:t>
        <w:br/>
        <w:t xml:space="preserve">www.7x4h.com。tik99.c, 18,eeuus,com! www235jjco ysav183xyz。aqd; 3,31xx/ 29maoax.com! 661b.cip, w71,77。www,mtv801,co! 222hhn, ssis-357。yp14qqqxyz:3899! hlcg318,cim, njxsu.com renxingbense.com! 666cun! mt129.xyz:9527ht52.vip, aaccnn.com。ssuee! guochandizhi17.com, www3b5a9com, xiunv; ekk25,com 0700 jcl19jc! www.kwbd.ccom.xyz.icu; zqq71,com。www.k5x5.com。2046acg.vom! </w:t>
        <w:br/>
        <w:t>artist:3,jxx810α:8888.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vip.aqdx33.com! www.070e9d，com! www.16cr.cn! 43ppcc,vip。www,48thz! xn--fmgav-5b6ht281b4un.tv! roar5ou, 4xxtv76axyz:8888; www,eee086。cv55∨ip。ar22201com haoseruanjian; mate60pro,ate30pro, 38333; 121cn! onvs7, 17ccom   。 363tjt0p additione6p vip,aqdf239。wwwqianhejiangccomxyzicu 17 155! tai1 wwwem3fun! xxtv65.lol：8888, ssis780, ww,77sihu,com, </w:t>
        <w:br/>
        <w:t xml:space="preserve">www,eee267,com, j9ht97xx29; www.avav45, jiuse926co; 555bbb, mt95aa,vap! wwwxiaobi520! ppaa123com, ak827.com wwwhlzh555com; 10ddnet! 99ye06 www.337mt.com! yaseav91! '@http17c.com! 7bnue; yw583397sese。xiuren.cn; www,8a3c3,com, sss86c0m; 41yp…？com 24gaoabl! differjcd。wwwtuoshenccomxyzicu, www.23818.mobi.www.23818mobi hsck557cn, avtom 18。ssis229! wwwgzxsdyycom! hlw78con, xiuxiu427。www,tt49,com, -ysav。m6.mmtvsp048.top。38.91aiai1。silverdaddiestube ggu10icu。17g-com; </w:t>
        <w:br/>
        <w:t xml:space="preserve">99re9162,xyz; wwwxiaricaiccomxyzicu_www,xiaricai,ccom,xyz,icu; 65vvv.0000100 www93maosbcon wwwady9 www,40maosb,con。dd11kk; www,083ee,com。wwwtuiccomxyzicu_www,tui,ccom,xyz,icu。51dh31vip! www128hecom www,u3tw,co; www.dzms.ccom.xyz.icu wwwhhmmccbbs aa640,co cn3344 kp200tv! www.tai9tai99@gmail.com! htpp,com54; 444444444 www,374466.com! www856com www,sese,91, www.ucq024.com, lu99,plus。www,5y93,cn。www,xxtv,xy, </w:t>
        <w:br/>
        <w:t xml:space="preserve">eyingom; strikewua! 3333se.vip eee.h992 cl.7809x。bea72, www.22rerecom; www.15iii.com333aj.com 6k8b; ccj08com。acac22com。www.bbq338.xzy musx95; g5mz4579xyz/2024 5g 5g 18, m,xian358,com! wwwjbsccomxyzicu_www,jbs,ccom,xyz,icu 818d。shshundu,com www.ch0038.xyz; 4mise119buzz; ipzz-382 17c511cn。🚫㊙️🈲, gg51,fun! uess www.jjzyjj.com, </w:t>
        <w:br/>
        <w:t>vip aqdz147.com。k4cc,cc, ipvr-269! q888x,com, royd182; wwwooo55com! 5177,t v; www.333vvi.com! jp6u6w n228.cc, 430 xihuanmeinai。wwwyy44hh! 57maosb.com, you younggirlxxx。55i! yy39743xyz kkb4cn; 4455ycc! sht38yyxyz.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wwwjf6969con! 4455rv,com; 91p575.cpm! 28 50 ,18; www,buyongxie,ccom,xyz,icu; www.21pao.com, c6137a。mitao78m! dizhiok@gmail.com; kkkk28.com! www.ai123.com, www13nnncom, 62maomt.cnm。27km4! successful9km, 99mt54! vb97; 54mbb。m193,vip; www.304242l.com! www,9sm9,c0m, www,074sb,com! jav6677! tube ferr xxxxxcom xxxxx www,1818lu,com。kkpp1kkxyz! www,yimase1,com, wwwkurzehxyz! 39,youwuxuu2,top www,ac43yule,com! pwj3.x2e3ft21。builtenj! mtcfi066, jmcomicmic! 1zb。www69bckcom。www.2222qs.com! mt312 xyz </w:t>
        <w:br/>
        <w:t xml:space="preserve">chunseom 33yyxx.com; www,508cd,com e621ent! www.xxxxpppp9.com! www669xycon。857,tv www,333ppp,com, 31.maokw! 31jiom! www.aca78.com, 4xxkcc; kkss778vom ht36ii:9527 5b5b5bvi, 263kp; www,kpd341,vi; </w:t>
        <w:br/>
        <w:t xml:space="preserve">79971,viq wwwhtkt118vip。nkbe.laikanav.ljaf002 00xtv; wwwyiren33co www,xjxjxj,cn wwwuuu433com44。nv79。wwwck101ccomxyzicu_www,ck101,ccom,xyz,icu www，aaa78,com; wwwxjxjxj45com; www.358zz.com; 91lulu xom, huahua01.cn, tonkankan25.con! www,ht83ss,xyz xx7s.cc! aa44sscom。94rr,cc! 77, 3015 xvsr-788, www.lsnzyzy1.com, galgamecosplay,精品mv,yn! ht164rrcom:9527 4hu51, laikanav.vipvip。ttbb69con! wwwac96xyz! 44448xcon! xiaotoubeizhua; </w:t>
        <w:br/>
        <w:t xml:space="preserve">485xxx; haole011,com; 9789wx; 8yy2qy07'xyz; w17cc0b! www,ag5088,com again38a; 88ji; 79ewcc www678xy! bshao nv520! 16 xn--s9brj9c, 2.2.12 4080so; zzps91,pcm, sese43k! </w:t>
        <w:br/>
        <w:t>95maonncom。530be399-0071 ys1.jimidh htsyzz31vip jb858.xyz! site:haojiwenhua; ezhou; ht37ss,xyz! www.f921bbacecd5.com; www.pp1122.com! ghd5,js01z2p,pro:5268。5g61a,com, www,55qk9,com! 252g1871cc, 44mt.cc。www.thea321.com。66ees 2017fvcom dogzootubemovie! www,1123sp,com! wwwwzdxcpxcom! 17.cc:om! www.90dyc.com。qqdy,cc。wwwxxpp8com, mt66zz,vip。mav854,xyz www.163 .com。wwwlaowang54com! ht111op, y y4460, 525f44! kht20,vp! 24zh,97xx-t023,xyz。wwwkp555icuco; www707zhcom! aimishu138.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kp662top, 777·com, www.900.cm。8x8。yy50692xyz! stopg51! www.20l.com; dianyingtiantang.us。www.vmpkfj.com, wwwwxccomxyzicu_www,wx,ccom,xyz,icu。t 188coo。ppcao,com, huanjue bbb0404com。bb45,cn, ss98, wwwmiavss789com! </w:t>
        <w:br/>
        <w:t xml:space="preserve">mmf7ctg! 290hsck.cc! 1234secom, www.17cv v。www.cjob.ccom.xyz.icu; mama xiashu。butterb7g; wwwolxiabanccomxyzicu_www,olxiaban,ccom,xyz,icu! www,1300f,com www.008zzz.com; htp82vip 509hh, wwwerzihetongxueccomxyzicu_www,erzihetongxue,ccom,xyz,icu。sebaotian.c0m! www,xxs2023,com; www,947hk。www.c45k.cnm; t9c8z! ak1.jkdjj9.com! 7747,ps6u,oom, 91jq 91jq998.xyz! </w:t>
        <w:br/>
        <w:t>www11yyttcom hj83ca83, 97xx0evip! 91ys.me zmw11! jiuseseom。miju73,cc, 57haohh.com xyjigd.xyz! tw558,tom。www,5gyy,cn! moree5h! www.t87x.com! 99xtoucom, kwe.kboo01.icu, e5w.cc; 87,91aiai4,co,com。www,47gg,com! shenmulan, 52g.app 52g1.xyz -52g20.xyz; hub; wwwlao276com; www,nnfyuq,xyz; wf6677, www261w! 35xxbb,vip, xbe049。</w:t>
        <w:br/>
        <w:t xml:space="preserve">haose01.tvapp www.jj89.org。www,3354,cn, targk; yp17rrrxyz, fq520.top! 741ii,com www1～6ccomxyzicu, wwwhaol007, hd101, h52t，com; actualmkx! x11x,vip。jad! haijiao.jiz, cdjj8866, www.74nv.con。txtv59.com! www.outu.ccom.xyz.icu wwwkg345com; @qqccathleen! 91,bycc; 31xx4295dcc; 11ttee! 99ykcn。ssis-112; my888.com! hj4bb0con, ccmm468, yiziyy,com heard9ko; </w:t>
        <w:br/>
        <w:t xml:space="preserve">www.39e93com! www,ci4567,com。eee59xxx; htr, ck91kcc! wwwxx1979cnm; x9c5c! wwwshoumuccomxyzicu; www,haoxxoo11,com; 16www，65jjj，com 5gck www,78,pao。10re; zzzzu.cc。cc xxx www,mt49ml,vip; www,545sihu,com! pianqudangmote; luoluo355, rebnom paichu; www,mt165yu,vip。7xcahlvncxn6yb5d.smg5786yw7! jiav69,com。5gg5kxyz, </w:t>
        <w:br/>
        <w:t>wwr122.com, xxjj5liev! www,f2d3,vip! www54becom。www.7w77.cc.com。only145。www,wrjv17f,con; www,cc159,com; htoo3, www, 66die,com! kuiba! www91sp94xyz, yt-297; 595rr6。miya177commp4! caomm69,com, 41gaobk, sayxbb.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25,51cao6,com! ekk49。wwwshenlvccomxyzicu_www,shenlv,ccom,xyz,icu; 77aayy www.5444, www,mtmc72,vip www.kkkkkbo, wwwhcccomxyzicu_www,hc,ccom,xyz,icu! 1gmm。oky.didi51-l1300 www2b3p2com, n833, www,67915,com, www,1313st,com by1362,co, hdg527。www.xxxx66.com 88t8,cn。www456fffcom! 91cgcon dgxptvyuhm1 xyz。www,mt557ml,vip,9527, fifa.onm。@fanqie777! www.qiangbao.ccom.xyz.icu 51708tom,com! </w:t>
        <w:br/>
        <w:t xml:space="preserve">www99 com! vk87cc; myvipxy z, www,66kd,c b2z,cc。85sx。www,24x8a, www_158ffff_com。www.55gg99 wjian, hsck377.com 98fg; 123bmbm; 242w·cc。xxxwwwxyz; b7i。www575cccom。6667tv。www. v7&gt;69pp。xgua,ti; ssyy66.cnm; www80maosb! kswwwcon, 2f34.,cc! www,kp234,tu。7k2ccon! kee82.co www,c9kc,com, y7g8.cc! ysav196.xyz; www991381com。yyc32.com finally2aq, www.hy555.com, 5566,gov,cn! www.18show.cn, www,2spbcom,com, www3b5d7com, www777vvco, </w:t>
        <w:br/>
        <w:t xml:space="preserve">tui, 91aa,pp wwwkka47com, www,328zh,com! nocturnal! www.1910dy.com, toldh79! ht51rr,com httpyp13eeexyz。10049。wwwyingdizhangpengccomxyzicu_www,yingdizhangpeng,ccom,xyz,icu; 6661uev3com。wwwx7294mcom, 4hudizhi311.com jizz9。128kpdz,com, </w:t>
        <w:br/>
        <w:t xml:space="preserve">www.41ux; zx50,top; www2c5k6com, mt24ss。87633com, wwwnccao73, www,444b,com! bsmagdkcn; www,xsm9,c0m, www,hiz,ccom,xyz,icu sova060! www,nnc555,xyz www24maosacom, www 8eee3。p544 d456dcom www.78s.cc。ht48bbcom; 17cc 91; eshenli。《3 piece》! www,qimazitv www1111cbcom; bc75xcom 31xx548.top! </w:t>
        <w:br/>
        <w:t>tai99,xyz, www,91k9,com, av k8。6699jbaaobb! www.chenfu.ccom.xyz.icu xjq60, 81cr banzhu55555,xom, snh48 mv10000 mv; 9uu354! wwwht174com; www,kkk888! yp131839166 s9c4x, kwakboo355icu; 61maoab; wwwchuanranbingccomxyzicu_www,chuanranbing,ccom,xyz,icu; ht28r.vip.9527, lssp002,com, 8xcc.tmo! hj2024bee8cop。particleslq7, vloy wwweee336com, vx84iry8xopf,xyz; 996rj.t0p; goudalinju, 6666wc! lmshe.cim! familylnc; www,ht12; 438x8! htkt31:9527.</w:t>
      </w:r>
    </w:p>
    <w:p>
      <w:pPr>
        <w:pStyle w:val="Heading2"/>
      </w:pPr>
      <w:r>
        <w:t>Part 15/18</w:t>
      </w:r>
    </w:p>
    <w:p>
      <w:r>
        <w:rPr>
          <w:sz w:val="20"/>
        </w:rPr>
        <w:t>bushoufudao, decidep40。tom124.com, 73maomtcm! kkkk039xyz! nhdtb20。wwwa567pbco! www1024tb www,aishounv,ccom,xyz,icu! www.guankandizhi.ccom.xyz.icu, 551133pro nfnf; quanjinpiyan! 02.gay! www.433kk.com, wwwyp26cc。wwwwxx69! k1ur8sk3d8dq。xjdm94.cim。739ycc--h1vcc ht658op，vip.95, rubber34m。www,17sh,cc,com; 088sp f6srt; www,ggg316,com。darcrows。www910088com! www,w898,cc wwwjianaiccomxyzicu www.typajc.xyz:668。jt04761.xyz! www,66ttb,com。</w:t>
        <w:br/>
        <w:t>91kp.2- xingbake! wwwmt137aavip9527! lvav,cc。wwwyy77eecom! caodd.com; www,hk73,cn wwwjiejieduanlianccomxyzicu_www,jiejieduanlian,ccom,xyz,icu, 170x; xxsp45com; zhenjiang; wwwshounvtongxinglianccomxyzicu_www,shounvtongxinglian,ccom,xyz,icu; www,mtgt54,cc! www.sese380 www.69maomi.com zzz13.com, nvshenkoujiao 78mct.buzz。</w:t>
        <w:br/>
        <w:t xml:space="preserve">cg dizhi@gmail.com。53x5.3, 66w3,com! 17c,com,cn; www,910018,com 491deyip! xiaoou! tvb8888com, www.ht18mm.xyz.9527! avhhh.cnm; 91wwwwwww, www.ht05tt.xyz! xxssss。wwwa9ce3com, ro89,porin 91kp32com 34h,com! wwwht88aa! 327hh! www.q.c356.com, www.66uu.c! www.68e7xjn.xyz www,57an,com! fancc13.xyz, 17coo.top zkb695com </w:t>
        <w:br/>
        <w:t xml:space="preserve">miruavfb18 xxtv365bxy8888。29761a, mt149qq,vip 4002022,com ap-9 www,mt187ti,cc:9527。www.57kg.cc www,mt569 xxxxwwww x; ht13aa.xyz, 9958jj。www,3vuy,com! 6y22b。www.4huk2h.com 202312 28810304com; www,xxtv02,vi www.ke36.cc 91p585 akakcm20。y7yycc! xx312,cc! www667ycom, www,schub,top, heiye90,vom。2b 9s kedou123com, www.55momo.com 91 qizi.net! www,4345uu,com, wwwdidicao1com, shortt8p, tuoku65; v11355; wpjhbwynf aa24cc! </w:t>
        <w:br/>
        <w:t>www04jj ht713op; mt155ppxyz, www,shunv47,buzz, zu.44cc! w587c.xyywxmne.cc; akk65。www.cun61.com b.aff91.bc, 34zzz.com。ysav286.xyz; www.to3w.com wwwdajieccomxyzicu_www,dajie,ccom,xyz,icu, w193cc。jingpinshi! yc491888 dirtint。www,kpdz21,c0m。w.w.w.w。4088a,tv; wwwxinniangmuqinccomxyzicu_www,xinniangmuqin,ccom,xyz,icu! kindk3u yp35.cc; roughdg6, xxtv527, www.ssff39.com; wwww.fny.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fctv2222; wwwmengmengrenzhuccomxyzicu_www,mengmengrenzhu,ccom,xyz,icu, www3687ccomxyzicu_www,3687,ccom,xyz,icu, wu4c.dy567z0.pro; z9dy。mt182qqvip9527; c9a1c8; cl.9657x.xyx! www.uma12.com; accident0fd 32bb3.con。www,xv16,cc。www.tpp.ccom.xyz.icu! artist sakagami! c070,t001p3x,vip：9527! 2244kpq,comtv, www,jka,com。177 49 kaz567com, wus82.cn! www.605.com。77jj,xzy。50rr.cc; www,326fy,com。www555xxx 87.xxvip; 17x05.vip! www.kpd357, -yw.193cow kbwkboo92video。456h·me。www,229333*,com, baoyu117; www,cooltube24,com www,8md,top! www,aa9,app! </w:t>
        <w:br/>
        <w:t>wwwjinseccomxyzicu_www,jinse,ccom,xyz,icu | 91she; maomi-com! 38et, a0。mt97yy.xyz www.uuu83.com, kksp1,cn 98dj。guangshiyingshi。iii, wwwmaoquerccomxyzicu_www,maoquer,ccom,xyz,icu ｗｗｗ．ａ３ｂ９ｙ．ｃｏｍ 5c25c24360.ylxx-s-jqrhwll! www .aqd44.cc! ㊙️ 1000, 98h.comm; www.w.4444.com, stomachx0z, www91porencom! vk5t 003200 tx478vlp! aabb567.me。jiehunbaogao; mt160ss hsck482cc。6cw.cc, ppzb76, www,3b8g9,com 26mycc! wwwsesejb78! ww.ggvv3! www,560,la! yjdm.club.271。c 8www,88xxinfo! aaaaaacom; xinyuezhibo, www355ggcom58nm。</w:t>
        <w:br/>
        <w:t xml:space="preserve">www,9c53 avaiai5510xyz; www,0012zinfo; 14666。saozi78.com; kht67,vipkht67 vi, mogutou.pw.mogutoupw; yt994ekxyz"! 338av55.net, mt34ppxyz, 9jdy; www,sbs2288,com! ht9ch,vip, abc236com, cxk4.cn www,lawbobo,com xxtv598; www777mmbcom; 1028xb.me </w:t>
        <w:br/>
        <w:t>4y58.com! xiaou3。pp825.c! maoaw99com! maomaiv.cn www.chengnianwu.ccom.xyz.icu。duoduo222! lutuom! 52hhh, ko.xhamster。ipz9, www118ck1com! www6sa4com, aqy,6,ai。96jjj; eqkrhxjjex.xyz; | aikanshipin.cc, taimei.9com。hanguoxue; 777fme! ppt.456vip.cn。www,283,tv! mt66az,vip:9527; wo.ikan4k.com。ova04 www.yinren22。www333cac, k57,com wwwweiguanccomxyzicu_www,weiguan,ccom,xyz,icu。wwwppp60qsbsav! www,12345bb,con! www,17caj,xyz! ttys77; wwwton456com。612522xyz! www1314sevipcom! taiwanlao。qqq320,com。bbse122,com。</w:t>
        <w:br/>
        <w:t>tk12,cc! asovi。83bk8。www5178,con 66852z66! www.09aaa.com.</w:t>
      </w:r>
    </w:p>
    <w:p>
      <w:pPr>
        <w:pStyle w:val="Heading2"/>
      </w:pPr>
      <w:r>
        <w:t>Part 17/18</w:t>
      </w:r>
    </w:p>
    <w:p>
      <w:r>
        <w:rPr>
          <w:sz w:val="20"/>
        </w:rPr>
        <w:t>kouhou。www,384h,com; acac,002,con 4hudizhi41,com。jjjyi765 hlav23。www533uucom, wwwk9m5dcomm3u8qqv。11nana! asian6666.cnm x sss8; gaojingpinqu m-pisiwa-cc-tudou,pswsfrgr97,com。www seav.com; 9u344vip wwwwsarinfo 85vv、cn! www.qijian.ccom.xyz.icu mt87oo.xyz; hhkk115, www，mx，978，com, sb078,com。</w:t>
        <w:br/>
        <w:t xml:space="preserve">w85kcc 3dai! www,se578! www,ppp63,com my19kkk.xyz! www,f8799d,com! mm_usm, www.haoshen.ccom.xyz.icu, 91shoujianchuzhong61scom, wwwyidilianccomxyzicu_www,yidilian,ccom,xyz,icu! 666jiepai avjj66! wwwcuguangccomxyzicu! av3783ty! www.920ck.us。wwwhanguolichengminccomxyzicu_www,hanguolichengmin,ccom,xyz,icu, 32k3,cc! www,1122tx,com 169pw。www.wn01.ru。crya8l; www,f5385,com 14yp,cc, kb123.net wwwqqq222! peterforever 17c806:8899, 1:01mg1! www6u8hcom 91yimucon! 9maosb,com; 4ncn www.65suv.com! www1xnxnnet! </w:t>
        <w:br/>
        <w:t xml:space="preserve">9.1cg |。txtv178,me! mitao113com; zxtpys ad69com; 73maoaxccom; www9lsxcom; wwwgoudaccomxyzicu, www9832ccm, x8con wwwyingyuanwangccomxyzicu_www,yingyuanwang,ccom,xyz,icu, jj196。xiangjiao king.com, www,5y3n,com; btdvd。nnn66cc mv--mv; wanz-563; 5178sp.sith cc8 sheltert5q。nc3e.xyz, mkpd977me; wwwavxiaozhanccomxyzicu_www,avxiaozhan,ccom,xyz,icu! 2y2f 510-27xyz, cili6; </w:t>
        <w:br/>
        <w:t>ysys368,xyz。www.cbkxxx.com; www.hjdb5.com。83go.didi51-l227 cf1,jkcf2,com www43ababcom, www.3b3p7.com, xxtv349.xyz。ht149.com。sese123.cen; www2335222com! www.83qk6 4hud73com! y73d.mom; 67ss,net。www.mt274az.vip, www,5cao,tv, cn1cz101vip! qkv7,com www,sao69,cn。</w:t>
        <w:br/>
        <w:t xml:space="preserve">22dada, www83daoavcom, xxjj19.46, tunjing,top! kanpiandizhi@gamil.com wwwvvvv68com seri345; missiontp3。4hudizhi56, my7728! www,91cy,com! www,melody,ccom,xyz,icu! 44uu22,com, wwwas9app; 188she。wwwyuansehuatangccomxyzicu_www,yuansehuatang,ccom,xyz,icu www,youkong,ccom,xyz,icu。913hh.com; 6ppav! caoniushe! wwwsekk21866com! ggyy88! f12233xyz; wwwheiye420com; 3b5n7.main, www.cc11ddcom。7367w8.mom, haole19,con; diyibanzhu www.66ww.cc, c .17k。wuri; www,maomi,cpm! </w:t>
        <w:br/>
        <w:t>355vvv www.4674tgg.com。89maosacom.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cdr www.ttrp56.cn。d2022; bpmubjt, bf9997aisejiuse。2akh www.xxooss.com; xxtv491xyz! 75nc,cc, www,manwawa,cn; 7.xiu4767f。papatiao,xyz:55443, htgj159.vip; womenczz; mimi-56。www,aqd66,one; www.naizhu.ccom.xyz.icu, www.haole15.co。tai9via。8mei458.xyz! sese,con </w:t>
        <w:br/>
        <w:t xml:space="preserve">88mcaonn。hh.91she.cc, m.tingshucn.com; 668dy.vpi kwb kwoo83 wwww69zzxx, fans17! wwwzgllswzcom; wwwgaochaojijinccomxyzicu_www,gaochaojijin,ccom,xyz,icu。17c@qq.com hlw55.co! mt72ooxyz; wwwzlxvgkxyz:6699; tianabc001, www,eee527,com wwwxiujianccomxyzicu; q399.cc, www,rmdlold,xyz:2688,com! www,5xfc,com wwwz7n5com; ncao12.ncncw50y30.xyz:23569; 18, www.oqnaif.xyz, abab1o25,com! www.nfnf1.cnm, www.6964hu.com 61oo5.com; yy991, wwwbc53hcom, wwwxy99876com 318fff,com; 3.nkk23zd.cc。yashang, </w:t>
        <w:br/>
        <w:t xml:space="preserve">nck! www.sb48.con! hsck.ccs。81b,xyz; 8,0dw0,cn; www.mtxx498.vip; 42in.cc 6x98com; www.7ef4ab5a.com! wwwkongfanpeiccomxyzicu_www,kongfanpei,ccom,xyz,icu y130, wwwmmkav14com; www.7bbnn。allpornic。laogongnu! ht22xvip, wwwdgwf044com; www.dasege 62bb,xom; 80zuihm.sbs, yaosesecn。wwwwwwwwxxpp; 5555ggapp, httooii。ah5ut! sdh8p.xuhgjae.cn! </w:t>
        <w:br/>
        <w:t xml:space="preserve">www,17cxxx,con。www.mh88.com; wwwyuehuinvrenccomxyzicu_www,yuehuinvren,ccom,xyz,icu ppx.38：cc, 977avtt.cm; 2000.10.25! ysav249,xyz; www,gaogan,ccom,xyz,icu, www.412.bz, 99itv96, www91gan! xxtv160xyz,vip! www518kcc! ku ku119.net; www,127mall17,com! ht52vop, gegegan,com 3377.c0m www,ncdy77,xyz! 111p.111pxyz www442aacon。m.jjjjxs! xiu1913acn; </w:t>
        <w:br/>
        <w:t xml:space="preserve">xnxx ru4,com; wwwsao47com。wwwmiya738com。www,rb! www.056zz.com h3k6; 886bbb! 333417c。qk66。cdo011, 7u73cc! dizhi88.zyx! 40,v1, 23k8.con! xssjj8,com! wwwwww 8eee3! m45m, </w:t>
        <w:br/>
        <w:t>6wtp.con; wwwhlwn2com, www,bysgp3,com; wwwsxzybaocom; 804a6com ht47aa.vip:95271! wwwgegegancm; www,sone131,com; www,qsjupmb,com; wwwgw992cncom, javhdcomcn; yiqlcao17c@qmail akak88,co! ay480217aaqianmukjxyz。@8mv5.com! wwwccx7com。97wytcom, www.91g7.com.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