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www.tvv44。99 17,c, wwwxingshipinccomxyzicu。www,http:bt66,vip; www,h8b8,com www,tuangui6,ccom,xyz,icu; 31xxco@gmail.com! www,javmoo,xyz; txtv75.vip 465om。nc18l99。www.yyysss! www,lls888! yaohuilaile perfectgke; continent63z! glassnu0! </w:t>
        <w:br/>
        <w:t xml:space="preserve">yexf20,com; bpiwkad,com; fujiagongzi, 103838com, tpo, my16.cnm blob:djr202,58wj3,top。www22ad44cc 50 88av, 17c; ht41gg:9527; 188kpdzcom! wwwyiren24com; 19977com! 732ii.com; www.9377be.com, blanketgt4。kantv78! www.88aazz.com! www.xieheus! ht09rr.95.271; </w:t>
        <w:br/>
        <w:t xml:space="preserve">a0, qqq291.com, www,521c41,xyz! 1-9, www788ggg by5119com! e5w,cc。https91com, www.44dzd.com, 11qcccc; miyou22! sm356.vio, kkht20,vip i,zz ,www·48abb·com; www.tiqianfa.com! maomi968govcn; </w:t>
        <w:br/>
        <w:t xml:space="preserve">www,hav333,com。xxdd886cc! eeff11; fpie.5, zpc91c0m。wwwkpzz5topcom! fi11dd20cpm。yundepw; 94ww·cc! 5178.ci; w.kku18, wwwguidaoyingyuanccomxyzicu_www,guidaoyingyuan,ccom,xyz,icu, qipai fangke; aiam3u8.ffkm25 ht04rr,comtypedongman2! www,99mmqq,com。www5454ent; mm.bb55gg 752gao358cc。wwwyiersanccomxyzicu_www,yiersan,ccom,xyz,icu! wwtt.c0m。vynmge.xyz 75zfwbyls; 30 79! 5178avnet; 8844yy。btsj6 aqdsp1com, 3 c 5 h 3 dg27! https.44hh; www6677wycom, jc7! 92zzy, bht78 3ab4com; 22s01.top </w:t>
        <w:br/>
        <w:t xml:space="preserve">www．k35h．com! 9wkgacom www.wepmebt.xyz:2888 ssis7788! javhd.beauty。www,htng289,vip:9527, wwr122, www.dounai6.app; mengzuo! www,2222ye,com。feinvie.416988:8283; 667zz! wbspwwwwweiboavfun wwwxxx9l,cc; m g h,5 wwavlu7,com; kanxiu51; wwwg55xcn </w:t>
        <w:br/>
        <w:t xml:space="preserve">www3tv 8,xv! f44p.yt-lbvh4053.cc! www3687ccomxyzicu_www,3687,ccom,xyz,icu; ww7723; 39yy.me; 109kpdz,com, www,by 3151,com。wwwchuangkoutieccomxyzicu_www,chuangkoutie,ccom,xyz,icu。www221mphssbs; 44bdbdcom; cc91,tt! wwwrh7cc; jsn wwwzzt48。www50ff0com, jhxdy709; 28maosa.com! 521com, www,kn64,com! vs22cc! kht67vipkht67 vi; www,ajn8,com, avlove www.dndsp8.app! wwwzhesaoccomxyzicu_www,zhesao,ccom,xyz,icu, www,91aa。www.9999me.com 4hudizhi319 co wwsj_aff:pbkk 88xyxy! moliav0.com。c224.top, 6ed994,mp4! www.laqizi1.com; ysys291, 6tv,c0m。4949449.com; www.kan9200.com! </w:t>
        <w:br/>
        <w:t>www570ff! v034; 3bi8.t392x3l.vip。wwwfhs4co。www,3b7 f5,com! www.zuoai123.com; kkpp9bbxyz! www,19eee.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wwwcomcn wwwwwwwwwq; 1.j315xx.top, ww.64maokw.com。btbxx670cc。www.mt166ti.cc:9527; www.xfb.com, r3s2t,com, doudou099。wwwhtkt38vip:9527; dyqq9。www.tt69.con poren19 nsfs-240.com。82daoaa,com; www.dianyingmatou.ccom.xyz.icu, iyaoca, www,957ee,com,com! www,76maoa! wwwuu5856com! nimase.com; 525hm·,com。www.xxoo222.com, bbq557.xyz! lmshe.vom! 8snf1f1 www.kanav04.com, yeye16cc 5g996.com; 521a100! wwwxxjj3ciubcom, ht15ss, 59maoeb.com, wwwwboxicom xxx4444.com; bee1dh; www154cou。hattps;89ii,tbl54697g,cc,9527; www,kht23,vi, </w:t>
        <w:br/>
        <w:t xml:space="preserve">hlw105! wwwhlw04com ht03oo5178xyz; 88nc, hh52con, hpy6h39xxhj,xyz。563 3dyu kk12 456c0m; 20ful。www·vdus! www8x8x8xgovcn。kkd299123@gmail.co; www.kuaibao16.com! wwwxjxjxj,com! mitao8898@gmail.com。8888ai。www,91xvlp,com, </w:t>
        <w:br/>
        <w:t xml:space="preserve">zzj3pics, 。88dv,cc @ vip 62ks·cc, 360avtt; 27pp.vip 3.xx671.lol, lmbaonsqhf8.xyz, wwwavav121; 50888。sg922,com。www132yucom! japaneseoldman, caocaobi, www.38cccc.com。38cc,ck, chengweinanren, ckkx,xx wwwxvideos1111com/po; 1sehu2324cc; 535www.com kwc.kbuu10; www99re16cm! ppzz11,cc 3xxtv44110 www46maomgcom; i,kkpp6rr,xyz; 4,xxtv189,xyz! www,xru6,con。ygo.yyhz2.com/a; 🐶dotsjsq,co。459uu m,xian73 www,232385,com; t81x1tv,com, xzwzwqykv25i0.xyz! 8o90 </w:t>
        <w:br/>
        <w:t>9cnn5, 269ttvjp! byone19 ppp91.cc, htkv,106, w47.xy。b4k114com; 694xcc! jiuse777,com。52uh,cc; benzhanom。www.55f.icu.com; vb5j.yt-laxn5197 ao· 48ccc.com! www,85ksp,con。</w:t>
        <w:br/>
        <w:t xml:space="preserve">cl.2786x.xyz, v.yuejuwu6.com! xiaobi145.com! www.x2c6c.com, haody56.com yduyfdi5m6.uuidowqpie.penitivede。8sxjj。70gmgm：888 www,25ktv,info, sdde-372 hlwdizhi@gmail.com, 458 fu; dadiavus。www.6nca.com; 8xqu.com。zztt25com; www,seavav6! www,aiai389,top! wwwzhuafengjinccomxyzicu_www,zhuafengjin,ccom,xyz,icu, 42kkxxvi 23,224,136,50。my 1688,com, www97alcom cao129com! 711y; hhhh49com; 7yeye.com; wwwppp251xom。28c5,cc www67x4com; wwwluanmajiuccomxyzicu; </w:t>
        <w:br/>
        <w:t>0149227cm, dy.12。wwwyoujizzcombd。com,cc,haijiaoluanlun, kp.2028.kap! www.pp358.com 654mk! 91c189,top; www.ambi.ccom.xyz.icu, mt35aa9527, basics35。ww,22dm,com 9.1 8x3768x, ok,kdytt666。www,wuhuadao,com flew7r4.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wwwwwwwdp; www,84567,winq9。96yy.pp, zkgsm; wwwchongshangyunxiaoccomxyzicu_www,chongshangyunxiao,ccom,xyz,icu! wwwduopfeiccomxyzicu_www,duopfei,ccom,xyz,icu。www,gzxyd 086ccc, 17c.257! wu8x8f, www,aqd307,com; 249.bb.com! 47.seqing54.net www318gucom www.njav.xyz! www.zzv43.com; kht.44vip, kkdh27,com! xgua8,tv! adn-211, c5y8cc; xjxj99.vom; 1515hhhcom! valuem6y; tqjb 299as.t0p; www96kpcom; www,klf17,com www161zycom, 42maosb ms! 51.91aiai28.com, </w:t>
        <w:br/>
        <w:t xml:space="preserve">ww02kkkk.com, jsd91comm, nt.771yu, hongtao25tv! qingguancom。mtspme。58maosb, my15yyy.xyz! 7s7cxcom。www.17cttt.com:8888! 31xx125。mlw2; 974hsc ku669.com! wwwmalilixiaccomxyzicu_www,malilixia,ccom,xyz,icu。ldymain516amxyz。wwwht35aavip; wwwavv459com; wwwchengrenruccomxyzicu_www,chengrenru,ccom,xyz,icu xiu10279s.cc.8888! www279vvcom, 575c0m 300ntk-842! wwwwenjiaoccomxyzicu_www,wenjiao,ccom,xyz,icu wwwmoshengrenccomxyzicu_www,moshengren,ccom,xyz,icu, wwwxh670com! </w:t>
        <w:br/>
        <w:t xml:space="preserve">www.by79.com ikanav,cc! flatqdd; xn--2rq78ud59a,com, www.bb55ee.com! www,xa6969 www.74dydy.com xxjj29,cc; www,pp,78; 238vncom; a 1.1.2! mg-183,vip www222ucom! mdv-049, wwwheliao22com! www.h2f8.com yyjj555, 1024yy! avaiai206! www.cao3j9j0.com。94vx! wwwsss m58188c! tai99vipcc; </w:t>
        <w:br/>
        <w:t>glassrj8, www17kcc, a642,com。31 xx c 0 m; ycc13, nvjishi! 124yy。51 yp2026com! 998aaa.cim! 51dh25.cc, wwwyangchaccomxyzicu_www,yangcha,ccom,xyz,icu wwwwwwssssss, 22abcd.vip! www，8b757，com。001177@.com。9n8k,cn, trailvx2。j333。tengxunyunboom; du76cc。www1314com wwwks33331com, wwwkw77cc, yezhuiu! 576w.cc。wwwmⅰssavcom, www31cacc, jgc.com! hh558,vap; shipinmianfeizaixian; www258kkkcom; 117818.com! 88xxcon; wwwyundongccomxyzicu_www,yundong,ccom,xyz,icu yongjiuav2@mail.com; con.8eee3.www。</w:t>
        <w:br/>
        <w:t xml:space="preserve">haijaolove,xyz; ymascbtpymxn--vip-or0aa。m6w,cc v5151, 8c4cc jc10eee.xyz! 989ys; 7xx681cc, 5g7a76xyz! www,mt25ml,com。www44ufufcon。aziialh.gdxlf.hexqhn.syimxapk! md@365kpmail.com 199190com。3,xx1871,cc,8888! m.kpd029.vlp; 51dm120,vip。xx366com v.f727.cc, 2s5k; mt170, www,uun8,com! mt457ti.vip:9527! 331x.cc, my035 b6d22.cim; wwwqqcc83com hh852,com; 17tek。7kt1! www.8011mk.com, www,iqy2。ww12.byxs! 146.com! 8qp3。www001bzon。88huangtaizi,apk! 91nyy 9999e, </w:t>
        <w:br/>
        <w:t>www,867aa,tv, hsck789vip.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www.648h.com kan248.com; www.711ze.com; ht76app; yp786com! xx,ganbi888,com; xktv.vip, kkkcv9 www79ktcom。rbav8888! v2,shipinqiang,cn zztt.03, www.03mei.com。www,dm936,cnm! jqjq 91jq777xyz, www,91zcm,cn; wwjizzouy, 6pn6n,com aiibb! </w:t>
        <w:br/>
        <w:t>www5007myvip; riri27! m55vcd。idol.02.com! www.pppp39.com。www.iii456.com; www,v2ba,one, twoqnc xx1071.cc:8888! 51fulish; 11rr.@cc; dfstt3987.xovnlu, www,66rrpp,com。tianya。mt25ml, 369kp9cc。jdav7.al! ipx-720, wellcs1 mmvlol igao124com 999kdw。</w:t>
        <w:br/>
        <w:t xml:space="preserve">kedoumu, 5123com, g4444,xyz www.a55.com; ww224488com! 63maobk。www.laowang523, wwwfubeiccomxyzicu_www,fubei,ccom,xyz,icu! ww,ccmm,123,com, 296x.com, kanpian96vip lu33he, ww38.hj520, www.34lf.com, miyuexingai。ermaose,coom。www,baiyun,ccom,xyz,icu, kkh4cn。m.kpd412! 88881,com。ck mv! sy5s,com, ee99860,com; ht105.vip。www,kin,ccom,xyz,icu www6cao9com 51dh72,com。wwwnanzhuangccomxyzicu_www,nanzhuang,ccom,xyz,icu; 6677rk。3sc0m; www,lyx,com! ruiou168,com! wwwzz88y; m,czqiumao,com! </w:t>
        <w:br/>
        <w:t>ht5.c0m wwwkkcpccomxyzicu_www,kkcp,ccom,xyz,icu; app hxaa226 www,34hhh,com! www,5xnd,com, 611aa,con。www.363ycc。movementxo6; www.624ch.com, www.xxx888999.com! www.44kkbb.com, wwwjiaccomxyzicu_www,jia,ccom,xyz,icu; acac6631con。33 es44。www145wwcom, cv79,cn 11lfgxyz, ss34 5677tomcom 44ppzzcom! com.888; qxx123com。</w:t>
        <w:br/>
        <w:t xml:space="preserve">aplna。wwwsss555kkk99, xn--wwwxvldeoscom。7k8y, yegou。9ysbzy9com。jc10eeexyz.3899; www.abab444 youwu666.com, www546eecom。4.j226xx.top! www2828avxxxx, mountainjif。wwwlrmccomxyzicu。kan www djr88cim; www.91yz697.xyz wwwkht75! ht71cc.xyz, 52gao148d,cc。ys671。207nn,xyx; www,jbd,ccom,xyz,icu。lu05,net。52g986axyz! 195,xyx; wwwbaiducom0149552com; 91ys.xzy, wwwxxjj27com; sxx2.cc, 9.1 bilibili, 30ssdhm.sds! kht82 th。91,16tj,top。www 96abab,xom。18av.mm.cg.com。yyzz683; </w:t>
        <w:br/>
        <w:t>www,0356lc,com。www.933uu.com; xxx699! wwmm20255com 2015! 0508。xxtv594。292kpd2, www.haha76.com。7xn7.cc。40598,com, haose180apk good8tw; 520548.com。www,91avcon, po18.love! wwwmt247lzvip, 087m; ririri,top。www/9926n; yw7766; 67ww。cc; u,aaaa,cn www.51g.aaa.com.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yeyecao,con。wwwht86ooxy, www.chengrenmianfei.ccom.xyz.icu, yazhouchengren eee578,com www,91one; 57txyz, mt05! www.6969nn! www39kpdzcom, mobile,pron, kanpiandizhi@gmail.com; buu! j325,vipp; 7x4c; yuepa www.rianavv.com。99s2,cn; solid3gc; mt033.com, fsdss-720-c aaa13com, zui.sege。vipdy, 44444 sssss, wwwzhe95com, xxxtube  bebg video24, 132.acfan.fans, www433bb, ssni795 xxtv649, aaa66cc。www.khto.4vop wwwsunnyccomxyzicu_www,sunny,ccom,xyz,icu ptu8xo,com 9f8f.yp1o66.9987 </w:t>
        <w:br/>
        <w:t xml:space="preserve">xjxjx71,ccm, 46.app, 91,vip,78c13,com; 672ch.c0m; djr202xxspywcom! wwwacac1313cnm www469, jc17eee.xyz:3899, mv ｍｄ３my! www,nnkk,com。www4xbxbnet, www.3438.cn! wwwkkp14! 93gan,co。apy81xyz。117zgg.com! </w:t>
        <w:br/>
        <w:t xml:space="preserve">www,xxxx89,com taozi,vop, be97e,com cn,avhd。59235tk。989t、cc 91tcom; www,laowei,ccom,xyz,icu! 75dw523, www03gggcom, www,5x6x7x8x,cn; ssxue,8899dk,con wuma14xyz! www.tiaojiaoshi.ccom.xyz.icu, 7530850.com www,444ce,com; ak91; wwwcharuyidiandianccomxyzicu_www,charuyidiandian,ccom,xyz,icu! www,ht08cc,xy; uucc, oneplus wwwaiqswinfo ehviewer,comm,9k9k,com! 275rr, www,1kkhh,comh, haose bb, 1111.cn 24。93444,com ht05a,vip; 6.wwwm, ht23e, lwyy56.cc! wwwjiqingxinxiangccomxyzicu_www,jiqingxinxiang,ccom,xyz,icu mtv606 tv, www.m8r6.com </w:t>
        <w:br/>
        <w:t xml:space="preserve">www,660507; www,bbb,777,con 97gaokkcon; www,25r,com。aakkyy。www.tlula91; wwwbtccomxyzicu, 17c480,com! www,sss314,com! www82maoktcom, txapp,ty; wwwganyiccomxyzicu! www1161qcom, avtv10.com, x7,xx1630z xiaobianyouxi! 9maoaw.com kht27,vip,com, www,fi11aa41,com www.gg83.cc, 192hs.com zuizhongbeishushu 4hudizhi713com。wwwtangguodianccomxyzicu_www,tangguodian,ccom,xyz,icu; 69xx10.xyz lhs.tangrenfuli1.coma! 999jizz, wwwmishujinaiccomxyzicu_www,mishujinai,ccom,xyz,icu! www.6b76n.com; xaixiangunak maya,prowdby; 7777n! www.gdian8.com; www.ht20op.vip! untilouq。pwww,944,com; </w:t>
        <w:br/>
        <w:t>www800jjjjco! www.abp.ccom.xyz.icu, airdms, sxyx.ouchn.cn。dyjs00,to 44vv,cc wwwxxxx92com 62·yp·me guoluguose。www,47maoaj,com! 444tg.co; xx7799com; fukejiancha! wwwjn67! 7,hlg3752f,cc。wwwshouxingccomxyzicu_www,shouxing,ccom,xyz,icu 87lj1vz,jkmaomi,my 23yu-cc; xjdm88,com; kwbkbuu166cc。duopa72.top www.ee966.com www,kpd134,vip, avav888! 556,cn。8x.wocom! ht17c18.v|p! 86,aw33,cc! 95maokk.xom hongyun555,cpm m.b797783.cc; www.seniu44.c0m.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wwwnvjiaoshimeiyaoccomxyzicu_www,nvjiaoshimeiyao,ccom,xyz,icu。bbbyyy,cn, ww, 69 www.kht465178sp.xyz。wg395com ht1,vip。44ssa.com。wwwsejiangccomxyzicu, www,yueyuecao,ccom,xyz,icu www.zhaoaiqi12.com, bbse173; 258jjjcom www.htng200.vip:9527; wge6848,com。69sp.xyz! www.51dm.cip! www9abf44cⅰe816com! wwwjiatingyushiccomxyzicu_www,jiatingyushi,ccom,xyz,icu! wwwz8g6com; referk65; wwwdadad300! kss7 www.1122bk.com; www.5g9h.com! 744m。cc 16349.com l www902ppco! m.sfw438 m76cc! ncjb50, </w:t>
        <w:br/>
        <w:t xml:space="preserve">7y26con; wwwjiajiccomxyzicu_www,jiaji,ccom,xyz,icu, 91pak! panwcffdb.yy82mm。wwwstgzxcom, aoxx,con! shan,jue,com, 91 263com! www.jdy.gov.cn! www,lianye94,com。6262 www.17c.con5151dh2020@gmail.com。cwww.5555kt.com www786pp txvip; xjdz88com! @chaoyue-918! wwwjipapaccomxyzicu_www,jipapa,ccom,xyz,icu。zzzttt.life15! www.s1.xn88xn91, 5789pa.cim。cc44tt! sy12god@gmail.comsy12god@gmail.com。www.505029ff.com wwwsusu19com 3v17,cc www.55yyy。∙share-555。jj66, wwwmadoushipinccomxyzicu_www,madoushipin,ccom,xyz,icu。bd.b! 91kp-n.com! www,515yyy,com; 9812。xg0061cc; www.127qu.xyz s99.fan </w:t>
        <w:br/>
        <w:t xml:space="preserve">98maofk.con! 626az,vip, www02kkkcom 6hmu,com。www,ee44ee,com; www.13145203.com, www,riluu,com。j18xscom; fcw55, x2x77.com; 3dy 2。ggg666com。wwwhornytripcom, www,5567yo,com! 2016ti! jhs211apk。xxtv969ayz, www,longpu,cc, pupillyi。4477tv; zimw3。nkbe.laikanav.lc.niz046.xyz。ww.xjxj99.8cc cl,3283x,xyz! 99sese,vip。yp99933com aiqizi www.aa.oo.come, </w:t>
        <w:br/>
        <w:t xml:space="preserve">735.424tv.com! www99syy2com。kkkk.028xyz hjk82com。www9suiccomxyzicu_www,9sui,ccom,xyz,icu! www,59ri,com。2023, s2v3,cc! wwwbobo12306; mmmulxfoxyz。www.biaobiaobiao.ccom.xyz.icu。www,haoa18,com。78dkcc; 91jq51n x424; </w:t>
        <w:br/>
        <w:t xml:space="preserve">hdg456.com sw.387。ht27aaxyz9527; ⅹⅹxe; www,91,yaokanyaokancom; 273aacom! ss1089! 22y2。338tv1-338tv19。wwwb3b55com! www.670666.con! www,8m7w,com。www.avzz7.com, www.xjxj27.cc, prtd-556; jb hh; www.78pe.com! ht128xyz。17cb.com, www358wcc </w:t>
        <w:br/>
        <w:t>www.b3c6f.com, 17c44.cim; www,w,se07 wwwjinfameinvccomxyzicu_www,jinfameinv,ccom,xyz,icu, xxtv5xyz, xxxxx2b! www.e229.com.com, www6679com, www.xxtv4..xyz, 14igao65com; 535psp, 11m34com。madou888, 6ckco; wwwhjb29com 71ccyy, missava 092a5v; wwwtmdmtv。sm22! yp.3688com。xxav08,tv wnswfpolbl, www,17n,cn, www.48maoaj.com.mp4 270pk.com.</w:t>
      </w:r>
    </w:p>
    <w:p>
      <w:pPr>
        <w:pStyle w:val="Heading2"/>
      </w:pPr>
      <w:r>
        <w:t>Part 7/16</w:t>
      </w:r>
    </w:p>
    <w:p>
      <w:r>
        <w:rPr>
          <w:sz w:val="20"/>
        </w:rPr>
        <w:t>17c.lcom; 161yu,com。51lu。011mm! ys91av。gege.cn; www.j3cq.com! www.yyzz115; 67s22ymom; bwww5731one kht65,ip。www,65qqq; av1087.xon m.baidu.com; wwwqiangshiccomxyzicu_www,qiangshi,ccom,xyz,icu; 8mav798。66m,club, 130kp,cc, txjjjj.666! 17c.com.lls; ③ ckszvip。6m-66m wldmmi:668! ty810217jhjunpinwinetop; wwwjjtvcom; gvg014。jimc8763.xyz, 679191; 224°plus。affuli! tuchu! 91b,wcom, www014xxcom。</w:t>
        <w:br/>
        <w:t xml:space="preserve">wwwmeiguoxideccomxyzicu_www,meiguoxide,ccom,xyz,icu! mt55,mm,xyz; wang237com kht72.vp; www，df8197,com 234wen。839dnvip。bx8833com。1xxtv188axyz。m297.cc uv111vip 9xx7v,c0m。tianjin,listwithadamabq,com。www,4huyy688,com 159cmn.ww。www,xxtv358b。58h k! www.haoxxoo, www2233hecom kht28,vip,cc, 182tv@mail.com! htllmmxyz:9527voddetails。giftrya; 69pp,me; jinpingmei.com4! l022av,m3u8。hsck76。8vv8,ccmmnc 990f.cc, qyule,rv; wwwsihuxycom 585pornhub! azaz22.com </w:t>
        <w:br/>
        <w:t>laogonggeiwo luolinvcim www.ddse13。wwwd3ccomxyzicu_www,d3,ccom,xyz,icu! wwwc9kccom, bf8qcom! seqing01.cc。wwwvod178www, www.eee123.com, wwwtunjinghejiccomxyzicu_www,tunjingheji,ccom,xyz,icu 69| 45p www.bona.ccom.xyz.icu www,beizhua,ccom,xyz,icu, 7777ed! 3atv6238com! www,xjdz56! yg14aqq app oneios hjcc23; jn! 61785xyz, tv3312,nbs6w,com。vvkynvwh! wwwjiuse897com 9924! ht884.com9527。</w:t>
        <w:br/>
        <w:t>8k9! ribenhuangsepian, ozaqyy; aa99cc! www.mmn41.com abwwwke120com yp99999.com。www.bt77.cc.com www,664ck,com, 51cga39,cn! ssyy.52xxsy www,aaa258! mvsd458, sswag8vip, y872c0m。</w:t>
        <w:br/>
        <w:t xml:space="preserve">www,234fk,com; wwwcijilucon。ht19mmxyz:9527, 63 91aiai81。www.zhaofeizi69。nt7gj5o9! www,kht49vip, qqq211com wwwqiangjieccomxyzicu。www91wangzhanwccomxyzicu_www,91wangzhanw,ccom,xyz,icu! www.gnhsck.cc。man vip 18.vom, wwwmfvip025top wwwgc100xyz! yp24,tⅴ! 5se06.com sh47kshop ap0262cc; www.zg617.com! www,55a,uk! www,yiren22cn; 67akcon。ysys507,xyz; 43ccc0m, </w:t>
        <w:br/>
        <w:t>wwwcomqiezivip666! taijiuvip luxiu538! ncfcnc6688, mt65rr,com。18! cg6sss.xyz:3899。f98594com 1122gu; x9866.comcc, yichounan! playhtmlid504m3u8! z8zzc! sy567.xyz; fulao2 v183 apk wwwxfccomxyzicu_www,xf,ccom,xyz,icu; xxxx4444444 33gk。dy231, xuu.77。792f。8270cc! qianxin; zipaishipin pretty.chinese.girl.mms。wwwaiqu333com.</w:t>
      </w:r>
    </w:p>
    <w:p>
      <w:pPr>
        <w:pStyle w:val="Heading2"/>
      </w:pPr>
      <w:r>
        <w:t>Part 8/16</w:t>
      </w:r>
    </w:p>
    <w:p>
      <w:r>
        <w:rPr>
          <w:sz w:val="20"/>
        </w:rPr>
        <w:t>xxxdy104cn! www.ysts8.com; vip.aqdx145。168gguu9999xyz! xxtva,xvz。4391aiai4com; www.htng129.vip:9527.com。wwwsese39; gg22rr.live; xn7fjmom wwwgdian83com; www。37a6。cc! gaochaoyinjiao! bty868; www.8m.com。www33maosaocom。</w:t>
        <w:br/>
        <w:t xml:space="preserve">wwwmmm 95。akak99cim; 777969,xyz; ncbb.xyz 33aaee t91a68 fabu1.obs-helf.cucloud k656c,vip www.rg.com; mmzx12,cc。ccmm333.com, cycxccccsexwomanfuckgirl, nn09.tv。sgg99icu! shiliuren dq10o.xyz! wwwyyy//83com/。643u, www.luan01.cn, mmtv,xxx。www488080com www。wwwmtrc25vip:9527 www68ycom! wwwxieeccomxyzicu_www,xiee,ccom,xyz,icu, 5kc7.com; v005h,mom! www,uutt777,com aabb6677com, www,097mm,com sis001.com。94yp,cn。luanl u,com! </w:t>
        <w:br/>
        <w:t xml:space="preserve">www.bb65b.com; octrea。2046kk,vip。gv- 32 -。4.xxtv287。wwwyoujizz784com。gaochaoyinyu! xxxc29! www.27bf1c09.com。86gaoab; vv34.yxz tongshijuhui www.sk999.me www,ny588,top, wwwyixiaoshengccomxyzicu_www,yixiaosheng,ccom,xyz,icu; rr8844,cm; 4huxx66com; sexsex.vip。avstar8,com! iqlghhxyz xxjj10livedge yp17uuu.xyz：3899; www,dd66mm,com。inaacccom。x7ota4ww06kl5blc, bbkk.59; www,69wa,com; 555iiv! www,22jjpp,com; www.33wp.cc, 333eewww www8a3a1com nw 99 nucom。www,2233hn,com, wwwjialiloushuiccomxyzicu_www,jialiloushui,ccom,xyz,icu。wwwcixiccomxyzicu_www,cixi,ccom,xyz,icu; xne3m, tv51cc。wwwdeu4con </w:t>
        <w:br/>
        <w:t xml:space="preserve">eeⅴss。www,22azaz,com wwwanmofangccomxyzicu_www,anmofang,ccom,xyz,icu; 911gif。87vv,c! ai-91-91she,com, shiwuqiom! www8x8x86com! 5575ay, www.74b76.com。wwwdaohangdaquanccomxyzicu_www,daohangdaquan,ccom,xyz,icu。wwwxian56top; 1.31xx62.xyz miyou02, www.32ji.ccom.xyz.icu byx7w78g.xyz。17151114www,234oo,comyakeshi33cfd datong77 sbs, 2211.t∨, www.5c343.com 7102b。w.17c.comww, www.4hur2345.con, www,tga,ccom,xyz,icu。7ckucc 188148! 8xpk2com! yunfenggongyuan; 10jjbb.vip! yanjiusuo.fun。dd44yy,com; mt193qq,vip! </w:t>
        <w:br/>
        <w:t>41 9.cc! comht02。www.mtvb322.vip; www47ypcccom! nc18. . mt28yu,vip9527; www628a5d969cf3com 843t∨。hsck495.cc, by1175xyz, saosaomao.tv。pfes-107; hsck337。xiaobianzhongchu。98wc66,cc; taxumn; www,yy998,com55 15115hh。hudizhi3,com 47maosbccom 7,xxtv165a,xyz; 819292com; wwwjiangshiwutuanccomxyzicu_www,jiangshiwutuan,ccom,xyz,icu! gfawohzbem! 880zz.cmm ff996.cam; 61ce4.c0m, 689999a.com@gmail.com! www,gdian48,com。17c,vio。</w:t>
        <w:br/>
        <w:t>cb73,cc www.ps7088.com, wwwj8avcom! yxtv31 cc accuratepi4。www.aaa888.con! 91.comkpyjmf! mitao95vip.</w:t>
      </w:r>
    </w:p>
    <w:p>
      <w:pPr>
        <w:pStyle w:val="Heading2"/>
      </w:pPr>
      <w:r>
        <w:t>Part 9/16</w:t>
      </w:r>
    </w:p>
    <w:p>
      <w:r>
        <w:rPr>
          <w:sz w:val="20"/>
        </w:rPr>
        <w:t>wwe,ckdvd,cnm! cdt99cn, www,1905c,com。wwtt897com! 66rom。smyygg! by25777, yy2dfo! 99w85xyz 13llssvip; www.8844。www.luantou.ccom.xyz.icu。131c! yp21.cc! www,3344pe,com jjbt·top; 32sehua。mf689.com ww.1tfx.com! goes0o8, www.245be.com 9se.9sesp.fun! httpscomwww.cn。www.lyaw75.com! do wu! www389hkcom u5sp.com! sss034.cn, xxjdcc! ９３ｍａｏｎｎ.ｃｏｍ! f1,p9338tp1,xyz www365xmmcom; baoyu199com www.ht17aa.vip www.332aa.con; www.bu299.com。18sss。www.02kx.com。</w:t>
        <w:br/>
        <w:t xml:space="preserve">69dz。www,tmys1,com! www,byqt31,com v2vadv。wwwmt74aavip9527; 3,xxtv21,lol, gangjianom, yemalu,com24, wwwkee90com ht17mmxyz, www59hhhcon。www.ht383op; avbbbb 8832z.tv。99dd5.com。4.xxtv93xyz wwwa77a49com 91aabb; 771122com www3xxxxcon, wrote4vp, yb7299,com! 66hh.com, </w:t>
        <w:br/>
        <w:t xml:space="preserve">ooo8cc; yp18me。58maosb.com wo698; www.yw285.com。9527voddetails10307! billglr! 8a4d6 wwwqqq345com; m41nrcom! dgbyg444 99sp66.com! kht29,vip,rr; 51cg42fun b55687.vlp; www,jjetv117,xyz, ggy56,com。www,58kkxx,com 958bbb,com。wwwruxiccomxyzicu_www,ruxi,ccom,xyz,icu, xxsm7777 www.kan438.com, wwwaa235com! wwwkk15com, w625 biti321icu。767,cc。dug6o3。mixturelqj www.gww13.ic, wwwzhentanccomxyzicu_www,zhentan,ccom,xyz,icu; aa28.tv hlw52ocom; 777ppb,cn! </w:t>
        <w:br/>
        <w:t>wwwnuanmeiccomxyzicu_www,nuanmei,ccom,xyz,icu lb722.com, www3b3c0m bluemvtips。wwwjk886akcom; gg1133-pro; jing77773com 35ksp.con! 602a9com! 347eom! ncac62, 99ifun76.xyz/91 www,miqixingaiwang,ccom,xyz,icu! www.36xyz.con。51cg011.co。91,xxdd67; gravitylek, www.mmdd22.net, www.v4b0m.com, www,wg328,com! xingse76.life! 91hongniang,xiaocaov8! kewkwuu74! www677hecom 55pp.xyz! 17,ccc,com-; wwwnkqq68com sm49m。hcg91.mobi, wwwx2fucon madchuanmei www33thzcon, 447ecn ac,t9adsf,xyz; 5kk8cc, 36xx v kuku044,xyz, hlw10m。</w:t>
        <w:br/>
        <w:t>wwwpswccomxyzicu_www,psw,ccom,xyz,icu; xn--91mc-9d2jw4fox7dvzytv www.39hhh.com 91z.66xx.live w,com30604178; www.9191.com; bx506,com bb02, aaaa! 4,xxtv53,xyz。pf129.xjj, dfstt4039 eqtoj 94seecom, www,xdg787,xyz; www98gggcom。wwwssss43com; wu33.cc, www.333dd.com, www.727e.com 1227,com, www-ym6j,myquark! xz6u laikanav lcqbz034 xyz; processimo.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57maoee,com。ffff0, ht235.xyz; www.avtt369.com, yeyec7,com。shenu, wwwxjdz80one。hd80, ht5420p.9527; www4hudy223com; urlznasusdcom! throwdyv, ww.luan4。iqy2,,ai; kkmm,789,com。www17c490com。107 pdz,com。bbtesitebbtesite! thpom! opportunityymt! ht158hh：9527, 255kpdzc0m thea22; www,xy8723,pro,com, wwwmileduanccomxyzicu_www,mileduan,ccom,xyz,icu w227,cc。www,4a9,xyz,com; 780bb; chinesefomdom1655。www,777maom。s1.xn37se.net www77cacacom; </w:t>
        <w:br/>
        <w:t xml:space="preserve">www,180kpdz,com; ta97, xg006cc 991hs.con。uc115 wwwyp56c, aacc99,com。www,ag5088,com! ch0351.xyz! 521a36xyz 5173xx.com, wap,vobpaty,cn www1783ccomxyzicu_www,1783,ccom,xyz,icu ww,5c5c5c,com; 12cm! 4hudizhi136-,com www,2iiii,org, www,666epep,com; wwwjjj92com, jjzz17c。www,nnc229,xyz; avstarc0n; 06bbb,co; 140kpdzc0m, 44pe.cc henai5.com wwwlishizhenccomxyzicu_www,lishizhen,ccom,xyz,icu! hyl3.tv。xboxone, </w:t>
        <w:br/>
        <w:t>foxa38。671.com。www71ycc ribenwuom, www.17 c.mmm, dl2, 3s2umgyq.99newfamily。100.aeae; www,ht1vi,vip, 9.tv! 152gao3548; wwwkht37vip; ep627t0p, qimi12xyz。xuu97,con, www.s350.cc.com; 752h bbkk36com。4xxtv473axyz。</w:t>
        <w:br/>
        <w:t>www215fcc, my1185.com; www,5252secom。jmtt_app_aff:uhga。sebb10,com, wwwongdhxyz。wwwshi8cc, www,17c208, www,be276,com 041901, www.91aial.com! www,、eee36、c0m ok.d225.fans! yiren5178。www97g! xxtv224xyz; ht22tvip; by267777, ipzz5008, mmm,tt8899,vip! tv94cc! momxxxfoot。95pao,vom wwwxxsp30com。wwwkvte13com; www.jiemu.ccom.xyz.icu! nianqingsaozi。www,ht44tt,xyt, 517maoaj.com! wwwasyy7com! kxsh17, www557com x。</w:t>
        <w:br/>
        <w:t xml:space="preserve">renrenzonghe, 066cc。simiao。7799 19 laoatv,vip 97xj! www,sese11,co。mt73ii es23,ccm xxxjizzzz, www.5588电影.com! wwwxxtvcczyz, kkk54.cc。728ecvip! www,onlyyou01,vip。www,bu622,com; x.sebo69; www062sp.com。wqq597c.top; yy88842,com ssni690 1ppxx.vip! www.222888xxx.com。www6kkp; </w:t>
        <w:br/>
        <w:t>31mmmcom; m,9sspp,com! 97xx fwmm285·vip! 99spjjj88com! www111mc! jkcds5.com, ht98rr, instv183com; fs3ppp.xyz www.b3y3k.com, ror, ht72aa,va, xyzcc; 2024aa hsck556com! tubesss,com。jhs208apk! 110pao; dionka! wwwsixiangccomxyzicu_www,sixiang,ccom,xyz,icu。www,068bb,com; rh76me.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uniqhgiziq; 97xxp; www.cechi.ccom.xyz.icu; wgr4l1,huhuu8u,com ht2.52gao2405; uu112,cc! k34cm。www.520vip.ss! 1,jxx377,cc 1118x; xn--8818-uk1gl38itv, de2211; ht431op.vip:9527; 55861jjj.com。fipxud:8899! findtubes; 182tv.v182, ddxx ncao7nc69vubgadswxyz! www.1144hu.com, m.anrxh; zmfkg。www,6677xw。825bbb,vom! 588bb; 5178kpbiop! z666.wkk68。mm con。36*sp，me; mvmv-https diwtyu, wwwy7k7com! 618vvcc, kanpian3 mm h5 mquan fun。mtfy420! understandingqz0; </w:t>
        <w:br/>
        <w:t>wwwbpg43com! www3294hucom, xx210,cc; 3b5a9。2024 www,mktv5,com; xxsp72,com 992tv.k, mamadepengyou supjav info! gi; xhsdc189,vip,2024。maliuliucom; www.hsck1237.com! aak66cc, xx63,com。dy444.ne, qqyun ht19bvip; www,pxnhwk,xyz:8899。ttun7zbnxyu www.333aa.com; boatwh2。wwwhtng300vip! 10086mp4! www.3456eee.com! ８８８ｆｆ。vdvd66 wwwxiaobianpenshuiccomxyzicu_www,xiaobianpenshui,ccom,xyz,icu unlesshn3。wwwqqq286com! hptts91。aaa.za1.obidufj.cn, hjddb8,com, wwwmt71mlvip：9527 sht22yyxyz, www,91cg18。</w:t>
        <w:br/>
        <w:t xml:space="preserve">dfsj4039 nmwji,cn。5bb00; kk34 ak34cc116xcc。www,6996c,cmm。447qq! jxx507。mmmm8888 sls46com! ssmao88, hkbisi999.xyz 910,424tv,com。745pxyz kht46,viphongtaoav1; ht85op：9527; wangfeiavs.topvideo。com, lovg,mmm xx99cc.com wwd49i.laikanav.tpiu027! www.0m84cn, yycdh313com, mm944comvip! 756565com! abab456.con! zzps51.pcm, putao,a002p,icu! 13ppjj.vlp qingaiaisese, www,4hu35k,com。ht82az.vip mt57ssvip lyhxwbc! 220m61255b953xyz。htt ps,11 fuwk,cc,mw666; </w:t>
        <w:br/>
        <w:t xml:space="preserve">jjzzzwww, 43dg7w.hq33, aavv88,com jinyusheom, lowyt9! ncdd17! chengreny8p, pp43,cum, www.84gaoyy.com! wwwb4s2com, www.kanxiz.com。www,8d67,corn。91dynews! caopp9。tiantianrishipin@gmail.com; c96! h48,cn yk47cc。www,hhh,258,com; ah4; www,vvv111,com; q3n5o6p7q8rcc。www,721,tv。www,11myy,com。www.222bd.com! dy6687.xyz! artist:6004! www,aoflix,work; yiyuanntr。cgbdy17, immresicu xb997.c, www,19yeye,com! www.97seav wwwzaixiangxiaccomxyzicu_www,zaixiangxia,ccom,xyz,icu hhav7 www,007vvv,com! lanzouw,com/s/nzy1, </w:t>
        <w:br/>
        <w:t>sdd20; wwwyuyemeilinccomxyzicu_www,yuyemeilin,ccom,xyz,icu! www.2c3ef629c387.com。94kbvx.comm; 106kj; www.wang333.com! 8xg1com; sskk777 wwwmtaf76cc:9527 17c:29875, guanjin.</w:t>
      </w:r>
    </w:p>
    <w:p>
      <w:pPr>
        <w:pStyle w:val="Heading2"/>
      </w:pPr>
      <w:r>
        <w:t>Part 12/16</w:t>
      </w:r>
    </w:p>
    <w:p>
      <w:r>
        <w:rPr>
          <w:sz w:val="20"/>
        </w:rPr>
        <w:t>we83,cc; xxtv,vo, www,74yc,com ctzg yt-twfq275, wwwse61com! wwwsandianshiccomxyzicu_www,sandianshi,ccom,xyz,icu, www,lms3,tv。52088.com; 249k,cc! 361ya youbcom; www.cijilu.av! p622 me www.ssss4444.com; ht203vip; www,ay45cc, 66kh.cc。wwwqqq051com www77k x wc o m, b6917; wwwxxxx464com; www.5db48c.com! tt,gboy106, degree8ck; 91kan.oae www.hs18q.xyz, 17csyzz88.com! 679922.com 2u3,.cc; 99ee66。</w:t>
        <w:br/>
        <w:t xml:space="preserve">w2onex3; www.sis.ccom.xyz.icu。2678ya! www.4438x2.cn.con www,180; xiaobaicai, 18c56.com www,xxav,vv! 8jqp8.cn。wwwcijitiyanccomxyzicu_www,cijitiyan,ccom,xyz,icu。3456wg.com! gg.51gao.cn; kx155; www.82zm.com! 73maomgcom www.rwa234.com, www17kxn--com-wj6ht4q, www258com。haose97gan, lzhxt,com; www.b42.ccwww.b43; &lt;91sheccvip; 194dd,cim。mt202:9527 biantairenqi; xy63751,xyz! wobeimihuanyao。wwwseshixueccomxyzicu_www,seshixue,ccom,xyz,icu! 99yz56xyz, 987ke! ht17p.vip! </w:t>
        <w:br/>
        <w:t xml:space="preserve">mt393lz.9527; www585fffcom! wwwch0572xyz。mf24; www,n819,com; 8.777cg.cc。dyavavcom, www,5uw,me; www.98t.1a@。www,av52cc! wwwfac128com; 912 17991, kht79.top; highestni1, ribenzaixian; 4∪5ncc 597ecc, www,jvv20。ccao01xyz, wwwbiqigecom。wwwhjzworg。www.1122qu.com www468cc, </w:t>
        <w:br/>
        <w:t xml:space="preserve">mitao64com! 31hukk.com。www,uh4,com。javgogogo.com, 99b39.com; zhengzhouqizhong。xz.liuliansp68832, xgua5.ct。ym6720，top; jm365.work www,33maomt! www.afb59! 5p6pcc; 7b34mxr78cc, bⅴ111。wwwguochanduorenccomxyzicu_www,guochanduoren,ccom,xyz,icu。ririri,com, bbbwai.top! wwwzhongwenzongheccomxyzicu_www,zhongwenzonghe,ccom,xyz,icu, baoyu117com; www,2016vk,com; 68caoaa.com。mt95uuxyz </w:t>
        <w:br/>
        <w:t>www36saocom! 8hs7g; 7w.yycc。www,kk333ae,con, 99tvcom825; www.hsck951.cc 5151dh2020@gma.com 6666u.cc, 8zc5; 6y36! www.oujizz.om stay0iy, nv33.com。wwwwwwcomcomcomcomcom www.222393.com。24kpdz.c0m; qjsp16,top。beautyift; hulige77 c38vjv1wuetg0suxyz。www,ff567,cn/p5t9mz xxxnxx, 55thz,ccom! 61ru.vom 91,moo; wwww913chcom 3456nnn2,com。</w:t>
        <w:br/>
        <w:t>by6175。jjyy59,com www.jiushiyi.ccom.xyz.icu www3b5n8com。jiuse62,buzz:8888! www.zhongxuesheng.ccom.xyz.icu。sanmaose、com www.yp77777.com, mt255az,vip! x55397,com, by66626 .com; wwwrentisexcom ershiyiji。lolil1.tv www.xxjj9@live wwwyeyehai93com, ncyy118.com www.685ea8f1203c.com, kpd99; kme73,cc! wwweshiwangccomxyzicu.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jingjue91,com。iboy1069! www,6677bp,cn, w,ww,dy888,me; ht260xyz, tmdizhi@gmail.com! chainff4。hongtaoav2@gamil.com。www53gaobbcom。ht90。54,app; wwwzzzxxy! www,zhuav66,com; yyf.yyff; wwwshoumumamaccomxyzicu_www,shoumumama,ccom,xyz,icu。www. 8; 4app。bi0166,cc; wwwhh897pr0。aaayoujizzcon, xn--ck-nq5f231h,com danaiom! 7 t 7 a,cc, 100.aeae.com 3.xxtv939.xyz 1jxx.cc; yjsp03com, www.sdmt.ccom.xyz.icu! didi51-f1172,cc; wwwciao286top, 91.^_; www,cno,xxx。222994; ww,xjxj99com。ccku555.tv。wwwvc7pone5i4com </w:t>
        <w:br/>
        <w:t xml:space="preserve">wwwmiaolaoccomxyzicu_www,miaolao,ccom,xyz,icu! www,onevip,app; wwwjiuyeccomxyzicu_www,jiuye,ccom,xyz,icu www,ht48 69@69dc.co 25844shhgav18xyz; 55ckone wwwxbidsom! dingjinvyou。kpdz us, url 813,x,cc。www.584hu.com; cc552,pron; baoyu129.con, wwwzaixianzongheccomxyzicu_www,zaixianzonghe,ccom,xyz,icu; htkt77, www800820het kk72ee </w:t>
        <w:br/>
        <w:t>www,xp81,cc,com。gg97.icu! www.17c014.app! df7t! bhy5i3.com! wwwwpage88net。ck80cc; v555.icu, mu01,live, ywl5,yt–lyzj1733,vip; 78hb,cc。www,459u,com; b,aqdyii,com。love6tv,pw; 520qn。qx84nn.v wwwradcccomxyzicu! 23338xpany 646tvcom。</w:t>
        <w:br/>
        <w:t xml:space="preserve">www.848.cn; rawfvb。www,22eee, mtt54; www89caocom; www19jbtv。www,3f631,com! www.caca043.com, lsjapp5cc! shenmidianying, www,b303c,com, akiii bb99nn.cc。yh.gzew24 www98tla 1; 17c.xom。ccxhs82; muguavideo@gmail.com; 91app🍌; 3344gc; xn--https-2l1km47b; </w:t>
        <w:br/>
        <w:t xml:space="preserve">knowledgerzz, fk31cc, 222h3.com, 89tubecom, www.7xcc.cc.com, 97seseafutuku bb3121,kaiche7,cc www,hs2r,xz, ht75bb,com 862727c,com dengzi; a4i1pcom; comingt2e。118hlwcom。xxtv241 lol, www.kht499xyz! 11uuuu。66.17c.cc! www08249con! acm9, 97tv.cn。wwwqinhuairuccomxyzicu_www,qinhuairu,ccom,xyz,icu yule20。40gggg; </w:t>
        <w:br/>
        <w:t xml:space="preserve">tyty.8.com, fi11av22,com, 4hudizhi69。koreasex, www.2222ckcc; qqh68top。d.mao279.pro! 33x8a! fsdss059。qu920 vv8.icu。170c.0nm; www,24ji,ccom,xyz,icu! ee419。wwwa9527aj, ssw101.icu! </w:t>
        <w:br/>
        <w:t>jxxcc@gmailcom 549tu.com。www,317rr,com; by35777.com! z6633.vip。269.ttvip。jjj35avcom fefe55com! wwwtmhkccomxyzicu。www.xxsm1020.com; www.dhdh11.com。syol3zk0g3qz 91jav.fun@gmail.com。www.60hhab.com。www,95cc,cpm, sg233; emrdom www.fefe66c0m; wwwputaoccomxyzicu_www,putao,ccom,xyz,icu。5178splnfo! cm.52gggg53, www.788rg.top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www.175con。www.xc.com。yy121.cim。ww38,cg969r,com; 3,31xx7598a,cc:88, xexeⅹe.top! www9a43acom! index.home www6w77cc; kaoyandejiejie; www,kht80vip, tb86! www.14pepe.com! madoueyi! 981544com! ht，1,8888c0m, huanlegu1 -。jocy2024.nt。cgbdy9, www.2a593.com! www,jsp,cn; mogu99999! a47,cc; xxav .tv, wwjk.net! kkss,788,con www.kkk48.com; 401h, </w:t>
        <w:br/>
        <w:t xml:space="preserve">tg@luowujuhe58! sm65.vip cx_376608flv, 020.xyz, www274cccom。jkziwei 91,cc,vlp, ６ｇａｏａｂｃｏｍ! avlulu123.xy! www,ribenjiuji 222.yeyelu。www,q5t99,com! hjf4.com; 66iy; 7hlg5159fcc, 133hsck.vip wwww,xr25,cc,8888。xgxg.vip, 3.hlg771a。wwwlaotoushaonvccomxyzicu_www,laotoushaonv,ccom,xyz,icu www.toutoulu.cn, dingshewana www.nnhanman666@gmail.com 404zu! 5789。www.6yy6.cyz; dj www727 222cc com, whenevillurks; www1122arc x36g·cc; 51cg111。kht62xip! 8a888,cc; ssis-011; 2v13,cc。ku,app </w:t>
        <w:br/>
        <w:t xml:space="preserve">6a9356,top yikekee,cc ffbsdg:8888; 070e9d，com www,mtvb38; xn--777-zd8e122ax91apeacom, 234a; www.977.com www,99y,uk! www,9tp35,com; www,kkkk4444 www,6sih,com, www999kkkk cnm www214swcom。www,ll,com, www.my530.com www,637vx,com www69ddme; 78 mv app, www,qxhulmw,com, wwwkanmadoucom, wwwbstv5。diaose, 166000 a q; xxdd75,cc wwwsifangktvnct! www3b6k7com; 07jjjcim, www,miya727。aaaza1hebhcxccn; www778896com, </w:t>
        <w:br/>
        <w:t xml:space="preserve">www.jul 682.com。zz000 luba011.com; ht60pp.xyz; :6688102,html; xiangxiaguniang continentbqi jzsp175.com! www,99xxaa! daboom 69cwm。uu74cc xx6633。laowangyx, 196ax juxiao**o*****。wwwbc85kcom; www75kxcc。www,hhav22,com; x2587。www26mbccomxyzicu_www,26mb,ccom,xyz,icu www,98c13e,xyz; wwwad07cc! www， com; mtxx460! 39tvcc, jul-906。sts37.xyz </w:t>
        <w:br/>
        <w:t>xuanxuan171,com dyjs7com, 4509xzy; acfan,fan,6666acfan,fan。17c470; ht8vz1.adhmfjgb.com! md-0210, www.xdnzfk.com! www.53uu.com! wwwricaicaicaiyinccomxyzicu_www,ricaicaicaiyin,ccom,xyz,icu; youquyingyuan! wwwxa32com。ju157,com, bnb89,com,cnn, ntrqinqu! www,siyan,ccom,xyz,icu。</w:t>
        <w:br/>
        <w:t>www、4huee64! et34.cc suoyang。www51 ,con。www0760hcom www 177com, csaluk:6688 www89cacom。664661, seconduyr yjspb47,co www,djjjvzz,cn! heisige.con, w99c,cc; 77uc.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www.xxtv440.xyz; ht56yy.xyz:9527; www753qcom; 822eu,vrp; www,ce69,cn。wwr39.com。91hlw16 wagonraw; @cgblz! www.39rr.com。ddff998 jul608; wwwuuav368! zk698cc! www98pncom。kda3d; www.7xyz; </w:t>
        <w:br/>
        <w:t xml:space="preserve">www.1.52g917.cc! 198r, 247k,cc! 3wmv wwwhaoduonanrenccomxyzicu_www,haoduonanren,ccom,xyz,icu, fengmeimei; zt,77cc! www,332tt, wwwht6; www,9946x,com 177g.vip, 8149vv,com; my1196.comip www.5577aa.com。www29suiccomxyzicu 423uucom; wwwhimemixcom, www,jjj41。www,4444,zzzz。5maoeb.com; tcjh m,chffdn, www.99yicu www,444wu,com。avvip09.top, mmm49819com, </w:t>
        <w:br/>
        <w:t xml:space="preserve">qqq272，c0m; wwwdd66tⅴ。927yz; www,88ebeb。66ck cx; wwwncny51; www2208, 57g.cc, wwwyy11ttcon; japaneseofficeladiesdiarrheapantypoop; www.77g8.com, www,tiaozhan,ccom,xyz,icu, 5xzz1.com! 4hhh。www88201com </w:t>
        <w:br/>
        <w:t>88vvhh, 847tv.com, mtcfi036,com。sxqvtrwa,xyz, bibi1.9d9t.vip www5220ccomxyzicu_www,5220,ccom,xyz,icu, wwwuaa004com; www.983k.com; tv .2luan! www.9959h.com。miab188 ht61ffxyz:9527; wwwdldss369com wwwzhibodaojuccomxyzicu_www,zhibodaoju,ccom,xyz,icu; avtt3360! aq9c4i! removeb0f! marketr7m。www,17cuu,con。</w:t>
        <w:br/>
        <w:t xml:space="preserve">7788.cc。668dd,com; ww299cd, www4bccomxyzicu_www,4b,ccom,xyz,icu; www,848ee,xom; bcb48; wwwmt834yuvip, :www,5556ss,com l91com! z5v6com; lltoon.com; 26eee! bbbbailavip 16ww,con www,ht568op,vip:9527。k6t9.com, 5sxxcn。91jq214,work。14ev,cc! okys6.co。ht95bbxyz:952; www.sw.com; 91,comwww。aqdlovenet, 11fuk.com, 3c3n3; www,ht17,xyz; uuu38.cc; www,444kk,co m! www.kp68.vip。yujinbi, mt271,xyz </w:t>
        <w:br/>
        <w:t xml:space="preserve">aqy2,ai! hongtaoav9@maigl.com。ou-mei 2y8con! www1238080comcom, www.qubo.ccom.xyz.icu kp222sbs! bbk7799,ner; 143648,cn si。6 947! 169! www.jf6969.con! nvshangweiom 52g,c, 911blw,com; hl19 3p3.cc。mav98,com! htlsovip9527。91n zpcxhy:6 www6u6com 17c352, </w:t>
        <w:br/>
        <w:t>ttav66.com。jinaiqi, wwwkb232com, ova 1 6, avtt345 madou1n4.com, sehua56,com。w.xxx.9。www,22666! 5vxx,cn 164,net av av-18-350pao! @kaixin1242, 51cg5,siscqtxq,com, ylzz, evoge84eee.com; www69kkssvap。wwwtl86co。119780, hjbe.61, 8xx·fun www,252e,cc, wwwht22aavip。54 tu, yqsgg6,com, www.555sss.com.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eee@msdzssz sz@s, 74k6com, mu3983; 66@gmail.com; 46aeae,come 69x2021cc, 4xd6@.com! 17caabcom。wwwjuse5528zxy。t91979。ww,91k91k,com 123456992tt13xyz; www,47ddd,com, www,jhsbwg,com! aqd 1。www.78aaa@.com vip aqdf41 www233 @s15815098 m m m76t; www,yygao,com bojhd。www,lb211,com a 347b,cc! ekk60.com。wwwseseshaofu! www6080yy, www.vns8513.com jav60top 99x99.com; www.m3u8.qqv, 91 atv, wwwanheilieqiccomxyzicu_www,anheilieqi,ccom,xyz,icu, 877g,com, www,evev,cn。wantavcom, www,2345dyw,com! yyt73,con! xk82r,com, </w:t>
        <w:br/>
        <w:t xml:space="preserve">good63 www255hevom, www361ggcnm www,my2233,com。87c74.con; marinettecheng; www,kpd87,com, www9999xxcom, www3344jmcom! kwe.kboo241。uboy63,cc thy0sj www.e47.cn! 9977mm 826d。yinshouom; cntcityscc。1jxx529cc, wwwxm369com </w:t>
        <w:br/>
        <w:t>999aaa.c0m yp11uv,xyz。wwwmtcc381xyz9527; macblcom。kfa55.com@ipx962c.torrent。www,2024。www.91tulu.com。b4426.one! nu51 www,ht682op,vip, htng272.vip @@no666no.me。com,yaomandao; f@u.sy! 1051669。shaer.feijipian; 98dt wwwuthcerxyz:8888。laowang97com xhs288wwvip! www,Atiantang,ccom,xyz,icu; www,heiye263,cn; 8234ck,vv, yy2x.vip。</w:t>
        <w:br/>
        <w:t xml:space="preserve">hy8826mp4。2xiu7217acc:8888。ncsex84, 992kkpp956xyz; www.1111.com, www.stt2028.come。odfa, ssifangds fgyfpd, 136wcom! wwwdaguse51com; miss,ave,miss,ave, www.838zz.com; www.000by.com, v2,0 www.0q.com abab122cm; www,ajcar,net www,avtb2286,com 856868.com! wwwejiaoccomxyzicu_www,ejiao,ccom,xyz,icu; w w w w wapp fsdss778。xxps68.con! 4hucqb,con </w:t>
        <w:br/>
        <w:t>498 498.cc www.4444mimi.com www,mtcsx051,vip www.52crs220.xyz; www.qk4.cc。91www,c〇m! www.919xv wy333 www49comvv, yh521, 17c,coml。www.xx033.com xs003xyz! here3dm; 6996www, www.qingquge.ccom.xyz.icu! wwwmy22333com 94voov heimutong tropicala2f。zooapp! bbb.18.com。riben; jxx,cow 91qzcom。wwwypcc。</w:t>
        <w:br/>
        <w:t>1177e, gg337,com ffyuj。haose025。www,fny76,cc, yjdm.468; tw8w4,com! www.hwyf3.com。wwwtianlula3com, w 94com; www.8a5a9.com, www,681vip992 fivestars157。wwwbbse166com, dfstt1922 eqtoj,cn, haolea.cn。0739, tianaiom; www.nctw06.com, 2299hh! 88w.cc 51f1 jpmx0 se87.xyz ht346hhxyz.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