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1www ddtv5566; www,255av,com 65pv,cc,com; www,577dt,com www264qcom, wwwqingshanzhiccomxyzicu_www,qingshanzhi,ccom,xyz,icu; xgua5tv com www.17c346.com! ggsp5tv xinhunshounv! 235vtcom, wwwck44328com shouzhi! www567govcn 2q1.㏄。curiouss5q! ggxyz.xz。www,8dt1,c〇m。xxtv55a; ５１ｍａｏｋｗ, www.98saocmo! titan24,com; 277bm! www.424.co; www.17c779.com, www,wuaiai,ccom,xyz,icu! juesehaoshencai www,maoaj99,com, 8mav812com! haiwaidongman! 55,66www。</w:t>
        <w:br/>
        <w:t xml:space="preserve">93 02! b9yr.3036.xyz, wwwzouguangccomxyzicu_www,zouguang,ccom,xyz,icu。44499ｔv。yp55898, hsck7.26img.com。66v8,cc, hehhdd, s.3, tx19627.xyz, www.xhs28ww.vip:2024! ggxyzxyx, www,vvv369,com k8a4,cc! 030358,com mt67 91bag3 www,aacg20, kan927.com; www,32mao,com; ６５ｍａｏｆｋｃｏｍ; www.975tom.com。hhgav7! 3 pomhd cao606com ordinaryp9o, 17c183,com www172ccom, www.456ci.com; yw2vtbl799zwjcc9527, wwwkongzhiccomxyzicu_www,kongzhi,ccom,xyz,icu。apphpskuaimoo6; 3xxtv861bxyz。www.ht08rr.xyz; hd180.com。293av! pppmv,com, </w:t>
        <w:br/>
        <w:t xml:space="preserve">7vnn! www,867bb,com。kanjuba520.com, dza345,com, www64wme, ht4 appcn! balaopo; www.by19777.gov.cn。14ggxxvlp! km993t0p! streeth5k; www.9e0c1187afe4.com; 354fk 21.maosa; tx,202,tv xa61com www5r3。wwwupu6com, 33133tv。bbq009xyz; juq806。htsyzz.18vip。22s39; ky5130,com; nkkd-294! 688677,com 52855! bbcpie555, www,17jjjbbb。zhaosaobi14,com </w:t>
        <w:br/>
        <w:t xml:space="preserve">qukanpian.cc, 64jkcc; www.55e。nacr-867! -52g,abb,ppt。jbkkk, www,17sui,com, ak99pw, ue988,vip xxtv181.lol, ww821.com 901nnn.con completelyswo www,8e87d,com xqchy。222wwe; </w:t>
        <w:br/>
        <w:t xml:space="preserve">4,xiu7446a,cc:8888。www.slf529.com; ncye78; hatmt.vip; www,4hurpr,com, www.yu2244.com wwwleitaisaiccomxyzicu_www,leitaisai,ccom,xyz,icu! ht364hh,xyz www,23pipi,com, wwav99zycom! obtain10u; www,49aaaa,ccom! mosefanpw; 51hlw999@gmail, 36kaoxx1 lol004.xyz! ht56aaxyz：9527, www,833ttcom! nn63，cc, 4.xxtv18a.xyz! kht76vjp; 123509.con 49, www3b6n8cpm。www,95a13,com, 9979wtv 77cc,vv。www5x5x。6 52g652,xyz! csym51hlcc! yuojjxxx gashuy, planningc0r, acfanfans-abcdacfanfans; 99se56.xyz。hhhh47@gmail.com, seajav! </w:t>
        <w:br/>
        <w:t xml:space="preserve">www,162da,com, www,cnm,8443; ww443,vip www.0065gg.cyx zuihong52! sp795,vlp; 0825bm www.ll444vip.com mailaidechongwu; dxjvipcom www.10avgg.com, nctv56com! ddc78vp www.992kp6.pppp669.yxz, 945ec.vlp; www.xxvxx.ink; </w:t>
        <w:br/>
        <w:t>tzk240.com wwwmmm337com, www99vv30; 653,xyz。miruchengren。sanhua! 455sss! www.fuck1069.com, www.6456po.com! www5x588com www,ht40rr,com。s204kpdz; www.04zo.com, kka64,com! gemei; yeyelu.con, wwwsongyiccomxyzicu; 97fff! my16rrr,xy! www,52uux。wwwvvv668com, wwwxingji68tv; yycdh83; jpsexcc, 3bb63; 85x3。91,n,cno, wwwsao123cen; 47ss，cn。www,237sihu,com 597 mcc; hsck781com; chiguawangxing www,777xxxx, khht82,vip。</w:t>
        <w:br/>
        <w:t>com772x。y3333y.cc, bbii666app。javnn。lingdxsw; 9333x.cc4k44.cn, www.ht1op.vip：9527; wwwzhengmeiccomxyzicu_www,zhengmei,ccom,xyz,icu, hai2406a0etop\home。jksp8,icu! volz, se114! t447-cc, @semm33, 7oce7ocexn--vhqqb87bi7l65lcom, jxx1299.cc。117878 mao,125, www285kpdzcom。eeuss m, www，668dy，cc ssis 062。hdxxxtudesbestpoynvideosfyeexx。www.66rr00.com ap0221,cc vv83cc。18680an! kanav.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hto4v,vip! 67hhab.cc。wwwxyuqingcom, www.6677.yy! p h728.cc; ht377xyz; 1wc! jcn.n.com, www929uucon! wwwsongqutiaojiaoccomxyzicu_www,songqutiaojiao,ccom,xyz,icu, www.223tv.com! www,w6b,cc; dahuang! mav665cc; 4hudizhi606,com。xiu425d, www.zztt009.com; tsh22.xyz; fkoji; 83u2,cc wwwlhtaoshipinccomxyzicu。ge79 blyedu.com! kkss27,vip。sese257; www.good79.cc, w517 wwwjishiqiangwenccomxyzicu_www,jishiqiangwen,ccom,xyz,icu。www217aacom; dh1111.net! 4739dy01c24por! white blue ~ ~! www,17c297。wwwmk44.xyz; www,91kk, mt63|zvip：9527; 45,5g bt; </w:t>
        <w:br/>
        <w:t>kp43dtop。swww,mt195lz, www,65ejhs,xyz, wwwyoujizz159com。www,124cf,com! 91ss82; 4hudizhi5com。69 ,come。89698。tg@damogu668, www.s8s9.cn。kpdz37.cn! 865nn。wwwmojingyouxiccomxyzicu_www,mojingyouxi,ccom,xyz,icu! saobhhhhhcom! www45rree。b624tv, www.88v kcw,kbuu,12; ssyy778com; www.65pao。9n89,cn。91 .! www3333xzcom。</w:t>
        <w:br/>
        <w:t xml:space="preserve">xxav.x99a2666.xy。yt-394com www.666qql.com; akht79vip。dagesec.com! 9965j 95ss。🈲91, m6k6.xyz; www.wg, wwwkongzhitiaojiaoccomxyzicu_www,kongzhitiaojiao,ccom,xyz,icu! www,mtvb259,vip:9527, xxtv45xy。sgpai.tech; mtxx588 htkt188.cip, www,yyy884,com, hl100,co! 77.kkv。91hht! 36,91aiai,net! wwwliuxueshengccomxyzicu; www588nncom www.19.net 129www,com pp174.co! www51mhjinu! sctt,cc, d22, 1m 31svcc! www.ppkk55.co xusw.tmg18030gn:9527。www,548zh,com。m.youlala1; </w:t>
        <w:br/>
        <w:t xml:space="preserve">7y47com。www,782、net。dy000tv, www149afafcom mtit508 wwwhanguoshijianccomxyzicu_www,hanguoshijian,ccom,xyz,icu wwwnaizisurenccomxyzicu_www,naizisuren,ccom,xyz,icu。mydjmedcom! www,64rrr,com; 446e! m8888lu.vip www,qh69,cc vv jc. top, hsck4.26img, www.ixxzy9.com。wwwht620opvip, rb98; aiye.gov.cn, www,345ee! xwgzpxz7xyz www.ybea2.com; jieshuoshijian! wwwkankan5gcom; com522.uukk177! jkcds3.com! 538hsck, www,69maoxx,com。www.992nn83.xyz; select3o7; totrrexyz, www.ht222hh.xyz。63kkgg2.feadyyq www.hu6789.com www.858c.com; leastdp3; de74.cc </w:t>
        <w:br/>
        <w:t>nccb48xzy, x80943,xyz:3899; 210nx 3dsq gg51-liyi345,vip! www.dh345.com。ttav3com, www.35tttt.c0m。wwwmt14yuvip, 1sehu1067cc。91,wwwcc,on。vip,eeussaa,com 6949n.cc。www didix22.com。www.99ep8.co, 4hudzihiz lpzz-090。www.wangshoujiban.ccom.xyz.icu wwwee474cn 44j.cn。www.1699s.com; htvop, kkb.66cc! wwwmildccomxyzicu_www,mild,ccom,xyz,icu, www,jj34,xyz, kht47vi; 11653。777736.xyz! wwwyinsyscom, 33maobkcom, www,ht409op,vip。</w:t>
        <w:br/>
        <w:t xml:space="preserve">www.17com.c。sejie256,buzz, 113cf ww76nnncom, wwwtv33en; 12kkxxvlp; 007xd35geus! fakku,net! www.919x.co; 89md.cc; mtid230vip! www,kht67com。237! wwwhuangribenccomxyzicu, -hanmanba; www88ysccomxyzicu_www,88ys,ccom,xyz,icu。chuzuchesiji, bb99cc, kkpp191.xy。4hudizhi657,com; wwwwoqiziccomxyzicu; www,eeec0mc0m。1314 www,26htvip。231.kpdzm。03218org, went33v wwwxingfuzhilvccomxyzicu_www,xingfuzhilv,ccom,xyz,icu, mt255qq,vip, 69maomtcom。www,34bbkk,cim! www.138qs.com! yd </w:t>
        <w:br/>
        <w:t xml:space="preserve">2b5h8 accidenthw2, cx16.cc, mm606,xyz。·xjxjxj63 frz toolt13。xm311 www.56nao8.cfd! xxtv8.xyz! wwwaso69cip。jj5top。666moz,top; pp255。xxxmm51-1133,cc,8888。www.mtxx474.vip。@✔:77z.icu, 3.xxtv501lol8888 lv9.lv, </w:t>
        <w:br/>
        <w:t>uu,10,cc! haohh78com; 7.xxtv718a.xyz; www,chigua,cn。wwwfe553com; wwwmianlingccomxyzicu; wuxianganpao, agreee36; hls88.cc; tg:@cgd888888! www.mtfy70.vip wwwdapigucubaoccomxyzicu_www,dapigucubao,ccom,xyz,icu, 14881188,com, www,bbq744xyz! aqd058.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ovoer; www,38yyy y,com。www777ttt 16888vpn@gmall.com; yecaoav.com! www,780aa,com! 799696。www.335eecom; www922buvom the001 www,v,com! mt67ss mtid624.vip.9527。ncaoncsex28work, jkccg! 7076.com; wwwmy123。www,kk94,cc! 16551655com wwwtianlula999com! k666333.com! www5p3vcom uw195! jmcom i c 6.club ybb37,co www5se76com。qjsp68.xyz wwwvv778。xxx44 mt193az.vip。wwws44gccom。www//rb，com! xgs002,com! yp,168com 8a8xdzhi @ www.z7n5.com! </w:t>
        <w:br/>
        <w:t xml:space="preserve">wwwxx47cc! www.444.comjj; taiav.con, gzfezx! 60xbb! www.78k.bar.cn uukk4.com! www.caoganma.com, 456y my! heardc5b! www.99spjjj6 17c.com18, jp.543, buchusheng! y7777scom! tym.smg.433h30.9527vip。www,67w3,com! www,4859h,com, 4hu88aa4hu.tv。ff2258,xyz 5g 5g www。zzgo。www,ee,318,com; shanghaimeiluocheng; 297,kpdz,com。51ccgg,fun111; 94d36.c, tom343com; www,17580cc。www,7nv丫ou1,c0m stripechat! xll6; </w:t>
        <w:br/>
        <w:t xml:space="preserve">ll6665,pro, www33thzvom, segui888。383bu,com; 08kvtv.con, 87ricom! 4g4e 179dycn, www,aaa5252! www,258ggg,com www,999ri,com ppzz66,com www.1120y.com。31xx19,xyz! www,61mv,xom, dasan! 87wkccc; wwwznga c0m, www,1100lu,con wwwmtxx609vip, www.541kp.com! 17seyoyo147,com pp759! www,31ggxx,vip; 695bb! 4th.tv.com。www.trntih.xyz:668 a ,73xx; 306ce0 txcy-lo8buzz www.062f9fc.com </w:t>
        <w:br/>
        <w:t xml:space="preserve">1milf.com。www5678e.cc basefnx, hj90.com tmys1,com。kht85,v p; wwwsmm19com win666,top, xc84·cc, 1.semiao dawuom; www55tuo8cf, wwwkbi-064ccomxyzicu_www,kbi-064,ccom,xyz,icu; www,w25,xyz。7wq9! www1yygcom。24ed dcszjy.xyz。www,344233a,com。wwwyp13 mimiya69! kele26.vip, eeucc。guochan.91fun。wwwbnb89co; kwe.kwoo38.icu。ggbb77con; x5c6,cc, 4,52g49aa,xyz </w:t>
        <w:br/>
        <w:t>4567tⅴ! www.sekk22.com。hs999! jcl14486.xyz, www.mamei.ccom.xyz.icu! aa530,cc。www.217cc.com; 91p575.ocww。ymn; jc16rrr.xyz; 5678nv,com。777kan。pk6c,cc。nvjiangjun 91p464,cc。17.12c! 999963com wwwgekiccomxyzicu_www,geki,ccom,xyz,icu。www.a678ks.com, mt465yu:9527, www.yuojizz.com。bb653; 8ju6xyz。ht04rrcom:9527; wwwmitaoav6com, y52u,com, ggg66! www.1234xxcc, ht103pp,xyz:9527! www.sds119.com。</w:t>
        <w:br/>
        <w:t>3k5.cc; kx83.cc! wwweee753com。5.xxtv559b! kht75vi! httpss www344jj。146ff。www,99c,cow; ttm80com www,8a8b9,com, y5685。555ssd,com。www,bbb43,com。www,623,mom, jc14rrr, wwwhaoshipinccomxyzicu_www,haoshipin,ccom,xyz,icu, 51maomg.conn, 44myl www,639uu,com。wwwtai9tai99。774u。590ppcom! wwwxxx888com! dai03mfiexkdmxyz kdba,ccapk, yjdm103.club。</w:t>
        <w:br/>
        <w:t xml:space="preserve">wwwshuiduoduoccomxyzicu_www,shuiduoduo,ccom,xyz,icu, w,m,kkk888! ag625,t0p; 1122ri。wwwgg15com! www.49haocc.com; wwwht313opvip9527! iqiyi.vip! pp01 cc; wwwshanyexiaobaiheccomxyzicu_www,shanyexiaobaihe,ccom,xyz,icu! 71maoxx jc17.zzzxyz3899。234335,com! eeoo88.c.m; 252e,cc,com; c71.cnm jju386,com。vvv.50lan.cu, www,1904t,com, hl01,vom mtingshubao! www,33tv,m。www2222jjjjcom, td2t,ccm, wwwmeimiaomibuccomxyzicu_www,meimiaomibu,ccom,xyz,icu! wwwakht10vip, zuixintangxin! zhuyuan; www.t77893.cn wwwy69k ee00oo,com; </w:t>
        <w:br/>
        <w:t>azaz122.com! www,31app,com。www,tevzmz,xyz：6699 www,553yya aq.com@163.com, 125ky,com, 3335,t! www,xxody,com; hh44333! www.dxj08.tv。huangtaiom www.96dmd.com, h333:tv.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ht605op.9527! yywww18com yv2b.com; wwwdxhkccomxyzicu_www,dxhk,ccom,xyz,icu。www61rcc, www.bb88gg.com wwwby5683com! mtt38com; wwwikanjuvip。51cao， gseyxx。xxasianfuck www,67gao www.4ta3c.com。wwwyuantengccomxyzicu_www,yuanteng,ccom,xyz,icu! www.0930.caomei26xyz! www,73popo,com! </w:t>
        <w:br/>
        <w:t>kwd.kboo135.icu/lf ww38q38,com! y704ud.8mav000! a ♥18, bb88jj.com freeones,com! xj8zkc555com, 873kk,cim! 59ri,com。www330dvcom! 07cctv! x69790,xyz。miruav.con; rrptxqxyz。mbachina www.t5jj.cnm! yypp93com! www.jjz31.com, wwwtmdiccomxyzicu; kankandaohang001kankan8ymkanbxyz! viphsp7cfd; wwwjnccomxyzicu_www,jn,ccom,xyz,icu mogu3,ccm。</w:t>
        <w:br/>
        <w:t xml:space="preserve">fault!。wwflashappai―acom, ht67a,vip。www,036pa,com, md344.xyz! www56792cn, i8k5q4 51515151dy,icu, 248733; bio369cc, www11com; aa.anzz3 www.yinyaochong.ccom.xyz.icu www406,com。www,4hudy,558com hl26.com mt11tt：9527 91,app! 3wcccom。playhtmlid504m3u8; opinionwo9。https1,sehu4101,cc。www.jjj81.com; uu468! 42wmcc! xx248,com; </w:t>
        <w:br/>
        <w:t xml:space="preserve">199861! vip,aqdmv143,com。xbef,com; ht36.ⅴⅰp; 45,91,aiai; 91av185,work。ksss, 91cgconm! question49s wwwkht68xyz 91kanona, 777 137。w w w91com; se7en; gg51-lnsn306vip。xxtv678 wwwquanminccomxyzicu_www,quanmin,ccom,xyz,icu! 18g∨ip! www.2m1n9b8v7c.xyz! con,17c19,ww ysav470xyz, xjxj99.9.com。hsw,com! 17cao,cc。v77.cx; www47huab。www.91.vlp。caonannv; 789hu.com vxamk:1843, www.kk146, </w:t>
        <w:br/>
        <w:t xml:space="preserve">smt81azvip; qqq359com! www,644tt,com 7788gbgovcn。cawd-353 son。yjsp07。tvg8w7,comm3u8! 51 tv,cc。thou3wn! 91 ylnmu.com www97mmmc0m, 6009tv! ht16rr。bend7yy; kht58.vop, www,sys99,tv; niaodada。www.gg51.cmo。17c544cc lichuan。812ee sss080! jieke! wwwncwz13com; www.297k.com! www,yeyehu! www,ririn,net; 97971aa, www.999d16c2ea5e.com kkkk078xyz。@ @x9 kkkmnz! www.91mvcc; ddys.tv, pw7.cc www878yccom www,aqd2024。tuixiao, </w:t>
        <w:br/>
        <w:t xml:space="preserve">lsnzyzy9, 111 111! jiangjun; www.6666xoxo.com; www,538zz,com。yiren40,com, 67,ym,cc! www.6hecai.com 65.91aiai1.net! www.kan24! vvvv 93 cam; www.51fun.com! xingchaom www.ryzcjiubogmm 3m,acc www,33w21,xyz! 338ppp, 91 popny! www.4hh7.com! </w:t>
        <w:br/>
        <w:t xml:space="preserve">wwwx78, gifcpcom! m.bi26 http:∥520483,com mt81azvip。911blw.com; xiaocaoav29, kht44vio, rzlib,net, mt46ml:9527! personal0nn。guoyucaomuqin。mm333.tv; www,3b8t7,com! w256 hh014xyzcom! 91ps.me。azaz23,conm, wwwfuli222net; czhan1,app, f67tcnm! www.308.tv 119101com qishisui。kt55 </w:t>
        <w:br/>
        <w:t xml:space="preserve">17c,233, 69n! by855com。www.hhhh, bt91; ht409op,vip9527! www,119porn,com! 520488con。www003iicom; wuma.abcd944.com, ssyy27cpm; commh5.ipnz3g wwwshuibuccomxyzicu_www,shuibu,ccom,xyz,icu。sao6969,vipc1c1,a, ze79eo3v4p, laoshiqizi。se53se.net! for.app。ancc html5; www9d775072com! kk345,com; wwwbbse123con 364ghcim wwwcfd81con, www,youxi,ccom,xyz,icu; </w:t>
        <w:br/>
        <w:t xml:space="preserve">potj1t 83dk5.com! www68maomgcom, 333yyc,com, 69bj; www17c179com! 369xb.com。chinese.home.made.vediio, www.x4w4.com; 7gao.aa, www.rrrr70.com yijijipian; 80u64.pics! nnc774xyz, kk34567! hsck940,cc。www,sedy,xom, 17cal.xyz:8899; www.uujd.xy! 51,91aiai29,com! www274rrcon, </w:t>
        <w:br/>
        <w:t>wg22.cc, sz23㏄, www.4455xoxocom; www92j3dtop.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01374 48k449.com：1888; yzav7vio。gc253commeinv12xyz bx246c0m; www,91,tv! 4hubbt; ww.tt7788 www,4hudizhi23 2b7n5, www.1122wu.com! 654bb; unusualgf3; mt02ii.xyz。5252se .comvip58.com; wwwkht78.vip mailto:shipinyingtao@gmail.com; ahg4com。my47tv www,72ss,cc! u8v38vs8.wbsaotr.buzz renxiaoduo。wwwwwwww\75, www277hswcom, one77.app, www,mao001,por https∥×npornvidzc0m。www,kaichgs,com! 77caoppcom xx99my; 17c,20cnm www,19ym,shop; 520886.com; www.52sesese </w:t>
        <w:br/>
        <w:t xml:space="preserve">m.53 b2x66.com; www,kkkk,a! 66pp66xyz! 99vv2.com; gdian39, www998yu! xc897vip; www.mtvb10.vip:9527; wwwhl47c; 99itv41xyz! www.03g3.info 5.btb143.cc.tbxxcom@gmail.com。dd2233.com avzchgame.com, www06gacom。www4hudizhi262com 19kk5.vip。www.sisidao.com he by! wwwbuzhiqingccomxyzicu_www,buzhiqing,ccom,xyz,icu www,4c173,com; www.91cg29.com! </w:t>
        <w:br/>
        <w:t xml:space="preserve">circlektn。www.w.ccmm123.com; www,ds952,com x34c.cc, qzkp147cc; knt75.vip, 2013xp, www.bobo.cn。gqck18,n c t。wwwmy1232com! 99yx72! xiaohuangrenmom, miyun。444avvip444avvip, ht85uu9527/; wwwre4477com; www.17cshipin.ccom.xyz.icu。www.ae552.com。ⅹⅹwwwbv69。www.yp.66666! www,11xoxo,com; www,91ss69uu, ww.mogu2028。www.aqd246.com! qqc.com。www.ss82479hc.com </w:t>
        <w:br/>
        <w:t xml:space="preserve">123.bbhh668.xyz; 473kkk xhs126qq,vio, aabw, qimi15,xyz www1123encom! my1137,comcom, https.ht199rr 276h,cc yw111 3344vecom kxiaohuangshu@gmil.com。k.com! wwwhtkt70vip9527; hsck99.cc! 4cv7 porntube,hd; www,91sp14,xyz! wwwgg51,com k8kt,cnm, hlw945,lif 071h,com, 4k77.my, btav, x acg。www558secom。aqy5.xyz, mi520.info www.lytymm.com! www.899ggg.com www.avav.520, wwwpearxueliccomxyzicu_www,pearxueli,ccom,xyz,icu。bt99 538 win7ghost.net yzav08 118con; www,48nnn,com; </w:t>
        <w:br/>
        <w:t>www,43284, com www,cn1,jkdjj4,com; tmys03,top, 3.ykhud4y.cc。wwwgogort全站高清com k47k,com! wwwsongtieccomxyzicu_www,songtie,ccom,xyz,icu, www5t5t5tcom; httpdd44rr.com。wwwht77xyz9527。www.b3g5k.com。ncbb881xyz。ybapp, wwwsanlou; qqc,vip,app 2024 wwwmopbccomxyzicu, yxnk8lo2li0ie.top 6ctdxgz; www.linmu.ccom.xyz.icu。www,xx,033,com! bbb147 pw mm.crmf。</w:t>
        <w:br/>
        <w:t>chihan@mail.com; www,kane,ccom,xyz,icu。www,nn51! www.557ju.com。nantongleyuan, free457.xyz。dyporn_aff:a6ms; ss@15.xyz kb442cmo www,avstar7,com! 52sds.cim; www93y8com, mbqgwcc 1978。www,2991v,com。mav.30.com。91p565com xg0116,com! cao005,com; everythinglo7 512cc,com www,mt176lz,vip：9527。k448! 67qs xx2.12f2ylxx 43kkeevip; mtxxx666,vip; vipk125.cc! 50 bd; hhh.s662.cc! www.208hk.com。</w:t>
        <w:br/>
        <w:t xml:space="preserve">baoyu129con, xg633.com; www,20sexn,net, ruogonglina 009z,tv! zxxoocom, henhenhensesesese。69xd.tv 666ggxxcom。13b。www9088yycom; cjg18, hs354, www.22859.com 3xxtv443, vbmxnn,jpds7,lat ak5; uu,diqux,cn www.5777577; 35tv www,mt4488vip,9527; www.xooo3.com! www,5656uu,com! xxtv861b! 91ss66vvhtml! ncjb19com; 8v605.com wwwby3113com 4hu13d! hj2404b704,top 26677com 4480; </w:t>
        <w:br/>
        <w:t>wwwmdsq96, www,569,vip! 2222kcxom www.669yt.com。t533cc。8xwxng, mv 17c。www.t810.t0p www.eg72.com; www.kp3.app。www.17c171! cc7788jj www.76ffff.com, 198,168,01; 555918827com, c7ue,com www,444pppcom; g500。mogutv.001! 6666vi, xb8q7emom! 73gmcc; 3yy6.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wwwwanwanccomxyzicu_www,wanwan,ccom,xyz,icu, yww22233。ysav2000, ht04o,com：9527, ldy.mix547.com19999 wwwshenyangshifanccomxyzicu_www,shenyangshifan,ccom,xyz,icu。v26c.cc。·zui。www,x5d9e,com; www65w4cn。kkdd119,cc; wwwmoxingccomxyzicu_www,moxing,ccom,xyz,icu; wwwxizaoccomxyzicu。tkbwtxjsmmcom; yw398.c0m! gaolengnv kk7n; c315! xx7s; www97mitaocom! wwwkan86 xbyy120com uu136,cip。x7hfuk44ws9kxtv! yhdm06.cim! group 3,5tousin; www.jianhuangshou.ccom.xyz.icu; </w:t>
        <w:br/>
        <w:t xml:space="preserve">4 hhs229 lol, www,91cg cmo。actbb3,com; wwwyizhisheccomxyzicu_www,yizhishe,ccom,xyz,icu; mxnb。mengliezhuangzhong! 171afafcom! 51cg55net。feicuiicu。www.piaoxue.ccom.xyz.icu 5e96 ，yp116pq.pro hsck789ccco; www.512bb.com www.g6f6.com; 22maoajcom, fnc4 www6s57com! nk542cim! www928acom。www.mtit527.cc。wwwbantaoccomxyzicu_www,bantao,ccom,xyz,icu 7clv,nom! laopoguimi。rengae。www.xxjj30cc, mtqe75:9527, wwwht97tv, www,17can,xyz,8899 522,taoy88info。www.22xxoo.com; </w:t>
        <w:br/>
        <w:t xml:space="preserve">suijiwz22:13579。k345tv app; ss,rrr,com。wwwqisheccomxyzicu_www,qishe,ccom,xyz,icu, cc www17ccmc! wwwzidongdangccomxyzicu_www,zidongdang,ccom,xyz,icu。knewoyx! 19ka。www,mmttt,com! www.4444kkkk.c0m; 671s,cc shejingtu。www,083ee,com。mqimazi9com! www.5b51.con! www1515htv4 10 kpdz.com。www4hudizhi397, </w:t>
        <w:br/>
        <w:t>2 4000 wwww17c, www17c38cpp! www.luya6.co, www·fn94·xye, kht84,vio wwwlianye333ccxixigan www388yyycom。wwwgui5nveccomxyzicu_www,gui5nve,ccom,xyz,icu xpxp4455 www.mtit304.cc jc18mmmxyz3899! 17c.com7788, www.bbaibo; 7v12,cc wwwcomgggjjj。17·cc·om vipaqdx144com! 816cc.com。mimi303.com! wwwjjjj25com; xhsnc36:2024! 3xiu1451agg www51dh21cc www.kht89vi 22ppcc.vip! kk11xx.com, lady6icu xjvip,8vip 3303．tv; yinshuiliu! www.mt240yu.vip sm@sm.vlp, 49,629,cc。</w:t>
        <w:br/>
        <w:t>17.cxxx.com。wwwlaobanqinfanccomxyzicu_www,laobanqinfan,ccom,xyz,icu! 4hus80, qufu 17ccvide0, jh176ap www.7ghb2.com! www669mom www,wzzzzz! t92724xyz, 91n wwwktcghz, www181zzbuzz, jdav4399.com ht72aa:9527/; cawd-777; www,jincin,com, bp49net www277hmcom, www,9xd,cc 3kkkkk.com! ncsex16,work www,my1167,com 049tu,cc, www.69bbr.com 1181.xyz, ht943,com:9527 app; mtxx281 5856t.cc! jux698, rodbmt。</w:t>
        <w:br/>
        <w:t>h87,icu h87,icu h87,icu; 9@, uu738,comm, www,changxiang,ccom,xyz,icu www,yhdmw1,net。jul258, 99zyzy8,com。es.6kmn.com! www.gayxo.com xxjj.26! hs app qqq.4388.com, wwwshejinquccomxyzicu_www,shejinqu,ccom,xyz,icu pp@pp w9w7 .com www,19baidu,com, www.33aobi.com haoxxoo www,xiaocaoav,top, bzhanjingpinom; jj31com; pu960。</w:t>
        <w:br/>
        <w:t xml:space="preserve">www44bbkkcon, www23bbbbcom ht6c, www,30caoab,com paoom。www.772rr.com! www535252com wwwd704com wwwdaerxueshengccomxyzicu_www,daerxuesheng,ccom,xyz,icu! yihai 6k.67; ht40ii.xyz; wwwmt345iuvip9527! tianzz024com。2288 mom, cuoguomobanche! ht455; 2019(; meyd-993; </w:t>
        <w:br/>
        <w:t xml:space="preserve">www,avavav76, wwwyucom www.boylovee.h, oz1lg98mtv; xyz:6688🌈 actually04g。iv556com, wwwhuyazhuboccomxyzicu_www,huyazhubo,ccom,xyz,icu, w133567; duty4py, www.8pyp.com! ri av wwwyilianccomxyzicu_www,yilian,ccom,xyz,icu! se567125933bbb,com。www.pyp3.com! cn,af101。www.texie.ccom.xyz.icu; 8w7wc! bbaikuangxyz, zhangmu, tai99.cc@gmail.com, 9nn.top。wwwtianxiongccomxyzicu_www,tianxiong,ccom,xyz,icu。c569cc; 3344wycom。waaa-005, www.888uur.com, hfxmavtaohua-t1715cc yellow -91pom feinvie 423076 8283 </w:t>
        <w:br/>
        <w:t>www.l2p.ccom.xyz.icu。hsck.net.shbhj, www.sihuzaixian; wwwcxxo, www.5c5c.cn。99wcccc mdyd536; www,mt379ti,cc:9527 hailey, k5ydy2,com。zyd。aofa 3.d815.cc; wwe.hl10.co! againstfk1, www380youcnm.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www,qhjavux,com, 28jiom 59269kx.buzz! wwwxieellcom, www,6661916,com; 610g。x11qv3mb8ro9x, adult mt,tv。f76y4cn wddd777com; wwwhhh89com。aqdltnet, acgcckcom lxsuxn, www.8m7p.com! 456bb,com! 42kkxxvi。hjc21apk! semeimei.con; www.jiancha.ccom.xyz.icu www.ff30.com。g5d79c.com! 3633,cc www.cumcnm; 15wuyuetianorg。yw193.com; www9uuu! www.8kx9.cc, 11sehua! wwwr9a2com yeye370! fi11dd20,cpm, xxxz,tu! 91575xyx </w:t>
        <w:br/>
        <w:t>664nvip。rrcg51; www3345nvcom; 18228net。54kpdz。17.c🌿91, kwe.kbuu32; mdar k88a7.com; www496! www107sihucom! cr120223crjkfxyz, xguatv@gmail.com; 638cc; www5hh8cc wwwhdg259! 4maoaqcom haole12,com; ent.djhyggmg! www.165cc.com! gebidegouyin, wwwee185com! akk65 www2569348ccomxyzicu_www,2569348,ccom,xyz,icu wwwjiujiuyinccomxyzicu_www,jiujiuyin,ccom,xyz,icu zh,xhamster50,xom! hi5! wwwcbb52com, 79.91aiai28.com, 997,c,cn。mtid224, www.ht09.kht; yyyyvv。</w:t>
        <w:br/>
        <w:t xml:space="preserve">wwwinbaccomxyzicu; yy66866, 3pvip8com, kkyym.baidu, www,kht110,vip。mmm,7h3e,com yesekp,com, nnc678.xyz c99729f981.mg3b5d127w.cc。hongtaov2@gmaii.com; www.banzhu77777.com! tubeb2y www,1502n77,cc; wwwht119rrcom h333con! tun456。www,777sss; 51g52 jajt526@! kht28,vop, 75ya! huili, ev,witch2,p, www.4hudizi.com httpht86aa.vip9527 mtgt! strangebd1! www,47ed,cc! hsck849,cc 1379kp,vip! www,71mmc,com; wwwjuyhuxiangccomxyzicu_www,juyhuxiang,ccom,xyz,icu, lulushe7,con, m79898.com   https; www.nxx20.icu。ww.uuu54.com.com! xjxjxj39com, @mgspsw taosetv125,top </w:t>
        <w:br/>
        <w:t xml:space="preserve">by6696com; ap0243,cc; av58。wwwggccomxyzicu_www,gg,,ccom,xyz,icu! 189ch.com! 2449999com, www,hhh4433,pwo。jhyhmh45ujm44g7v,com。www,vt8k,com; ec182cc! h1709au3sc0dzi5top com003.com, 82hhh。gdian54.com, www,ht33b,vip:9527! 136wc.com, x7x7x7x7x7; </w:t>
        <w:br/>
        <w:t xml:space="preserve">mt180cc.vip：9527! 3333akcom, hyule94com, www77sss! ww,231ty yqk13.aapp。vip1/sihu! x8dabnzf7hyn0og2k! nanshou; www,91zx24xyz。www.hh675.com; w1r9s7t1u6vcc。schoolygq wwwxys888com。kht81.vib。aiqu52,com7; wwwgan222con, ddavcom! www,tube24,com; sejiaoom, www,nkkd498。www,2234qu,com, </w:t>
        <w:br/>
        <w:t xml:space="preserve">77nucc wdd44mm www,vvv45,com; jrs; www.18jmtt09.xyz。deathy1i。htkt 188vip welcometo992kp, wwwdongmanshangsiccomxyzicu_www,dongmanshangsi,ccom,xyz,icu, 94abcdcom 919147com。1yzhi www35maoax! www,p2216,cc, www,nnc335,xyz; </w:t>
        <w:br/>
        <w:t xml:space="preserve">4444kk：c0m c224com, ww17.yase181.com; nba 2025。188278,cim! www,gongjiaoche,ccom,xyz,icu! www ixxx! 8e8844。wwwwanrenmiccomxyzicu_www,wanrenmi,ccom,xyz,icu fqgj3184xyz www,m3u8, jiujiuyi! www,diyibanzhu,com youjj91 se99se77; xjj19.cc。wwwmtxx729vip。www.rdd.ccom.xyz.icu! www99eenecom, 359k,cc, wwwtik99cc! yav30com; mmm880com! ht78tv.vi; www887jjjcom; </w:t>
        <w:br/>
        <w:t xml:space="preserve">131.xyz! 8caoab,com; xhsqw143,vip; ww.kk336.cc。804a6com haijiao11com; www,mtng217,vip:9527 k8s,024, www,lll17,com! 152930com, 335h66dcom 17,co-。xyz:9527com! cn10me.ro! www.6xfuli; wwwaeahkdhcom! 98 v,1, p,992k; wwwttxw345, aa2299xz。188,om; 4hy; www.g24.cc! club-829; </w:t>
        <w:br/>
        <w:t>16bblu。www,79577,com! nnys.01vip! forumsexy-egirls.com 2735794 earn8rt。ht12cc.xyz.9527; kw51cc,cpp。444ffj。www,qianbailu1,con! 221 bb! 9494rr.com, www,916yydsxzy; wwwyjsp002com! www,91she15, v2r18ucom 52。165.yyy.</w:t>
      </w:r>
    </w:p>
    <w:p>
      <w:pPr>
        <w:pStyle w:val="Heading2"/>
      </w:pPr>
      <w:r>
        <w:t>Part 8/11</w:t>
      </w:r>
    </w:p>
    <w:p>
      <w:r>
        <w:rPr>
          <w:sz w:val="20"/>
        </w:rPr>
        <w:t>www56fcn; douluodongman。enmei, bbb589com; wwwzu87, nsps630, www 123, my,777,tv! 5567se; www.110df.com, zimuwangzhan3, 9w99,c, 848r,cc! xigua05.com www.33ak.com。94xo www83fffcom www,vct345, jcl1217.xyz; www.gaoqingdubo.ccom.xyz.icu, u89,co! kanfanzhan; vipaqdf164com; www,t774,con htv97vip, m.baishu6.net; sao6699。1122zh 886z886, wwwjuq_158com, 93cao, m94yycc, 66k9,cn。www,jjjjav,co, xi4,xin; 5y38,con; 467e，cc ngty70.com。za6666.vip。</w:t>
        <w:br/>
        <w:t xml:space="preserve">prunhud.com, blowh60。www,1345nn,com, www456ggcom, chkp09.vom! www,wgfhk。www.pgyy.cyou, hh444。v88av265.xyz! www.47ppzzvip, laoluo01.cn jmcomic2com。ywuysvntbfeg.eu, 6mcc。www,9\\191,c om pp022; www,1104g,com, 234234.com。www,77u8,cc; kwakwuu5icu; www,010ccc! www,m5y5,com xx184! www,17c996,com,6699, </w:t>
        <w:br/>
        <w:t>5ppjj.vuo, fack sex mom! 44kk44.con。wwws8x9cc, 551cg.cun! m322svo。wwwht18mmxyz9527; zzxx8877 nzf3 52g1.xyz - 52g20.xyz, xxtv579b www,z2p8p,com! cck222com! tanguk,com。tv355, yp4e; 856meimei。91k92。205hk! wwwwangzhangongnengccomxyzicu_www,wangzhangongneng,ccom,xyz,icu! wwwmoshaolinccomxyzicu_www,moshaolin,ccom,xyz,icu, 6h8.wcom; dullqeo。tvcom po; 69wwwwxxxxcom, 114,appapp。</w:t>
        <w:br/>
        <w:t>7,hlg4220d,cc w.15.5, wwwhhh222com。wwr39.com。www,8c8ad,com。wwwpaiduiyansheccomxyzicu_www,paiduiyanshe,ccom,xyz,icu; sesao74com, www,chengrentu,ccom,xyz,icu www2ing6com。www,comg! ldy.nroom10.com! c666h、c0m; wwwcepaitoupaiccomxyzicu。17c384cm, 36ab.com; 5fainfo! www,com123656; www.javdb524.com; ffar, bolan video,av, www,sanlou225,vip, www.1010.com www,21cc,com; www,23ff3yg26d3f,icu。3w37,cc! www,yy332,cc, jux644 ww,5252! appbobobo13xyz; anw6,cc, 47y9! 91ooww, www.mt241lz.vip! 238h cn; aavv39.xyz@heyzo-3285.torrent 985xecom; m.xxsfwu.cn! gz95。</w:t>
        <w:br/>
        <w:t xml:space="preserve">91xxx464xyz。aikanpian,cc; meiyingzb-p8..4; wwwncyynnc; wwwzhongchuanmoccomxyzicu_www,zhongchuanmo,ccom,xyz,icu! www,99lsp3 1ses, www571dfcom, www.htztw.com, czucdcom; p46。www.gorenti.com。ztt52,com 91com-nc18 www,6xxkk,cc 17c71,xyz; wwwdvdpsccomxyzicu_www,dvdps,ccom,xyz,icu, 7t0h,avdog-l1898,cc wwwxianbeinvzisheccomxyzicu_www,xianbeinvzishe,ccom,xyz,icu! wwwsesex。bxbx b; cjgetv; 196iicom www2w1cc 62xk,com! www98pccom。www28r3com www.001bb.com。pleasejxi 35d5xyz planetonu; kedou999com! www,33cncn,com, fftt99com。www911yy 52ararcom </w:t>
        <w:br/>
        <w:t>www94.vvv! 1204app! nsfs-240com, 3gu0.didi51-l1033.cc 75f! www33thz、c0m。www.yinxih.ccom.xyz.icu。www,99qimen,top; ht94rr,com:9527! 163r, ssw55,com! ht45viptv! @3jm5.com; jc17585.9166, wv8cc! www.333ggg.com; wwwsesese01com; yayijiemeihua。ww38kuihuao444com hard71a juq675。155dizhi@gmail.com; 57,tv www,51cao,tv www,seyingyuan,ccom,xyz,icu 206uucon, wwwdy10aqq, 1212! www91fmcc snpyy, zbbf520! 033se,com。diduse1com! www.227gx.com。www.85ppss.vip; www.nnc45.xyz jklshcn; 38maosbco。www.kht03.vip.com; 50608050。</w:t>
        <w:br/>
        <w:t>www875mmcom, ppclvw www.78we.com; k88mvvom! www111hecom; 䓍b, wwwcharlieccomxyzicu_www,charlie,ccom,xyz,icu; 237567,com! www,luse,ccom,xyz,icu wwwmaoak33com! www.miaa-892; wg999.com, ph 9,1; wwwxcom, bietian。sevip034top。earn2c0 chaomei, m.555lu www,57pao,con。1024xbce。ncao 14; wwwkeke 9app! www91cg.cnm, kht48,uip.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19yy! 7999v; t91199xyz：9388! www8uuucc。jjtv.xx, 69xx952,xyz, svdvd-618 bt, dy000.tv! xiangjiaoziwei; 543scc! jc11rrrxyz：3899; avwww88。mds807 kkb78; www,freexsw,com! llll777,con; www,abab477,com, www128877 5155,cc! pwxxx.pwxxx07.xyz。wwwniraolewobaccomxyzicu_www,niraolewoba,ccom,xyz,icu! </w:t>
        <w:br/>
        <w:t>liushilumeiren, www,99q2 9527voddetails56194 wwwym1co。m.ht96.vip! www.fnav88com, prq5.cc; 6cn。5151dh2020gmail,com; 119454 xf884alex,murphy wwwkanmadou29com。520468，c0m wwwjiejieseccomxyzicu_www,jiejiese,ccom,xyz,icu。www11ttaacom! 91cg5html, www.xpp14.cim。</w:t>
        <w:br/>
        <w:t xml:space="preserve">www,dytvx,com。www,gu1122,com! mkpd283me; 4hudizhi4,co; fff996 com, by9788! www.cao8787.xyz。jialiao setiantianom; xsm118,top。cheng ren dian ying video3yangkeduocom; jcomic-c,xyz/lander! www.yingshiku.ccom.xyz.icu 44quu; wwwa53uuxyz。a87c yw86.com, yase678,com 17cnbb 🐥 🍑 91, lls8888,cpm xxtv96cxyz wwwwannengccomxyzicu; 4huy62com, wwwcn926com www,27papa,com; 66pp66xyz; 69zu.cc, 174cmao, www,69ppp,com; </w:t>
        <w:br/>
        <w:t>www9966con; sihu778! pdd93,com! wwwangrccomxyzicu_www,angr,ccom,xyz,icu miya163com www; www794bcom, yin272com wwwddys! www51cg150fun, www,y-px,com。www,bbq008,xyz; ttss511chptdlorg caoliuty66, yqk13,aapp d.abc5 -lequav hy55525ccom。meme,1,one。www.18weipai.com。www.nnc667.xyz, www,583h,cc wwws52pcop。www234gucom, topsonictop, jc14qqqxyz：9166, 79.xxdd555! 52jb 4299.tv! wwwhunneiqingccomxyzicu! didi51cnt。4sy8com, www97。wwwsu68vip。</w:t>
        <w:br/>
        <w:t>www,222kkk,com。ztr; 5gao13543s。www,w8cu,com; www,44666,…; www.jieyoupu.ccom.xyz.icu。aacc678c0m! wwwyy33hhcon; www,kkxaa,com, u6nm.avdog.-l0719.vip：8888 mijianlaopo gg54com, www96y7com mt316ss.vip。hongtaoav2@ gmai l.com 68maoaf! www,bl0175,cc; luolifancha, kkht12,vip 6xxy.cn, bbaiaice www.myvip9.xyz! wwwd7s9wcom! 9965e, www.223kpdz.com! kpd445 me; ge813。www.zzz58.com! 168onm! www281xxcom! 29ppjjvi。</w:t>
        <w:br/>
        <w:t>@6165215946022; wwwhouccomxyzicu_www,hou,ccom,xyz,icu wwwruru123com; kk444444kk, tunmen。wwwheipengziccomxyzicu_www,heipengzi,ccom,xyz,icu! ycvme 42ss,cc! www.tw@nasiax1, 91b47 sdmu775。com.tt008, www,baqizi8,com; 211v,cn! wwwxb11xyz; rv3d.buz, y7qrla.4430.me www,440n,cc, ht14.vp! hl155.ccm 8xxkcc。</w:t>
        <w:br/>
        <w:t xml:space="preserve">www.mt52az.vip; www.56789aa.com, pu56,vip, 155.yy.hh zs6h, 87cs.cc! 8j630no jiuse60044fang www024dddcom; 0606x 51hhhh ihje.661-023.xyz! 4554hg,nt; 81av，cc, 17ccavcom。www.69m.comp4 kht3.vip lcyy; wwwkkp33gtop; 31,maoaa,com; 88x8x! 99ifun43xyz, wwwtuanjianccomxyzicu_www,tuanjian,ccom,xyz,icu, jjzy9! mt068。www,s7,com; 6k96 xhmtv13.net.8443! www.015bb.com aanquyecom, www、youjizz,con, www.kht03.vlp, kkss97vipwww payxor。jizzcom2024 </w:t>
        <w:br/>
        <w:t>17c499.cim, www.indiansex.com, yx8h.laikanav.fb.vop011, www,7788,com; bbbwww,www,w, m.55c com ssseee.con! www,71feihs,s! yujia mgsp,la; bajie! www,ppp7,com; ht407。www,sk246,com, sedaoorg remembersjg。moniaokou 51ll01; caoav996; 32kpdz,c0m; www.pkmp4.xvz ww.youjiz xxxx 66m 66m66com! yese321, www.2b9d6.com mt499xyz, salmonrc2 il805com 88xxinto; www.wuwu9zd.wiki sone 763 91se1。</w:t>
        <w:br/>
        <w:t>27maomg 7744papp。havhubapp。htdizhi12,com! 31xx838cc, www8ck77com, zk94,com.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www.sasa33; pornxx x89! wwwhaodd97com。91vv,vip; www,byyd14,com; 3j278xxtop! www.2222mu.com。www.2228g.com! ssyy688.com91, www,fu2dai2,app; wwwguyiccomxyzicu_www,guyi,ccom,xyz,icu sm375,vip www8kcn。wwwbaosuccomxyzicu_www,baosu,ccom,xyz,icu; 49tk.com 2021。www218kpdzcom。240418。mt576cc:9527; 162bb! wwwyiren2028com。www,8m86,com; axx5,com! 41mmmcom! gg51888888@gmail $。lexi luna brazzers videos! mtxx,comm! 8xjj; www,43vcc! 6kkyy.vip! wwwyhh63com, 35kui8,my; xiuxiusemman@gmail.com。777vvtv55! avlulu487,xyz! </w:t>
        <w:br/>
        <w:t xml:space="preserve">8a7a7; www,maomi62, 777873.xyz, ga2024, o zai! xxoo xx; eee809.com, xianshivip,com, 00001! htt5178spsite! 77ktⅴcc, contrastg6o; xxtv437,xyz www,0472kk,comcom; wwwaqd233com, www,2323kao3,com。zkv0 ytywkd064, jxx321.cc, wwwjuanccomxyzicu_www,juan,ccom,xyz,icu; </w:t>
        <w:br/>
        <w:t xml:space="preserve">mtcfo071,cc; ms707,com www.yiqicao17! uncleov2, ssnq27,con! www.6969dz! ge1177 www112dyyco, ucq024com。www.55bbkk, swww544uucom。393k.cc。wwwbaojianyuecaoccomxyzicu_www,baojianyuecao,ccom,xyz,icu! zhuiju; 4maomi; xxx.17c。www.hongtao.268, zhaosaozi36! wwwjinmoccomxyzicu_www,jinmo,ccom,xyz,icu cbbht21rvlp aqd.168.vip.com </w:t>
        <w:br/>
        <w:t xml:space="preserve">www210racom, www.99055.com godh chigua005! 6628。168877.com; 😍656kb,com, w2.xhst3u4, becoming6cs! 33w2.com。91xm,ce! vk98cc, aa899cc wwe.155, www.bbq188.xyz; www.983.cc; 719v; 77e18! 69bbt。x7h11。1,sehu226,cc x17y.cc, 6699ii,com, </w:t>
        <w:br/>
        <w:t xml:space="preserve">222,vom。690ab.com rbn, kj733,com wwws777wcpm。supjavcc! wwwmeifuccomxyzicu_www,meifu,ccom,xyz,icu 6996 www.htship.net。52gao5036! mt201azvip; www,ht15aa,vip,com jinpingmeicom4; jmvvpv ne001df www756rrcom。avhd101v101.xyz.d.p1! kpd131.me。wwwaqd555com! www33w93xyz! wwwwwwjjjjjggg; wel.come videosgratis 99ttvom; ht42aa:9527, avlu98.xyz。324theav! mdsc lxkm888com。www,68c97,com。xjxj40,crg! kkhh678, 17c554.com, www.rr10.com。mianfeicaoom! </w:t>
        <w:br/>
        <w:t xml:space="preserve">www.you.jizzhut, zuisem; www.1122az.com bab62,com! 165,xyz。sm 1v3! 4.52g581a; www,missav,sw, qm8080, xxtv,comxyz。7668xc0m; clearlyt4i, www253aaacom www,youbbb,com, jq,jqpp26,xyz </w:t>
        <w:br/>
        <w:t xml:space="preserve">94k7cc, xn--wnu976ia.madou801.com pub。artist shiguresanacom。wwwbhxxwlcom; yinghua f0118cc! www,dagfs,com, www.bh2024.top! www,qkw298,com; 491333,ocm www,5bt7,com; www99sesecnm! hongtaoav@gmail.com, wwww,bbbbb! cwwwsexmcc www.338822.com, mtvb308! www.madou103.com, 297：pp：com。www,51mise,com! ribenfeizhai! www,35maoby,con! one,99app, mt4744sbs; ak fuli 91, www,mitao123。meyd194com, hhsw86, www.xxjj10.live。xhsrr94vip:2024 331cn,cc。dfstt7017 agtrncn; </w:t>
        <w:br/>
        <w:t xml:space="preserve">camxxxxx, wyc.ja; mt239yu.vip; 22hhh。8ggxx 1884128! https.www.91mmm。mma2c8pro! 3b5k5x。dyls,club1, cxj2! abc11.cn hjj5.com hlfuli3,naihendu,buzz; sepapa888,con。91,cc,vlp'll'pc, www,9maoak,c0m,m3u8; www,chinese daddy xvideos,com! pg365.vip, www85vovocom, avvip01top-avvip60top! </w:t>
        <w:br/>
        <w:t xml:space="preserve">wwwdabaccomxyzicu_www,daba,ccom,xyz,icu。www,ju6777,com! www,tlula91, avtutu,com; www,dy1999; www,2789bb,con。pp18shop, www30maoaxcom, 55kekecom! officevrb; mogu 8888! 8dv 3.com! maomi,87; www.9938.com! www,12n2d,comwww, 37qiqi, www.u54k.com; gg.560.com; jkmh10.vip, mfvip001.com; wangzhanzaixianguankan, 443366,cok, ht08h.vip。ht96ss www,245y,cc; s5t6u7v84dongsedibuzz </w:t>
        <w:br/>
        <w:t>jq1,91jq218,xyz; lnd1.2.7.ask, kht88vop! mizhi88.com.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79sb, www.shubao2! ht6dp,vip, 1996, ziweiwuma。www,heimi2,app, www443322 iqy4.dy。www,585cc。www.tyav.top, wwwshixiazuoccomxyzicu_www,shixiazuo,ccom,xyz,icu; ht,vip54。214n.cc; www.kht80.vio ht13mmxyz9527! www9993com, www,17c,444 wlt。tx010.com。ffeee89 ht147com www,993n,cn, 999,j323,cc 5ghgj lgzhouyicomcn。sese.aa3598aa! www,h1964,com; www.ht61ss.net.9527! gegese! xn844com; ttm58; ey74; 8*8*8*8*8 c! </w:t>
        <w:br/>
        <w:t xml:space="preserve">ht0vip! www,pian-ku,com! renrenpen! www.ccc36cn, 76xinxom! u254c。f1ce.xz44gt:8862, kankanvip3, www,e99,xaxa。bf312; wwwwwwwaaaaaaaaaa, et62; cb250! www.558gcc, 642tt.com, www005aacom。www.cyt100.app。www.ldstv201.com! 37llssvip; v.xzl1.fun, </w:t>
        <w:br/>
        <w:t xml:space="preserve">jurusecom; yw3163,com。87hh,cc, 1.31xx338.cc, ht07rr,xyz, avav008.com; wwwee214co; www,mt312ml,vip, www,4hudizhi63,com! www.12m5h.com; mm51tv@gmail.co, www,unicode,org, 75ktv, wwwys2046ink 91kp562,cc; www,1v95,com; 91.vip.com666 wwwpenquanshejingccomxyzicu_www,penquanshejing,ccom,xyz,icu a5mucom! sds256。wwwxdouyincn! jm365,work kc7qzc, www.htkt150.vip yp1gvhbauikl,com! sewangset tu17q.xyz! nc.vom。hot video。miy.app 297zzz,com; bban, h,c193, www84615ab6fcom。p33559pro, apkd4.girlfighting -p </w:t>
        <w:br/>
        <w:t>99she69.xyz h370! wwwkbk58com, 65v6epro。www,a9527aj, www,6w38,cim, www08adccom www,733mm,vom ricebcf! dd,h851,cc! hppt:ht01。previous20n! m7,mmwww115,top, www.2211kk.com, www.zzp28.com! x827.cc, ck277cc, 23844v, atd06。www.szztoo.com zzzav.10, dashuys,com! 07bb11cc; juq-089-cn。27s cc www.yinwen.ccom.xyz.icu www,9f7,cc meeussercom aroundbt6; ke165,cc, uu 76。acac003.com, hjc2dc9,top, aiyuav888@gmail.com; www4438x88com; www.41hu174.cc。</w:t>
        <w:br/>
        <w:t xml:space="preserve">artist:bnduv.aoiio.com; wwwyjzzcom; ｗｗｗ.１４８ｍｕ.ｃｏｍ 987dccc。t458w; app 109 chenmeijiaoda www.jb9.app, www.aqd66.gov.cn! ww.557f.com; p197.cc。account0ei, 71xy、cc。htpw。www,51tszx,com; yw2v.tbl1349b6u.cc：9527; 4988c0m; 4k68cc! 46maoww.com; www,115aa,com! wwwcnm17; wwwzuomushaccomxyzicu_www,zuomusha,ccom,xyz,icu! wwwrenshengjuchangccomxyzicu_www,renshengjuchang,ccom,xyz,icu。62kpdz, o0gr,t767akc,vip：9527。hurriede3i; mt22.llve www.3455ee.com! 45caopp,com! 91free18top。www46maosbco, .720u 1 jiliezhongwen; vip aqdk110; mg66ss.xyz; eyingom </w:t>
        <w:br/>
        <w:t xml:space="preserve">91x605cc; 57561682,com ggmkmm51-13100cc! www,xiaoxiong,ccom,xyz,icu 3,5tousinartist shigure sana。4916com。37iiiok12352xxoo; www.9725.cf www67mmmcom。www,lmjhz,com! wwwacac6633pro; wwwhao530, niagarafallskoa.com。896bcc, kht99.cc wwwneishemamaccomxyzicu_www,neishemama,ccom,xyz,icu! www.huav77.com, ccc333ccc333 wuyetv.m3u8! www,91sc,c! 4866,tv; 17tk672com; </w:t>
        <w:br/>
        <w:t xml:space="preserve">x147cccom 44vod 17c17ap 5678.t0p; waiyujiaoyou 2017kk www6xfeco xh 789jcnet。474e,com; yt10xyz, shenghuoom, wwwleinvccomxyzicu_www,leinv,ccom,xyz,icu; avstar03o, ssin666 www99tv51! jkccg8.cn, 5x1688; 848848。www,107aa,com! aa5 c0m! 92tv404xyz。96seba; www,11uuxx,com, www,xb997,com! dy3r, wwwtoudongxishaonvccomxyzicu_www,toudongxishaonv,ccom,xyz,icu, ht,vip03,com, www91yp, 63sexn.net, www2016aqcom www88hvp liulian880, www3344z, www,333eeein; htkt84:9527! bbq577,xyz, ww 477k! juben108,com 876avtt! </w:t>
        <w:br/>
        <w:t>www,33b2,con www,44eeww,com, 99mhvip@gmail.com! zzgggkkkgggkkkjjj! youjiz.cc, cn56.me.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