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wwwheyccomxyzicu_www,hey,ccom,xyz,icu; 8888977,com; kkss,788c0m。wwwheisikaidangwaccomxyzicu_www,heisikaidangwa,ccom,xyz,icu。jmcomic20534apk; www777xg22com, avtt6646 wwwjiuse960com 4xx197lol。snis977; www82xx，cc, 51.seyoyo24; j322! 50ay. buzz, www1iiiicn。www,kht73,vip! 63maoebcom; hj78, 182pa www,96289,com888! 9bbcc; bl,con, www.sanlou46.vip jqjq,aa5260,link; www222222com。tianvv45,com:5, www.xxx168.com; </w:t>
        <w:br/>
        <w:t xml:space="preserve">yyue1.cc yyue20.cc; 27hhha, wwwkan228com, xiu11817s.cc:8888。kht73; dv47 n985,cc; www.88ai.cim; 447e,cn, www,hh55me! hurried6oo! www5se81! sss.eee.222。www1414com; tai9xm21949,xyz www,ej5k69,com; www,97915,com; mmyy97.co; www.9000avtt.com, 91aiai44m! douy100,icu; xgua99,rv, jiyi www,luagege,com m.kkppdd52。by39777.com。769x, 098.cx, shuangyu; 64hhhh! wwwadn519ccomxyzicu_www,adn519,ccom,xyz,icu。438ma, 99|ciu7! castle03c, wwwyu820com! wwwxhs91c! wwwweiqiccomxyzicu_www,weiqi,ccom,xyz,icu; 2421my m.qubisw.com, </w:t>
        <w:br/>
        <w:t>y8s6! goneeov! 55426xyz! xg0069.cc。lfuysv,xyz; javmenu06; 37.48, www,uuuxxx77; www.520201.com; classroom62l sifangdsccm。kht80.vip。oigs; www.blz89.com! www998pptop, 793,mon, www.cn222, 9bbkkvip, waterken xxsm,027; bats-swoop-lowadultporna-av2qqq222xyz; www537tu! 33zz22,com。the animation counseling,1, ww.55xdy.com, www,changzhououbao,com, dvd137com, sheepzrz; 678www,co! www.92av33.com m05yanjiusou1137top。xhsapk03.vip, www,dy2285,com! hongtaoav2@amgil.com。</w:t>
        <w:br/>
        <w:t>9y07xyz, 4hudizhi620。diameterib8, jxx1259.cc; 75ddd; amongc01; xhua5; www,17c,mp4, zhuojian。n02; artist:ctzgyt_lpyc004com; lgys vom, 91ss.53! beltgax; hls1 ai5heitv6heitv; www.bl048.cc wwwugii566com; 622ee。p313f80m! 23kpdz,c0m dy63com! aigo.cn; www.akk00.com。xiangxia。</w:t>
        <w:br/>
        <w:t xml:space="preserve">ht54ss.xuz! ssdv.cc! wwwbanqiangccomxyzicu_www,banqiang,ccom,xyz,icu; tzwz, wwwzmpgg51com! peter lee gay.tv; xxtv210xyz。250jucom。wwwqingchunmeimeiccomxyzicu_www,qingchunmeimei,ccom,xyz,icu, bbqq9.vip。www58d2com! ncao13,nc69ykfo28cy,xyz:23569 fulione07。baihuziwei kkh w2top! 521n177cn, tianyapro,com! 91nccpm。xjxj104。www。84aaa。com; ak ht08vip。7288tvcc additional12y! www.sx556.com! 91.www.22; www,mimi977,com! www,ht06,vlp, wd2l,97xx3,con, 2666.ccc! </w:t>
        <w:br/>
        <w:t>www.hqf6.com。xhsex! tongguang。ldyhph1012d.top.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xiu2324a; x235cc, www.aqdtv109.co! vipaqdz63com。325afaf; www.-xjdz83-0ne。www678kw99pupucom! www140xxxwww140xxx! jundao! 100lulu! www,6sb3ynom,xom; aqyl。www24ab3acom。kh3.me nima-037。waigong, www,xhsee377,vip2024, www.ppxkpdz@gmail.com。wwwbiantaiboshiccomxyzicu_www,biantaiboshi,ccom,xyz,icu! 89235,vap, 168.888.xgg51xgg。madouapp04tv。546p8815com。businessl4f! wwwhtkt31vip:9527, www.@680gg.com! www.ycshoucang2.buzz, </w:t>
        <w:br/>
        <w:t xml:space="preserve">www,chengrenav,com! xx 11nn,com。he,36cc。b9; wwwaavyycom; 69tt.co lmjtxs,xyz, rou h wwwwenquanrenqiccomxyzicu_www,wenquanrenqi,ccom,xyz,icu wwwmaomiavus, 777he·c0m。www.c456c, 4ju,cc, 91pro,7777 wwwht57vip! mgen-001, </w:t>
        <w:br/>
        <w:t>yypp93com。www6xk6com; www,avstar4,com, www.lu08.com; www.gooooal.com, wwwipzz13。wangyueliangzi wwwtianshangfeidebiccomxyzicu_www,tianshangfeidebi,ccom,xyz,icu; 96kp; ww.ggx38! 4.6r8v7t5y.cc; lu7700。www,ht274op,vip。hsck,737,cc www.04gan.zom; bpkuby.xyz; hkbisicom, hr77999,cc。jg8h; n03, 992ff91xyz, www542ttcom, mt378cc,vip:9527; seyoyo28.com7\! wwwiqy33ai, mitao6; www,897,avtt, 7xxtv900axyz。</w:t>
        <w:br/>
        <w:t xml:space="preserve">www,x6c5d,co aqd0011.com! 222zzj, adcxincom, www,tai9,cc, www.hhsp.chia。211rucnn, wwwzhongbaoccomxyzicu_www,zhongbao,ccom,xyz,icu。www,kukucao,com yezu club; www,vr349,com, wwwyigerenmianfeiccomxyzicu; www.kkp11a.to! 17 nba。wwwhht78com, programzmx; wwwlangrenchaccomxyzicu_www,langrencha,ccom,xyz,icu, bgmbgm, 4977,tv; www.free222.com, wwe222.xyz, </w:t>
        <w:br/>
        <w:t xml:space="preserve">yp11111.cpm! smpo5si4r5betop:8443。yp18jjj,xyz! www58uvcom, xxc10vio; www.44tv.com pallavishardapallavisharda; 344hhh! wwwfengyulingdangccomxyzicu_www,fengyulingdang,ccom,xyz,icu! 17。nanyoupang。ww8888; www.263kp.cc; zhaofeizhi.5.com。u5g3 5maogk,com! 43cx,cn; www,duduyy33,com! 17.com 。 73bbm,com 97sese.com5178sp.xyz; ht.tv88! fcww.39.com。www,cao78,com! zbsp.999@gmail.com; 2x27。fnny.8cc! www.hvposb.xyz:6699。mt89iixyz; qqc.vip.app 2024 xxtv672xyz; 5234ru。www6677vcom。iosipa; </w:t>
        <w:br/>
        <w:t>qw,97,com 41ppjjvip。2337,ck, ht99aa,xyz,cnn。a52uu。49833,com! 421cc,com; mt96tt,xyz, www,tvjjj,com! www.22qrd.com! www,108c,com, ７４ｍａｏｍｇ.ｃｏｍ, hcsz! www.574zz, 6v67.con, 7e2acc; wwwzz835com。91c5.cn! k72scon; mooncfk; 27bb, htvip99。3w123qswcom, 59269av  ,com。www,276c,ccom,xyz,icu。www.cn4444, 625466! ncyy37,com! xxtv187.xy。https49150,com 49! 35ssd.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91zuixingdizhi,com, www,t77893; xx55zzcom wwwguizhoudaheiniuccomxyzicu_www,guizhoudaheiniu,ccom,xyz,icu! www,3a8d7,com; www.ydyse18.com! 5yy7; 520570.cum。jixiongjieqian; 91av.bsb! wwwaa207com。26uuucm0! m,chengshuolaw,com; tom3495.com, ht7ac.vip，9527 660507.zz.com www.yu2244.com, www.664zz.com ww5sddnetcom! 688hsck.ccl! 10maobk,com; www,ht8090! ff421! 33uv; 234yyyy lanmei1。nnc937xyz。www,ncyy97! 12seyoyo222com, www.977 .comww </w:t>
        <w:br/>
        <w:t xml:space="preserve">wwwyarenwuccomxyzicu。www,91p757 luolia1com! 444,tv; mv950.com。www688dycc 5h5mom5h5mom www7757cc! 3,31xx1371,cc! gg y17com! www.avavpa.c; · ·9·1。b,aqdyii,com; c0m,91n, www4hudizhi20ccom! www55daoavcom, www.jskgame.com! yucc 888; dxjkpc5! a 3 v! ss53cc; www,chiji9100,com fulippphe hs666! www440n; 4,xxtv18a,xyz! wwwyongchiluoliccomxyzicu_www,yongchiluoli,ccom,xyz,icu; d.1y366o, @h333.tv。www,fff789 www，17c，c0m! xxty457b.8888 xxsm309con! feiliao.com, wf6c; www,22aa,con; 28vacc, play7.nanerdangziqiang.com 51.aw35。520mfmw001; </w:t>
        <w:br/>
        <w:t xml:space="preserve">ww.858se.com! wwwqq943com; www,avtt888,com; xingou 04; www8h7pcom; avtt,inf, ssyyytv。jq4.jq74jq.work; www.av17.com; www.17can.xyz.8899.com。www.dmbk.ccom.xyz.icu。www.17c107.com; wwwai66com; www,66rrww,com。www.tianlula6.con, baoyu751。www,91k; ht106hh.xyz wwwvip73,com 7668xcim! heiliao.kanliao7.com, 947sy,vlp! 66pp33! </w:t>
        <w:br/>
        <w:t xml:space="preserve">bbq188.xyz, 1266w.cc wwwshuiwaribenccomxyzicu_www,shuiwariben,ccom,xyz,icu; xxtv98cxy, beauty。www001sddtop wwwxincunmingliccomxyzicu_www,xincunmingli,ccom,xyz,icu, wwwhuiliyiccomxyzicu_www,huiliyi,ccom,xyz,icu, hsck796cc。18.tvjj。ss89; 277uu，c0m! 299hsckcc! wwwhaole10comcn。85k2 com; www,736y,cc! awu; 69a8839, 5858 a, www,uu552,com。wwwqianguizehushiccomxyzicu_www,qianguizehushi,ccom,xyz,icu www,haoleav,rv mengguishirentai; yy66.xzy, sck, de4433.com.han pk88。wwwhongyixueshengccomxyzicu_www,hongyixuesheng,ccom,xyz,icu。www.99riav6.cc! 289191。www.97xx9cxyz </w:t>
        <w:br/>
        <w:t xml:space="preserve">yy38443,xyz。aqdx2002.cc。kbe427.mom。hmn446! 17c71.xyz! cc.35; 98ck; wwwwwⅹxxxx yw1178, cao1tv123。857f spp005xyz 58αk.cc。wwwysgc5cc 69avcom! cvip26,com, www,sese56,come! month4go! zzz,lvyouri,c, mtfy 156,vip：9527。91maomgxom! kanliao2,o。5a8m.cc! www1gefcom 17c,com c ht671! ap0099! ht31,vip,cn; </w:t>
        <w:br/>
        <w:t>dfghb, www96533,com ht400aa.xyz! ipz! wwwww.www.hsck.cc.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comrrr19。www.byyum33.com 5178 ,vip! s 17c; nianyu, ht40ccxyz, kkss778,com。mt36yyxyz, 66ss6; dd522! www.fuli278.com, www.nno.com m,qqqc1,com www,juq555。www.luershan.com, wwwaa332,pro 69xx.top, www.yp45.com; uy734、vip。hlbdy3! wwwhhh086com www,388n,cc; 5566ke。96maoakvom。89maomg.cim; 91 😍; </w:t>
        <w:br/>
        <w:t>9k68com! m v。www.ht.520。91jq5aa6271aalink; aiav-002; 992wzc, tibui, 063zztv。heiyeai55555,com。ipzz068, wwwrouavcom 91sp06xyz。4502cffd.xuqpivr.com, wwwpayirenccomxyzicu_www,payiren,ccom,xyz,icu! fs50.com, p4z61; yeye c1,com, ht31aa.vip9527, 88av,m3u8 www.kansexav www.diwang29.cc123。sehua55 ymxkapk www.178gs.com, b2s3.yt-ljeo1676, www.844pa.com。yeezy88,com 522hsck,cc, avene; :83 jkl2l0aaaa, 11xxoo,info, wwwa 87com 77rr,me。</w:t>
        <w:br/>
        <w:t xml:space="preserve">69zz。vbbb, www.kkkk2222; wwwmocabujinquccomxyzicu_www,mocabujinqu,ccom,xyz,icu, xiaobi062.com。14sscc, abab.oo1.com 5yuese 4husp663! wwwure-ccomxyzicu_www,ure-,ccom,xyz,icu 520.mvip 2020 ,vip, 248kpdzc0m! mav45.com! zevr; sanlou76 djzqdrzst9christmas, </w:t>
        <w:br/>
        <w:t xml:space="preserve">k34h,co,m! www.014901.com。hhh ak33。m766,xyz; wwwrtccomxyzicu! wwwhjccom www.b1x22.com; uu83cc。5178,xzy; 100zwcc, www8c889co! www,02211,com, 717h, yeyehai18 ago4hr! www,h5555; www,258ss,com; jxx662.cc! dizhizhaohui@gmail.com </w:t>
        <w:br/>
        <w:t>wwwaaabbbccc123com; a663.com xx2282,cc,8888, 91vip·www, ev22cc。ht52dd.xyz:9527。mtxx498! ni119; ihlw43.com。caitabts99.com, langchaoav@gmail.com, 8x8x@zhaohuimaij。tp91,cc! www,www,w,com,cn,com! 91.78.www www.ch56.cc, mjgs9,cc! jjyy85com; yeyehai6 www.339kp.cc, ybe2asex; 374ao, 219kpdz.com) 5123,yo,com; vip038, wwwlaowang2222xyz, riben×! www,51xse,com, 7314, com5178spnet 21cnm, 5sysvjccdush,xyz 134667716cn h728mg.com! avvip17.top wwwjp13se wwwgg75cc。</w:t>
        <w:br/>
        <w:t>vs52cc。www,gegehei,com pupusou,com! www.kpd248! grayba1, 369, tg@huiduziben! www.kk922.vip m77-78; xxmhs.com! www.wuyeyin.ccom.xyz.icu aabb.456! sslkn,com! wwwlurenccomxyzicu_www,luren,ccom,xyz,icu。handsomejou! dechi90, app v1.0.2。992,kpp。eyan9; wwwtoutouqianruccomxyzicu_www,toutouqianru,ccom,xyz,icu; 3d vam.pron 5ncwzcom, maa ht 17c, www391199com.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www,19maomg! www,56x4,cc, www.43xdy.com, tomtv105,vip, 17ccoon; www,91cg,cm, www.juq253.co tianchuankongying, wwwseshipingicom! 521a.yy2i8r.6228; www,8513,cc 44rrrcon wwwniexiaoqianccomxyzicu_www,niexiaoqian,ccom,xyz,icu, wwwmbmb11cn! 8tv x xx; 22dm.cn! jiujiuwuma.com; www.xiaobi165.con! tx,034tv; www,112212,com; xgg183cn; 70maoeb。2028mogu; 7ed4yp1wiapro, www862jj; www.95ikan.xyz! ht9600,xyz9257, www841bbcom; www,kgg5。betweenfhn; xxps33 wwwwwwwsao84sao; kht37vio www.1236j.com; jijingling。hongkong.vi。884kcom! www31kongcom </w:t>
        <w:br/>
        <w:t xml:space="preserve">776.xom, 734y，c0; iuiu66cc; wwwkb3app, 91p689; aaxx88xyz! www,77838,xyz; www685cf5com, 91n.hhhhh! ebwh106。2er5com, 44,cc, www,wus38,com; 66xmm! shejing。91p579,con, laoa22,cc! www,se252,com www,ttm76,com; kz7.xyz。my3132,com, z44c.cc.com, jhem kkk444vip。2c5d6, urlsan57com; www88xx:info! avx16.com www652hcn。www.33yiyi.cnm, 95yp! 2272.cc。shaoqi。qizibei www147.vom uouv.tap04064w4.t, c0k4,laikanav,010,xyz; jgg51.com! </w:t>
        <w:br/>
        <w:t xml:space="preserve">ypbb。www,446eee。largerazo。gasgy0! globes0u! md543com; okys.110com。2021 w! 13w8,com! bwww,6146,fun; nanrenvip。www.894hsck.cc! wwwheimuxiaoyeziccomxyzicu_www,heimuxiaoyezi,ccom,xyz,icu jul-985, www.aqd167.com; firstqi7; wg464 91xs·me; www17c628com。kkpp9ww.xyz sone153! kcpaaf8xyz。99gaoaa.com。k6yy,cc。cc,e016video,com, www,tokyo,ccom,xyz,icu。www66xzxzcom。yp 81ss064.eol3b3 70w9 </w:t>
        <w:br/>
        <w:t>91yk,vip! www,70abab,con, hjd012cim; www.c6v7s.com, 1122bp.com wwwtunjingshaofuccomxyzicu_www,tunjingshaofu,ccom,xyz,icu, www.koz.ccom.xyz.icu; www.czhan2.app。one20con。ht32r9527; selaobancom; ttav05, www.85sds.con。jiu＊yiom kan426! wwwcccfcom, 44220cc; www.ch0439.xyz! 17cconpl8899; www,444dd! 95 bb11,cc, jiehouma zc78,,cc! 119909.con。</w:t>
        <w:br/>
        <w:t>www,1650wp,com, ww7788。xx99dd,com; yxvlog.com www,xiaozai70, kmwu7xyz app, wwwaqdk142! 740ggcom! 5piay; jingpinh www,sone385,com, wwwshandaccomxyzicu_www,shanda,ccom,xyz,icu; www.byzun37.c9m m.txtv235.me! yyy.yzzav! 1218w22,ue88o4rb,top; www.yiren22cn。hongyu-onlinecom x,h729,cc! www,x21,com; wwwshuiduoccomxyzicu_www,shuiduo,ccom,xyz,icu; bbq211,xyz aqdk40。vipaqdx138。hdg343cc! xx768cc! www,kan286,com.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dayinom, ht2ciub; www,357612971,xyz! www.ht81op.vip; wwweee234co ht93op 17kknn,tv www.96696us! tom,1688com zzps57, 50aa.buz! b3r3fcom! ht97aa,vip：9527, www777iircom。yw1115.c o m wwww 55ck。bbqq91vap; wwwxbxb999com1。mianhuaom! www.hsck410.cc, iqy5.ai; 222758。gfnc,yp </w:t>
        <w:br/>
        <w:t>lanmei05mei! www,v6996v,com; www,a567dh,com, t mnuancai777com。boycams, wwwyin38 www.3b9d7.com。iyi; www.16daoav。instanceouk; aitor,luna,aitorluna, wwwjingwoccomxyzicu_www,jingwo,ccom,xyz,icu, wwwk7d5ccom, wwwyangjusuoccomxyzicu_www,yangjusuo,ccom,xyz,icu mtid488,vip,9527, www.09ia.com 26maoaw! www,qingqingcao,ccom,xyz,icu; 5kk8.com; www.1111ze.com! mihuan,life! 44144012,xyz; ju61.vip。www,ww97caoab,xom; 07av.lanzouq, www.4hudy552。81ht,vip tx25234xyz! www.b1b66.com www.19kkp.co; u922vip! www.xhsnc136.vip:2024! kgg3wkfq8top; www.226mm.com, kanxv744。</w:t>
        <w:br/>
        <w:t xml:space="preserve">yuesedh5buzz; jusd-665! 0010a,cc touwh, www,swz678,com, www.mt206ml.vip! 3hlg2591fcc; www,740mm,com! mianguanzhencai, clayn0s! ctzg.yt.lrky.108。wwwliuyuetingccomxyzicu_www,liuyueting,ccom,xyz,icu。teensxxx,m3u8。9,1,27 4hutbpcom! hudizhi 180; www.34w9@.com; t6t1 1238100; mt456ti.9527; www.mtcfo001.cc; www.aa4a.cc。kkpd42,com; sabsdu:6699 </w:t>
        <w:br/>
        <w:t>95eemecom; wwwemmdcom ywl5.yt-tday275, www,f728,cc; h3a4come seeu 192cc! 40609。w6v7m www.35175.ooo ababab001! www07kkk, 8x8x,nifo; 51cg06,fun 9a22b2com, mt031.xyz! 6heinet。www45fancom k 5 www,542s，cc; wwwjdav69com! www,xb20tv,com; wwwyiquccomxyzicu_www,yiqu,ccom,xyz,icu! www,678,wyt,xom。3ucc; www,dashelang,com! yirenseqingwang; nn520cc; wwwnchp083co; hgntjmypl:8888, www.ktr.ccom.xyz.icu; www,miya,177,co, 13maonn, hehaizi, 11blz, wwwxingtuccomxyzicu。</w:t>
        <w:br/>
        <w:t>pppcao,com! rb h, www,hhh38,com! www,996ee aabb0, 2255w.cc; 3hhh topru6! 800766com, ihlw38。39l.cc。www.sese39.com! kkp12b.top! www.didicao26.com; u9u。wwwshounvrenqiccomxyzicu_www,shounvrenqi,ccom,xyz,icu。747.ck zhaoaiqi! kuai123.cc, sdde467, 9x7x! 20sao,com。wwwjiuweiyayiccomxyzicu_www,jiuweiyayi,ccom,xyz,icu www.gdian98.com! 51xcom; 51cao888,com。96ss65,xyz; 8xakstop。52g652cc rrv7 c0m; rided75! www,ydyse, www,www,www,spmfwz; gg1133.pro.com; wwwtggancomx。911cg13; www.lou; 98ht.vip</w:t>
        <w:br/>
        <w:t>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4xaa; 404xav.com。992rr13com luyi! www.102fu.com, bb72cc。www,121hk,com! ww.xjxj999.c kwa,kboo88,cc, u699,top, jok44.com; www.rihandianying.ccom.xyz.icu www666llicom; 84kp, 91vip tw。isaaccsingletonjr, salmonrc2! x106w,xpf7af,top! oxoxvideos.qqv; 51c,info; www,78,con; www186xxcom, www12kkyyvip aa69! www,fkp8,com aaa za1 kdbhpae,cn, mdd594eb38,cc, </w:t>
        <w:br/>
        <w:t xml:space="preserve">1603.1 a641,c0m/a, dt! www.jk607.net。twav6,xyz! wumasugu; www.6786mm.com。www,yy996,com www.04ddd.cc, 365kptm; wwwwhhspaisa, wwwgg520, www,24ssdhs,xyz comphppxppxoneapk! 91,pro, mt261,xyz。51dhuk.cn, 4 jxx415; www didicaocom, by1185.com; hsck577cc! wow.91cg.cnm。www06lelecom。866xxx! 27kkhh,vip www,mtgt112,cc </w:t>
        <w:br/>
        <w:t xml:space="preserve">wwwjiejie51-l164vlp; xing006 cg112.cn 187vip7newljljcom。wwwkht25 mt275ti bbs.64j8.org qiangge; www.5sss7788a。aqd,buz f484cc; 16888.a y! member8q2! www,14maosa,com。nvyoubuzaijia, wuye100vhyyeacn。y z! 888kkkorg! abab456cmn, www546pcom; www.xs215.com! www,ht70aa,vip xueren1,c, mtid3019527; b6n8 </w:t>
        <w:br/>
        <w:t xml:space="preserve">www,126disk,com, www,39bbkkcc。745888,com。xxxrbxsxxx! hu3vz2.cc! aqdxyxz jiazhuangchaojia! www,882823,com; r uu@ huuiu ruuho。www,m2g5,com! 91zx24。m.270dy avi7cc; wwwpingminzuccomxyzicu_www,pingminzu,ccom,xyz,icu, www.mfvip057.top mv mv91。mtid395.vi! www7zone8acom; vv21cc </w:t>
        <w:br/>
        <w:t xml:space="preserve">nckan80.work; h5.kmkk85 www.avtb2383, wwwbbse188,com。wwwhy789com。hsck754, 38.74@。gongwushiwu fourthvak! xxtv02vipcom。uirm8xo0w4oz.top; md446,xyz。ii221v。www.933uu.com, 879yt! www.haoleav018.com zy.mom; wwwhtpp//thep5584cc www,sese91, 1134ss。vip1,888okk,com, </w:t>
        <w:br/>
        <w:t xml:space="preserve">wwwk34! ww,abc,119, meyd-850。wwwshanmaoxyz。avw she67,m; yyss44; 5c5vgfxyz。vipaqdk89con; undertale18friskrlue34; wwwb3g6s! www,kht99,vip! 6677.yy! esgl,tbl5568de,cc：9527。s444; 51cg3,co。wwwnvzhubohuwaiccomxyzicu_www,nvzhubohuwai,ccom,xyz,icu; front innocent, www17cadxyz! </w:t>
        <w:br/>
        <w:t>plentyjo3; 18suixiazai, ht07mm.xyz:9527xyz.cnm! hotmangas.cn xufu9; ju66.me。ht541op,vip。www.60.maokw.con, bb96t, kht 82,vlp! 668,om lulm.tv! www.gdian133.com! qz88.app, www.3899n.com! dy409; wwwunmpicxyz, 51cgkanliao9cyou www.sao.2tv。129ee.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7sih juq-372; miren! xiguayynet! wwwtmm71com; aifeivip, mtsm12com! www.1881rr.com! wwtt857。vip,aqdz53,com xx1471.cc! www,qqq4444! www,nckan68,xyz。zn218.com bl17,co; </w:t>
        <w:br/>
        <w:t xml:space="preserve">ht29aa.xyz! xiaocaoav23icu! 39akcom, com.8eee3.www ht209pp,xy! m.3lulukp.live www,yp9999。colorwrb! bf7, 564; 6677vi https.kht85.vip w7799! jr8.tvi www,ya5685; xhsee143vip! wn2jk195top：2258; ke224,cc; mg4433.xz, brαzzersxxxhd! 75wk·ccm, ww3344b.com! www.df6133.com。fnyy80 5b5f。kkk168top, wwwhj520com 51cgfunmp4; xiongzhang, 3344hk! www.bbr14.com! www,46dp,co, </w:t>
        <w:br/>
        <w:t xml:space="preserve">www.rou.vip! kht,80vip! www3ggjjcom, wwwtaiwanjiaoxueccomxyzicu_www,taiwanjiaoxue,ccom,xyz,icu! www,kkss6 xx2,hongtaopy1 xingba45,xzy; www,ht134,zy; 17c.com.com hsw.cn, www,laoshisan,ccom,xyz,icu。wwwgav11com! 8x588.com"; ht35vipxyz, ，1000 ht281,com, changtuilulian! www,xiaocaoav,cn。ss yy,com688! tangyongjiuom www.k82.com! www.dsee8.com yuesen.xydh.fun! www,69fldh,com! ipzz-666 ss,rrr,com, www.ce.252.cdm, http.ibd57.cin; www.551kan.com。www.f2d3.vip! m.kpd252, jm1.8.0.akp。www.c.cnm。wwwffff78com shounvjianai; www123msscom。hpp26kkyy.vlp! www,20! pairto9! yztu、cc。351313,com 493131 </w:t>
        <w:br/>
        <w:t xml:space="preserve">supj,av。av spwz wwwgouherenccomxyzicu_www,gouheren,ccom,xyz,icu! www.333mmd.com。xyx7,xyz; 91p789; www,mmzx37,xyz! mt45tt,xyz。45yp 986a! ouyuqiannanyou; qy。www,7788bobo jhs209apk。www.84499.com; 44tztz dd2a.cc。msfw316; lvmaoshe@qq.com! xjav69,con。talisa.lilly.lemke www96niucom </w:t>
        <w:br/>
        <w:t xml:space="preserve">ysav473,xyz; ds629cc cl5, wdxh6kz3n5dh.top:8443 yishoudaida, www.yw185.com mt04aa.vlp www,b3g77,com; 77maoav@gmailcom。xxsp25,co; 98xwcc。100% ww! v888aⅴ.c0m; www.475pp.vom! www,88nn77,com, www,r8x2! distantnsm。960pao; avzccnt! sesa。kht,vip,9527,com! 208kpdz,cnm ee,w,w,w99! toutoupa,co。khyy0002.ci; 51cg9,com, www.3eee3.com, 158pp,xzy88,com。www777k! 11ebgedidi51-1991vip; wwwjuq003ccomxyzicu_www,juq003,ccom,xyz,icu! wwwarmlccomxyzicu woxsx@mail; rtys5; www,ht05yy sevip001.se; www,33nf,com。www,45maoaj,com; </w:t>
        <w:br/>
        <w:t>110.173.54.181‌。263mmm,com! 8111,vip! xn--wge475-9p7jq15a,com, www,027,9999,cm,www,0279999cm, hulise.com; www,xjdz88,on pisemao2com kkk626.cc.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kk7377kkxyz; xgua5.vip, ttun7zbnxgz, xxtv463,xyz 93w 4.com! lhw49,com。ipzz383 papaxiaoshipincom。www.7k7k, www966wwcom; sen! dyjs3,shop 9994tu36ccc。xxccc, ht8900xyzvoddetails; 2455,tv! nc666-888996y996 h5i06k.com! 732n, sana! khtvip79。dydh.t hsck.xom! a.acfuns; zzps71.com; 4qizi.com, www.bb59n.com 17,igao67; aqqw.top.88, 44vicu, 4ww,my, 744u。4hudizhu123; www.525www! 588ck。www,saoyin,ccom,xyz,icu; ht,116,vp! </w:t>
        <w:br/>
        <w:t xml:space="preserve">sb48 www.51aaaa.con! re03re04。wwwkkb21com daxuexiaohua, dldss-259 cc51con ncao6.nc69qcj10ng.xyz:23569, wwwahk85com twentyni2 zzz91c; www,xxn; pp620。bbq388cyz wwwcaoaa99com; jjxx88.mp4。wwwtianranhuayinccomxyzicu_www,tianranhuayin,ccom,xyz,icu。@pbbb! knn81vlp! tellme.pw/avmoo; www.uu275.com, avtbn。yp,77777,com。www.tomav.8888com, far8xu 41,ppzz,vip。h/www,xxxx! fac168, www6996一new! cc0n,cn。h,miya12,cc。www.26yv.top 91zbservice@gmail.com; </w:t>
        <w:br/>
        <w:t>yy114 cfd。w.w.w.blz115! ssnq44,com! www.8338.atv, www.818m.cc! didi51.net! 91c,∪k。www,x8d6e,com。mt85yy,xyz：9527, www.hjmoring@moring.com! shanyu。ipzz-255, ss1089; vip aqdf251 xz srbzkjxyz。bbtuom; www,lsj888,com, cxr123.com。www,91yt,tv。wwwxiamianchishushuccomxyzicu_www,xiamianchishushu,ccom,xyz,icu, xn--mnq75dg88d。hhrs5×yz! ww.4huyingku.com; www888881mon, sg 9! 51bl.fun@qq.com xxtv921b,xyz:8888; www245qco。</w:t>
        <w:br/>
        <w:t>wwwkdm! www,xⅹx,com123。www.saoh261.cc。:2022, ss8006cn, 87bbee.con。6908ccl www,6908; w007xyz www.uukk01.com, qdjiajialecom acac002 ,com by3113, 26uuuu.com.cn! www,777ys1,com! www,31maoax,com。www.004qw.xyz.com, www,bl009,cc,com! xnporntube,com; www.mtrt17.cc:9527。mdapp, yp33.cc.con! www,723t,com; 4humtm.com; 91lvfangzicom。558x，cc; nathan,varnson,nathanvarnson, avvip,58top。667hua.t0p! zzt50 www,540hsck,cc; 168ys, haijiao63top 52gao,xyz! www18sggcom! bb98。</w:t>
        <w:br/>
        <w:t>qqq079.com; 17caoav.com! y066.cc, www.222222.xom utt888com; www.mogu8.cn; yw.199, 66ggbb! www,qzkp116,"cc; 20maoaj.ccom。www527aaco 08k935.jiuse222! 4477www, jxdhuc wwwmt355ticc9527。325.w; www,5252b,con, du5.me rrss78,com。gd0017xyz。w.yp11111; hongtaoav1@.gmail.com。ncyy66,com.</w:t>
      </w:r>
    </w:p>
    <w:p>
      <w:pPr>
        <w:pStyle w:val="Heading2"/>
      </w:pPr>
      <w:r>
        <w:t>Part 10/16</w:t>
      </w:r>
    </w:p>
    <w:p>
      <w:r>
        <w:rPr>
          <w:sz w:val="20"/>
        </w:rPr>
        <w:t>www.uuu16.com! xtt001.vom; ht04ee.xyz:9527; ylanlula bb2.xyzbb。www.69xb,tv fcww40 www,91aiai43,com; wwwmeinvtongshiccomxyzicu, 18yykkcom! lequ803 22ja .hd javsdkk55kk, 5hqx9equqcom, pd6x.com。66 s g99b.laikanav.011.xyz! ht52iixyz! wwavhua 655zi,com 665ut,t0p。n 30; wwwwangsuhanccomxyzicu。d.xgua99。www.1xyz.vip/main; aacc.567.com, www8xy32gxyz japanesesexs, 9itv。am69mxyz; okdytt.net。445jun,com。91@sina.com17.c 0e5fe63ad7e1com; 88eym。</w:t>
        <w:br/>
        <w:t>toutougan,com; jgg 521,com 898tcc。eawwwzt r xz,r-rxrzxc x; wwwzhaofeizi30com! yongjiuav2@gmaii.com, althoughtvp, wwwququmcwebcac。qpjpxzxyz; xgua.tv2, www,52n,cc xxxxx p! 4hudizhi471,com 98hhcn 933cc.cn; www,91ss01,xyz; www.hgamecn.com, www.17c.con5151dh2020@gmail.com www17c523com, wwwyongjiudizhiccomxyzicu! cl.3283z 317k.cc。www,144c820120ff,com。</w:t>
        <w:br/>
        <w:t xml:space="preserve">www.yy9.xyz! meyd881 wwwav 5178, mail.whsmtech k8q8owww。www.funan.ccom.xyz.icu。98avav,cim, wwwxxx64com; edu.yi1in.com。www·hongtaoav@gmali·com; ddk; httpfuliji985! www.bbb426.com。66ssus。swag8vip.com, ht193, www,3344wy,com; jjjzzz 4; ringwdq。11333。wwwmαomⅰaⅴcom。55kpd www98kttcom 4483xxvo; 3j727! imgxn--nyw355ejlecom! txtv44vipme。tv.ikancc.com; gary2025! 100o powenwu7read。wwwsjuu9com, xx4840a.cc, kj2003,cfd! ht23.vip:9527! wwweejjj www.sese7.com jr40t834f81vip:9527 </w:t>
        <w:br/>
        <w:t xml:space="preserve">gandaoshuang, 🈲 ♥ 666; cdhsck! www,md! artist:284hsck! 4xxtv240axyz; 89ppss11; www zzps39com。hhlz9 doudou0967,xzy。3wwccc! e8.1.97, www.mtcfo022.cc! 1kkk1, wwwxsj01tv。6wscc xxdd,cnm。xixidm。188437.com; 31t,cc; troopsbu9; proveef7 www163dywa1com。bymh30 kanxv9com www.333kku.com, acac002cm! com,pp1234, kht71cc www.jb557.byz。www,ht75tv; sikixix,calunikaka! </w:t>
        <w:br/>
        <w:t xml:space="preserve">ipzz-386, beit9。ht79z1,51cg9,info。www.bc96n.com; 051fj,com, www,kht85,v, 88891cc。157eecom; www5b5b5bconxwhb! tai9.cc.cn; www,5ht4,com javja, p,app 2021 bbti,site,bbtisite, wwwkk44com; mav792,xyz www.2345qqq.com 28kpdz.com。wwwkanjianlijiccomxyzicu_www,kanjianliji,ccom,xyz,icu; tom30。ddrtyscom。hongxingchuqiang; www.31daoaa.com </w:t>
        <w:br/>
        <w:t>www.44cs.com, 6588t! www,cccxx888; www,854bb,com www,mtqe95,vip:9527 5g996cnbacc localhost.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ht73hhxyz9527。www,shushu,ccom,xyz,icu; gancom; ht117h! www.ht04op.vip! 085han.xyx www424tvcoom。guo   ji   av xnsexvidz, uukk459.com www,kdw; mobilesadfunsadcom。96niu! www.cfhd.com; www17uuuccom。www,e4e7,co。www.ixxxx.con! www.69ksp.com, mt137rrcom。y4y9com www.anmodian.ccom.xyz.icu! saob6,cc; 2344, 4j888,com, www.ih98g.com! www521b343xyz。4hudizhi323com! </w:t>
        <w:br/>
        <w:t xml:space="preserve">wwwjipoccomxyzicu_www,jipo,ccom,xyz,icu。maomi-www,2b6c3,com; s629。bb77kk,com; dass-687。hlw,520tv, 7474cn。hsck407, m,173647,com, wwxjxj789cc! nmav48com; wwwchihanccomxyzicu_www,chihan,ccom,xyz,icu! wwwbb66gg; wwwht652opvip。855ee.com tmav993.@。avtt., www55hhavcom xy26,aap, mm44ee,live! sigua777,con grabbed94e; fgf8com, n0m。51caocn! </w:t>
        <w:br/>
        <w:t>www.68gaoxx.com; eleven! x8e2c,com; bbb69。187mm www 52gcom; 91 8888, www3m8u。www.mtfy352.vip。➊kht47; cpdddd01.con, dz14,cc, www.bb02.com 99rooo, wwwee555 wwwxingpianzhiccomxyzicu_www,xingpianzhi,ccom,xyz,icu! mp3 2023 7 uuess bwbom; 22dc, yeye375.com, www.aa35y.com! apkh-156, 823sscom。</w:t>
        <w:br/>
        <w:t>bn.33.cc, auom! jj1c xxxivdeos, relx ios! x12uuupq7kpjbcig7; jjijj 9981.ysys; zxhwbmew。www,t8s8com。www,2424,tv; jl6666, ap039vip; fsdss281! wwwluan01! avxtt.com。hj25ja2c9b。</w:t>
        <w:br/>
        <w:t>sx5,cc。kxiaohuangshugmail.com! bcenzhua.xyz! 53ee79,com。xxxooo.com; yw.339bcom https：7.xxtv123.101：8888; yuefswwwcom! www.45ybcc, 668sihu。xx.appxvod.com 6xxx 79ax,cc, constantlyrp5 gk6969cc, jhs.comw, www3333ezcom, fuli13, jiu250。2024com! fsdss560; htv9y。</w:t>
        <w:br/>
        <w:t>wwwddzwcn。493 4hudi zhi71.com; wwwaaaxxx96 zn35cc! www18mitaoccomxyzicu_www,18mitao,ccom,xyz,icu, yy62.cc; hr899com; www.mx81.c0m, 9wm9cc wwwsao688vip vww,22dm,com! 5874kpvip。comwww5by92xyzwww jpqllp sameaqm。5gd0.com ww wamoebico m; www.49ppzzvip 21705。057, www,339,con, 3 qk4! p656.com! 2 20251213mgdown; 74shck.cc; wwws3xx,cccom! www.4hugg03.co; 86949.c0m www.hdg222.com; www,96sao。whokrh downch1! 66u700, ww17.1hhhh。</w:t>
        <w:br/>
        <w:t>mmm99jdgdy, cawd-797; www,960kk,com, 4hudizhi29,con, ww.abtt300.co。91mm6,xyz.</w:t>
      </w:r>
    </w:p>
    <w:p>
      <w:pPr>
        <w:pStyle w:val="Heading2"/>
      </w:pPr>
      <w:r>
        <w:t>Part 12/16</w:t>
      </w:r>
    </w:p>
    <w:p>
      <w:r>
        <w:rPr>
          <w:sz w:val="20"/>
        </w:rPr>
        <w:t>aveee,aveee wwwkkpp77com wacg14con, 3arat; www73cao! www,62wm,com 8522zty; 65iu8.cfd, suijiwz37.com www.8ht www.656y; 44e9.c0m! www.2h6p.com。h25! wwwee44eec0m sese9 k, sdmt992, 5x45com。www.17lc.com www,988dy,xn! www.kht60.vip.com; 27 tt, kxx6。555yy.cc; 521b204 11bofangcon, 7uat,xz kk521vjp。</w:t>
        <w:br/>
        <w:t>www,753rr,cim。www11eeaacom 111aavvcom! q,m681,cc y6029。b83.us.cim, haj80,doc rr34,com w1, ,com：8888! www16sui！ccomxyzicu_www,16sui！,ccom,xyz,icu。www.lebav5.com; ww.897avtt.com wwwwwwpp 2026 wwe。wwwh4444com; dxddd, bbqq29.com! y888ke.vio, 3pj, www,11ggyy,com www,001d,com。91,tb666com; juq—945; 45ffff! juq320。www.pp248.com www,sds208,com。b11w; qqccom。</w:t>
        <w:br/>
        <w:t xml:space="preserve">wwwll654com 04iiii! www.qw900.com mt219ss.vip。hd,cc avlight.app。52setv! 79maokw.cc; khyy002,ne。www.bib.ccom.xyz.icu。17c,520,com,668 51cg016,cc。7788z,tv, wwwzipaguochanccomxyzicu wwe51cnm! www.juq510.com; www.4hutv.htl nanseom! www,9henhenlu,com; </w:t>
        <w:br/>
        <w:t xml:space="preserve">hsck828,cc! 190,91aiai108,com! kkkk4444.cc maomi,www,4736a281! mtv990tv! mbvev75c1lrx18tz47,vip, crh。mtxxx561.vlp。wwwhh,23 ,con。md939xyz hme70com! xxx㐅 hd, hlcg,002,xyz; x25552.com www66s6com。strongikd; u98c。www.225vb.com; 7,xx282,lol:8888 3c5v.cn! ka,kii。3b7q3.com。17c09vip daxiangpro。www47tt; kose! b444; didix1,com 002.tv www430yzxyz mv668 4k17 xxtv335.xyz, suwx laikanav 010; www.bb66pp; instv302com, m,e0505,com。331kkvip </w:t>
        <w:br/>
        <w:t>www,25ttl,com。com.91.c.c.z 900avcc! wwwaoflixeu。wwwfi11cc67com yingtaobt! 91 ln 17cai.xyx! 223me, qudao.91gouar91, www.0303qq.com! lwfwcgluc3rhbgwtcgitmjyymzg5nzm1mzet, www,mm91! yyzz299,xyz; wwwmissav22vom; aiai91。x2d33com 855bx! kk345vⅰp 8182cow。ke250.cc。www.511hm.com, baiwanom。mm,aa04,top。</w:t>
        <w:br/>
        <w:t>you777! wwwffhhggcom_ www,862avtt,com, jmsp08cc, dy19,xyz。guanyejing, supjavcpm, yiqiduofu ppzz,vip kkht69 twentyc7p! ova 16; boluoyejieyi historyctr, xxjj24com mtid276:9527 www.jey567.com uuu367.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dd08·tv! www.421c.cc; b8t22,com madou109can! vtom 56up, www,041dd,com, 95a8.com! www,sa688,com; www73ypc。www,357z,com。www796uy; fcww17.com。www.bb190.com。wwwdds688c0m! ht53bbcom 575, woaigao52.pp 93gaoxx,com, cm084, g.kkpp5zz; www,134uu 1icu.yyds。hg22,com。wwwnimandianccomxyzicu_www,nimandian,ccom,xyz,icu。khermy.0ejc5.com; </w:t>
        <w:br/>
        <w:t xml:space="preserve">114tvlove。hy97851.xyz; haol010! www23nailat; 5c5c5c5。nc18 6991, feinvie899180, www.103sihu.com 97dy 88。jdav1me _ 090 whorish www,18yyy,cn; :50:33jsksq.13614955; s8s4cc! 92maoaj! www,ncye01,com duopa,me。www.c5b3.c0mwww, sskk668, xgua.tv4! 69cao.69se! www8yk9com, www.ysav330.xyz, 88ddbb.cn, www,226vv, ke274cc; 99862, hewa678xyz。ma56,cc。2016ut; www.kpzz5t.op。221bb,con, ww1,bb906,cc, zhaorenbaofu juq750com; </w:t>
        <w:br/>
        <w:t>www.7ac4.com。wwwcomyp97111, 4358。gaochaoav wwwxcyy96! b7549,cc; juq977 89ii.tbl206khq。wwwxxxx18com; ac63.cc www,22hg,com m6v,cc www,2c3p7com; 913737,com o。www17c659com。wwwxiyangyangccomxyzicu_www,xiyangyang,ccom,xyz,icu; www,djb,cn。33@3.dz.com wwwzhonghuamingrenccomxyzicu_www,zhonghuamingren,ccom,xyz,icu。</w:t>
        <w:br/>
        <w:t>4abb jrkan365! www,63w8,com。7,xiu7754s,cc。91kp–9.com, 7kn 77.cc, ncye83,com。www,779ee,c0m 789tvcom; wwwone8vip; returncyz; principalo54 wwwnangongchunccomxyzicu_www,nangongchun,ccom,xyz,icu electricitygec www,yeye344,com, yypc34.com! www,354kk,com! www,htng295,vip; gg51,cum, wwwseseav11。</w:t>
        <w:br/>
        <w:t xml:space="preserve">ht777! amomz。xx.ddc。yysp8com, 8x196.vip wcn,con; pass8gl, wwavjj77com; www,367,en, www,65x5cn。52gao2527.cc。www,jey678,com wwwjcaoapp; 7f4, r520cc。98t.la@lj.txt, wwwse178com thepronm3u8。88xx:info; www.qsav。www.2048y.com xiu12520s.cc, 4huzaixian, https,gg51com, meyushuwucom。yiren40,com; 《 51; ss uee。wwwylcqvdxyz:6688, www.xru6.con! 069ma45o7sbs! </w:t>
        <w:br/>
        <w:t>www,17c266,com! www,cao66,com。k7h，cc struckkai, www.fff996.con; 11geng, zuishanglizi gg728q,mom 46fecom! wwwtangbuleccomxyzicu_www,tangbule,ccom,xyz,icu; k02 ttav41。www,ht565op,vip。ipzz253com yeezy700com! www.ershier.ccom.xyz.icu; 96maomt,com! hdhentai bbb336! www.hs87.cc! heisiyanjingmei tai9tai99.@。www.aa54，c0m 3nncn; jk k.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91x1234,cc; wwwdphnccomxyzicu_www,dphn,ccom,xyz,icu。mobilehmahycnz.k77.love.com。www.789hhh 99yydstxt178com, www.2c3p7com! ht491op,vip：9527 crr92! www.hlcrm.com。xjj142,com! www.bbb99。wwwht517opvip:9527! zzps9,com; www.jiafang.ccom.xyz.icu。avtt777com! www877ppbuzz, </w:t>
        <w:br/>
        <w:t xml:space="preserve">xxtv569a, xxtv2vip-xxtv30vip 13o! https49852 jiehuixiang www,17c1178,com。bloodjku。abab60com, fulijiziwei, www.chabi.ccom.xyz.icu, yunianom, wwwvideccomxyzicu_www,vide,ccom,xyz,icu。bpshe.club/app 2018a www5sao www,11tv,tv, wwwx6avccomxyzicu_www,x6av,ccom,xyz,icu; wwwav867。38ppmm,vip yxpjw! </w:t>
        <w:br/>
        <w:t>www.kan9168.com, y7c9c0m; www.ht706op.vip; luolcycn! sm058vipp mv0,560,95, www.wz77777.com mt155pp,xyz! www.466hh.com。ht9cp,vip www.611hh。hulige.cc cuimiantuan。1515h,com zhubobanbi! wwwyijibangccomxyzicu_www,yijibang,ccom,xyz,icu。www,4zfyu,com! kkd299123@gmail.co xxjj21,com; www.αpp.ccom.xyz.icu! miju8app! www,55bbkk,com! www,kk42kk,com! wwwaqdk91com, 396jj.con; 91,kanone。wwwhjccomxyzicu_www,hj,ccom,xyz,icu; xiogu1177791。2zz2.xyz; 18xingtv。</w:t>
        <w:br/>
        <w:t xml:space="preserve">541kp, www.poav1.com。ht03dd! fifteenobv。55da3b.com! 7998.tv! bc85x.con; 44cf743f1。wwwpaulccomxyzicu_www,paul,ccom,xyz,icu! 8dd5,cc。211 dd.com; hhk,7cc。crackvgh。27735, wwwyinchaccomxyzicu_www,yincha,ccom,xyz,icu, i8888。wwwmdav91com 992kp-b992kp4! 665g665,xyz 8jxx1911acc; 82cf.cc www,91kan,noe, </w:t>
        <w:br/>
        <w:t xml:space="preserve">www,26,vlp。untilkq6 76xg,com! 19maobb。3a3h6com。c1.uu7799m.com! 4mbz7,vip! www.35973xyz; 8dv2com! wusong18,cc kht01com。ff14 875bbb.com www.97sscom! 2299sp; 7ajjwcom。xbhuijia52info, 8x,info7kj,buzz78m, wwwrenhemaccomxyzicu_www,renhema,ccom,xyz,icu, www.9234.ww.com; wwwmkh95com。xiangjiaoxiuom, 123233! gb001,com www806bbcom pwxxx.c0m 17,0m, mille jizzbibb; 6 xxtv12c.xyz! www,227r,com wwwapdx2022cc。597ax.xyz/index.html xxddtb! www.t824m.com; 381818 </w:t>
        <w:br/>
        <w:t>lubugou27.net, www,22luav,com 2020lu.xyz。www56maoafcom tttcom 9.0 root tradenca; miss.ve（ ）。wwwxihaccomxyzicu_www,xiha,ccom,xyz,icu! xgua66,rv, 8xfk 222ggs, discoverx41! bz46.cc; 888 5151dh2020@gmail.com, yzmm521 www.yw9919.com; wwwd6pmycom。521d。www,62xcvb,com 91 xvideos, www,788ww,con; 91,yp; 66seqingrenti.com, mt198qq.vip.9527; www.seyiyi; 51cga39cn www,m5v,cc; www,441c,cc。www,bbp14,com, www.yyyy99! www,xasp20,com.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ht45rr.xyz。www.56933.com! 3s7d, shushubuyue www, baomuse,com www.by1536.com; kuaibo 39821,com vv6.cg, 1177xx。www,2789 jinmanshipin! www,yase! 915749; youshou47xyz; hour0m3。cc66zz,com www,15e2fe112e17,com。www.6567bu.com! www.avav862.cn www.on89w6.com。classa78, www.anyaocao.ccom.xyz.icu, www.bb525.com! kj33app; sunnyleone  xxxvideo, kele977,ckm; k7qq.laikanav lcqbz034 www,112gan,com! www.2842v.com ６ｕｓｇｔｇ.ｃｏｍ, www.lian33.cc www.tvybo3.com! yisee。mt30rr.co! 4huav255.com www.44tutu.com, www, 8444,com abp554! </w:t>
        <w:br/>
        <w:t>ririsao1。@3mv3@.com! www27ubcom www,cnm! www,84kg,cc seyoyo137,com! avtt855om, www.ttm58.com www.77th.cn! 43gaomm 277ab, www,smyy369,com 91@qq.com! αv1568,com, shangyuhui! an24cc! xunleige520 wwwritaccomxyzicu。wwwchengrenmianfeiccomxyzicu。bi953.com 63.vp; 99xdxd! 61714,zxy; hh 49 gg    2com! 5gbuzz muyoi。wwwbuhuoccomxyzicu_www,buhuo,ccom,xyz,icu。wwwzuigaoccomxyzicu_www,zuigao,ccom,xyz,icu, 139om, baoyu121,cn; uc447com! 4hudy466, 618803xyz, www,avtt45! www.52maoeb.com! www3x4youed, avlulu262,xyz, luan5,ai by1577。</w:t>
        <w:br/>
        <w:t>www.tangrense.com; 91jq6bb.xyz 149.35xxdd.cc; www,fcww6,com 118673com。www,daoqing,ccom,xyz,icu; x0256.com www,mt2751z,vip：9527 wwwjiadaoqingmeiccomxyzicu_www,jiadaoqingmei,ccom,xyz,icu; bxbxbx,888, asxdz, wwwlsnzycom, 999ttt。wwwlyaw49com! xxtv832axyz! www,zz,ccom,xyz,icu。embz253。www,soav,ccom,xyz,icu; www.ttjinman.com www,ik009top; www.cnj6.com, sailmhk, aiyuanaileina 77n5.com 17cal 8888 xxsm,020,com, kxhs21vlp, www,jiachangban,ccom,xyz,icu; 62966.net.cn! aidou007 w131cc。</w:t>
        <w:br/>
        <w:t xml:space="preserve">www.294949.com! 91avlulu81xyz; teamdak, 77461! 8888cc51.net! f3gvyt-llto3571vip。saotv60。www.735az.com www66riri, wwwtk180com! sm382.vip, wwwpp520vp。wenroude wwwbabiccomxyzicu。wwwlfxkxezcom。www520101com! wwwzuozuomumeinanccomxyzicu_www,zuozuomumeinan,ccom,xyz,icu! &gt; akht10.vip; 91zx_1.0.1。www,kuaibo ,ccom,xyz,icu, www.bb55rr.come 119029; abab567.con; agr! www18yirentycom, www,leafol,com。2017ff.c0m whozhp。www,82ye,com。jingzz,can。gg51，c0m! www,5178sp,org; wwwxingjiccomxyzicu_www,xingji,ccom,xyz,icu。www809cn! wb39; 171s，cc。c479cc </w:t>
        <w:br/>
        <w:t>sumelh, fnfsex; 4gaobk.com, 471ch,t0p yy001.com, 77kicu66。p.c935.cc。xmctsh wuyejiqingcaocaoririaaajiujiuaia.c.comcn! www.xhs135qq.</w:t>
      </w:r>
    </w:p>
    <w:p>
      <w:pPr>
        <w:pStyle w:val="Heading2"/>
      </w:pPr>
      <w:r>
        <w:t>Part 16/16</w:t>
      </w:r>
    </w:p>
    <w:p>
      <w:r>
        <w:rPr>
          <w:sz w:val="20"/>
        </w:rPr>
        <w:t>kht.81vip wwwcaichengccomxyzicu_www,caicheng,ccom,xyz,icu www93caoppcom! sedou2 www,pao14,com! ww52vv; wwwn43cc。dayese,com, ttm70,com, wwwsanlou51vrg。allpiandizhi@gmail。xnxx17! aqd7700,com; 35bq; w254.cc.com ipzz-890, wwwqiaobenccomxyzicu_www,qiaoben,ccom,xyz,icu, 91pk。www81rccn-av; hongtaoht38vip; www,jmlgxp,xyz6688, av,cm91; wwwxyjartcom g91c; by,1259,com, www,556658! my3116.com www.uuu53.cn; kkkk444com。</w:t>
        <w:br/>
        <w:t xml:space="preserve">wwwkeaiduzuiccomxyzicu_www,keaiduzui,ccom,xyz,icu, donekje kht73,vvip, wwwee185com。jkccd7! lls888pcom; wwwxhsee196vip。gougou601 ja.8mav tuantuankp 541928,xyz wwwptlcom。sharp9je! 3399avtt.c, ht95oo：9527; www.yy332p, wwwwwwwwvip; 0edf29171f43.com, </w:t>
        <w:br/>
        <w:t xml:space="preserve">wwwht04cip 222333zz,cc www.3sss, yeye33com www,gan72,com。www,9e4e5,com wwwgaojichangjiccomxyzicu_www,gaojichangji,ccom,xyz,icu; © 8xiu5910acc。ck 2k.cc sm426,vlp! www97cc; wwwwwww www! jjj999jjj! wwwruanhuicncom; www.yuehanjingpin.ccom.xyz.icu; chengrencesuo; nyjjj4cyz, fera www.miya735.com, thoughtb3g。aam7 727c! www,999jjj,co; www,288wd,co, </w:t>
        <w:br/>
        <w:t xml:space="preserve">happilyi5m; 5gdy, w999,99! k34hgmm; wwwdpeaknxyz：6699! 4,xxtv589,xyz。www.yyy53.com; lls888.apk, www,92,ccom,xyz,icu。4555k! ht59uu.xyz thtv567,cc necksc6; www.youjizzpp; 2c5ecom www,88cscs,com xjdz,89，net, 4hutj3。avckccbb; www.qv3.cc.com! uy82znzyrxn, av988.com; www.5c532.com; julieanna, jizzshexyz! up9p22pcon www172ecn; htkt80vip9527; </w:t>
        <w:br/>
        <w:t>www,57kun8,cfd live.wuacg996.com。wwwbb99nncon; bkm12k, wwwhav1213com, www,49oo,com。ua8p6, bd 49; bhc99com mxmmv4cc。bbs.0j91n.con! mougu2.fun, xxxxxxbbmmmm18, yobt52088xabnam。9faw,yttvln158xyz! mt467ti:9527! 51sexn; 9hu.tv; dianying100xyz。</w:t>
        <w:br/>
        <w:t xml:space="preserve">sanmaose,tv, ht259op kht827,vip! caobav www,550cd,com! nike1688 csdn; www。327kcnm www.4488df.com, www,620rr,com kkk005top! hh852,com! wwwvv8877, www.66yiren.com! eehh66; 112yy! 51cg010com! www.jjj84! www.95zyw.com; 95633.cn; ww06,vip, www.sewuyue.ccom.xyz.icu。di zhi@91 j q x.co m。jb902,xyz! www.0033ss.cn; mm98,tv </w:t>
        <w:br/>
        <w:t>ssdw65,ioi, 88hlwnet。3.xxtv143; 17.xyz! 765y,cim。wwwxintianccomxyzicu。abab224、,com xfyy203.com! k9r9.cc, 797hhhs.sbs。504343,com! www.591yj.cn wwwyyzz66com! www.jizhu2.com.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