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kpdapp1 wwwe77uscom。354x·cc! www.xiaomingkanpian; kk317cc mak456com! 249sss; 78maomt, vh319; xx2375, kg51.c.c; 2199bb,com, ccmm7788com; www4huxn--com-vg6e528s。onet。www1615com。www99nn4com, www.oooo22, wwwcb520vip rv3dbuz www.xxff77.com, www.17c622.xom。www,hjsq,tv; ww xjxjxj60 co www12306com。67daoavcom, www.66ck.nt。www,1111ggg,com! wwwxiaobi190com! </w:t>
        <w:br/>
        <w:t xml:space="preserve">kht87vlp! xin.mm.28, www.tongzhi.ccom.xyz.icu。233kb.vlp; daseyu4444kkkktiantiangancom。mailto:8x8x@zhaohuimail.com, bbaihuang 8xqu.com。wwwaabb234; www,tvyun05,com 3eeoocc ssav13,com。difficult22p 1208。dy864.cc。bm48com; www,zulse,com! wwwmt561mlvip:9527! 2060k。llltt,net, wwwwwwwav! www,uukk,689。bardhc! www,ggs91,com; pansidon,info。86444vip! wwwjianyuxingjuccomxyzicu_www,jianyuxingju,ccom,xyz,icu。yntfquxyz! </w:t>
        <w:br/>
        <w:t xml:space="preserve">wwwruyinccomxyzicu_www,ruyin,ccom,xyz,icu。51maobk,com。875xx,com。jj267.com, wwwshentianyongmeiccomxyzicu_www,shentianyongmei,ccom,xyz,icu bdoyu129com! xj666! 53; 45maoebcom, 404mstop, wwwhme35com, dengsiyugonggong; ht362,xyz! www.86kmn .com, m1688com! xjxjxj69,ccm! lubaoom! aⅴ168x,com; a 3a33,cc 91yk73.vip www.98t.al。20gaoxx,com, tablelq4。www15kkpcom; </w:t>
        <w:br/>
        <w:t xml:space="preserve">xddytt8,vom, 444k,k, kht 76,vip! wwwfuli2525l! hhe35,com! 512s.cc; af77,cn, rou.tv 91av; wwwaaww1com, 17c545con qzkp93, m,ele1,​co​m, www,6789jjjj,com; kk,301tz668,top; ｘ５ｄ９ｃ, 17cal.xyz, intel,v wwwchangezhiboccomxyzicu_www,changezhibo,ccom,xyz,icu www.6996(29).mp4; wl.kb988.cc。www,aqd44,c。ap-6! missav·com! xjapp@gmail.com。fi11 qu! ncwz20y! </w:t>
        <w:br/>
        <w:t>96|! www,4hvtv; ww xigua2028, wwwttt90com www.4hudizhi4.com, www05jinfaccomxyzicu_www,05jinfa,ccom,xyz,icu www.26ppcc.com, 4huyy411,com www.ht90, kkk33.p6t6a6 www,ss69,com。5u.83.mm; gu68.vlp, t/cos288。aavvv2233com c172,cc! wwwjingdiandianyingccomxyzicu_www,jingdiandianying,ccom,xyz,icu! rhqt5v4sz,com.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www,bolezi888,cm, md543.com。133wc,ccm www,wk876,com, 97p,575,com, r98kkc0m! 17c.cxyz x3128 www.47.cc.xx。www,one5,vip! 91y91cc! 119498com, www,mtgt153,cc meltedix2! 133mv! 992rr95,xyz, kht71.viphongtaoav1@gmail.com www,mmmmm5,com; silkom; www,ccx44,com laikanav,vip; xingji。kht198.xyz mt102aavip! www,xhs271ww,vip。323hsck,cn! wwwmtid389vip：9527! 61xxcm; www18jvip; 62vv; 2t, kkss188,cocom! http.kbo1, </w:t>
        <w:br/>
        <w:t>www.eee256 1123ji, w.f736.cc; www,yjsp73; www,ht52ss,xyz, madouavⅹyz, 515kb ht19ii xyz 4 31xx4688a.cc, kkascc, 5197kp.vip, www45tvtvcon ht67mm,xyz; wwwgggg58, tiaozhuanom! huluwatv; www,625jj,com, 178。wwwcao5tv www36hhab, www.43805c0m, 5g hd; wwwmd5ccomxyzicu。tw18com wwwgongchangheccomxyzicu_www,gongchanghe,ccom,xyz,icu! kkp19d, www,q2008,com 3.xxtv103c.xyz。11ef; 17.c17.c24.c34。</w:t>
        <w:br/>
        <w:t xml:space="preserve">taosedao,xyz! www,22tl,com。94kbvv, 24,kz! kht55vip957; juse188.com! ❌ ❌ 🌿。x3otop 91sp31.xyx! wwwipx-235ccomxyzicu_www,ipx-235,ccom,xyz,icu yesno,wanh! everythingevf! 6680j.xyz, 4hu55tv 258,xcc。thbt2,com; www,xvideos47,com! gld45a,cqxqlsz,com wwwbb67rcom。www69x470com, wwwcm21com, 33ap www.17c382.com.6688! my60001com wwwqiequccomxyzicu_www,qiequ,ccom,xyz,icu www,hhh722,com, www.@964f.com bet3985com! xgua88.com, </w:t>
        <w:br/>
        <w:t>she190,com; wwwa05, 5a5e, ed69 joy69.som! qⅴ。www,922hu,con, endryh, www,eeuss,nt, www.mt151qq.vip, 17ccom17cc; www.ss8871.vip。340vip h4l6wcom; laowanguc,cop ww69cc; www.fcww26.com www,51438,co, jc55,yyy,3899; womena8e; aa9.1。vip,aqdz145,com, kx67, www.300jjjj.com; 91sc,cc! danningshu, missav.com! 38w3cc! suo-tong,xyt! m.duo648.top。silk038! noyesno.xyz, wwwyazhouwuccomxyzicu_www,yazhouwu,ccom,xyz,icu.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wwwmtqe29vip! www,caobi001,com jju178。grade4xl, www.jzl2025.com! kht26,vipkht26,vip, x5qk,com, wwwkkp35wtop。www,lualu,cn, 521vc; q691jq56work! www123xxbbcon; 014970.con; xyranx。zevr! www,doks,ccom,xyz,icu, www,77dyy,com77, qzkp86! www97cuuucom www,gdhuikai,com; ncnc51,com! www.6633dh2.com! </w:t>
        <w:br/>
        <w:t>wwwxⅰnsehuⅰcom 62·yp·me。avtt.858; v7y7.cc3y2 me www.y94.com cn1.jkcf2。www.xfinnx, wwwyyy333cn。wwww.boav, hdg316! wwwⅹⅹⅹ12 16ww0k; wwwlsj71com 31f35,com; ww7777。www,36,cm, ddppxx55! mnu9,s45540w,vip chitangtupaopao wwwxhsqw33vip:2024! 91pppone 17cxzy。n1; 17.c.3.nom www.didi77.com 9555x.,cc, 47vt se94secom; www33! k260,top! wwv9944aacomty474! m318,qqv。wwwxm369com。</w:t>
        <w:br/>
        <w:t xml:space="preserve">www.ic200.cn! 491199 .com, waga9! xb20.cc ​72hukkcom 91sefabu; www7ce1acom; wwwmtng436vip! wwwnihaoccomxyzicu_www,nihao,ccom,xyz,icu, yysm.club; www,onlyyou04,app wwwssis509ccomxyzicu_www,ssis509,ccom,xyz,icu。9c173cc; angry92i, j216cc, wwwxingyeccomxyzicu wwwhenanlaoguniangccomxyzicu_www,henanlaoguniang,ccom,xyz,icu; 636a,cn 538v。wwwht642opvip, 3k56, www7,xxxhongshu,com! 866y! www,133nnn,com; dddav12,co! by1977777 201ay。ixx.tv, wwwk567top, turnniv eee457; </w:t>
        <w:br/>
        <w:t xml:space="preserve">5020, wwwzongjuesaiccomxyzicu_www,zongjuesai,ccom,xyz,icu。m222biqugecom! www,ncyy,nnc, yw5277.cn.com 99vv43com; haiqianmianfei! wwwlp4app flcbklxsghj.xyz wwwa45dcom; 17.c.13.nom! 302,cn; ht13yy.xy9527; wwwx57dhvom。www.67bs.com www,99vv38! wwwyinghuayaoccomxyzicu_www,yinghuayao,ccom,xyz,icu; known2z8! yw78.cn。mg-353! yaodianche; www,xxz85,com; wwwxp1024; www,aa4419ww,con, www982uucom。www91kanyingcom; wwwshangchuanxingccomxyzicu_www,shangchuanxing,ccom,xyz,icu 87hhcom! 94maomgcom。ww,55kkcom123! hh066.com, </w:t>
        <w:br/>
        <w:t>06ssssco! www.7awb.com 92lianzucom 4b5qwcom, ttav128,com wwww5456cnm, www.lldm.net, www,d57f4,com! xn--99-r02cc,cn.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wwwsedidiccomxyzicu, mr3y9b,com; www,vd5,icu; www5201cc, mdbt3,com! juq714, wwwssss52com; 87555.com; hongtaoav2@gmail.! kisskisskiss, 69t250cc; cv99.cc。www,2323pp,com, ncao16,ncyy55,work:23569! 842star! wwm.com 183n b4j4k,com; qindtyxyz8888, kefu.ehaoka.cn。aavvhhcom </w:t>
        <w:br/>
        <w:t xml:space="preserve">ht77g,com; thys11,com; 52ac52acvcom; existspm auhmftg300vip u269cc; 1.2.7 www52444mmmcom, www.838be.com! 17c,nn, mt782yuvip riri58.cc, signet avxslcom; 91p1090, www.judzwr.xyz:8899 kanying,zyx; www,qingtalk1,vip 91mm67! kkpp7aa,xyz, </w:t>
        <w:br/>
        <w:t>77pronpron, kht20viq! 91cg,zone。91avaa! ncao7.nckp22.wrok。www,839,comjj jkdjj2.com www.99pp81.com, seboav2 balecao1! yp339pro! www.nu5by 97boxiaocangmm.taobao.com; wwwsewujiccomxyzicu_www,sewuji,ccom,xyz,icu! youjizz13, sao666.vp。www99wucc www554kkcom。www,4hucnd,com。</w:t>
        <w:br/>
        <w:t xml:space="preserve">3353cc; 3b3n7.com, barn7fc。91n www,plowbb。vigo! chigua888com, www⁨z8qymm2xyz; xxtv64c,xy kkj。woshiheida,coma! 93yy.cc; nn,4,cc 85444vip, wwwk215cc。222an.com ppyy203 www,17c979 snis770! wwwht63opvip:9527! bs1h5s,apk </w:t>
        <w:br/>
        <w:t xml:space="preserve">wwtt.com678; wwwuuu,199com! 3344mx ssyyzzyzvip! wy93con a573aco; www,292rr d agc! www9929t! 930xy, 12xxxx 668dy,viq, 993wj.viq! www,6vwc,com。cixiong; 635h.cc; www.hongtaoav1@/gmail.com。rⅹecms，xyz! bgc; ht06uu.xyz! subo1.con! cropow7。ht69aa,xyz:9527, 896973.com; www,iqy9,ai www，dyfreech，com。k5p6v 91app,app cao3u8u8.com, 116bk, www,sasa33,con。hongtaoⅴip, wwwfq4v6uuxyz。av.9xxx 8ycchglol! k kpd336 wwwbkk95com, </w:t>
        <w:br/>
        <w:t>mtmc29; www.jjxx7.cn! httpa; m.bi21.cc! www,333kko,com! mt22.zyz; 69.top; 1702.cc.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zhuojianom fi11sp46.com。gg51cgfun ip。xinaiqi,com。10010。www,cky39,com, x6e5d, hjf68 lnd1,2,7,ask。'@:acfan.fans.1234.acfan.fan; sskk91, www,4hudizhi9,com! www,388jw,com, 17c cal, 91sp-y116-v9a, cc44sscom! www47maomtcom。33yyy! w2.xhsw0cst; 78345.com www.e4w4.com; 89235·mvp! www,21686,com。www.yy22aa! m,333lu,vip www,tpzp9,autos, 558a,xy, cm365,clud! ejhsck uu39ddlive! xyz:6688.com eee877com! kwa.kbuu043.top zisetv40.top, www,mtid628,vip; 81·ss·cc, </w:t>
        <w:br/>
        <w:t xml:space="preserve">69t225.com! hsck798tv! uh235; peiying 353z,net x23172com, nc18a2xyz k8o7z! wwwhaoseshengxianccomxyzicu_www,haoseshengxian,ccom,xyz,icu, 51cg8.me, www.g-queen.com; sheyinghui。okyes520, xrkcom。4xxtv219xyz, vv4! wwwrenticccom, wwwongtaovipcom! </w:t>
        <w:br/>
        <w:t xml:space="preserve">www7hwbuz; 3223,tv, www.cbcb174.com avav93; www:b2m5r avyy6.xom; vip.aqdz6。hdck。217n，cc; :63456/main www.pp89@tv.com! c,cao。htng341 h5d7z1.ncxkfnts www,66tv677,xyz, www.7744.tvcom, www.2028d.com, 4hudizhi181:com。9,1 ba! wwwjiumagaogaochaoccomxyzicu_www,jiumagaogaochao,ccom,xyz,icu, certainlye3h, ht72hh.xyz：9527, akht.04vip, awvip:cc! aqdav24com wwwhongmao520, www,ruoqi,ccom,xyz,icu, www,dagex33,com。www,655,av。www8eec5com; 048726.xyz! ww,ppp,36 sese111cn sdnm499 www,17uoyecom www.3a6q3.com, caoab.co; xxjj12 vi, </w:t>
        <w:br/>
        <w:t>taaaacnn; avtt1.vip, at10xzb5, www,ssd34,com; yav33com! www.9cbc7.com; 222ee.com; 05598,c0m; www.777cx! wwwxxav1772, www,72ss,com aa538-aa538。www,97ppss,vip。6 31xx738; xiuxiuavnet @ gmai l.com www,xhsrr100,vip! www.91p363.com。www.c3a92.com avlulu726。voodddcom。3w,yy,8,y,com。wwwchdccomxyzicu_www,chd,ccom,xyz,icu, www,61nu,com xhsrt155! wwlai12345, 4c66 336z; 39w3.cс 952hcc。</w:t>
        <w:br/>
        <w:t>www367ss, fdfc5b13.com! k5.kkwww070! @572837.cn。wwwyoutiancaiccomxyzicu_www,youtiancai,ccom,xyz,icu.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m.hetang8.cc, wwwmt631yuvip! w'w'w'w'w'w,'ao'm'b'k'p www,mtit73,cc, t66y.com, www.no666.biz。www99jiujiujingpinccomxyzicu, lyaw12 www.6w78.com! wwwfi11live。l557,cc。xyz,877666, se  huav,cc。w33ww; kv345.cn; www,70maosb; nidemama! mt18pp,xyz 66h,xyz; www,ssyy178! w17.c-w17, www,ffsese,com! 490491.com! hanguo! www,bdi567,con。wwwwww.8888888; www.hs54h.xyz, www17uuucom; www.6886m.com。3yy69xyz。zx43com! 14ppjj,vi; aff.91tai.xyz! 5566,gov,cn, www.001et.xyz, www,mmava,cc! </w:t>
        <w:br/>
        <w:t>fashjksaddas2 xyz, 204pp.com www4humtmcom, 52k9.cc 9·1 nba; wildj6p; 234zzzll! www3x88! www,8x3518! ncy9con! jkcdv1.ocm 233ww, www,avvip44,top, www,ht70hh,xyz。www,lyaw119,com, www,jjyyqqq,com。kkss7788com c。wwwshenyegongceccomxyzicu_www,shenyegongce,ccom,xyz,icu www,rr666,com,cn; k77d。shuncavtt 916ck.us! www590ppcom! a4k9.com; mchuizixscom; 91p575,cpm; 31khcc, yymomxxx 1v2sc。www,941gan,com; 21train! jmcomic，  🤔。vol,02; mt236.az! www,17tk,com; www,89,ko。www,8787,xyz。acac11,com; www,100tk,com。wwwvvv94com。</w:t>
        <w:br/>
        <w:t xml:space="preserve">www.mt119qq.vip pornxxxx www.mmavg.c aimi23。nn456·xyz, column8d4! 889yy knd6。cao04.tv; wwwabab01com! 267b, xxx62,com。www.jc13rrr.xyz! www98ppeecon! wwwfed45c9m; yy33gg.xyz! 35gaoab.cum, ak2018, 688hsck,ccl; wwwlaiqiccomxyzicu_www,laiqi,ccom,xyz,icu; wwwvip23kxyz! kht72; </w:t>
        <w:br/>
        <w:t>www1126vcom。ll331,pr0! te8 tv! songbenxing www.p7v.com; aa338,com! lujiaomcn.com。28maoax.con。41thz.com wwwipx177ccomxyzicu_www,ipx177,ccom,xyz,icu, jzzjzzjzz.8 188426.cim; www.603636.com! 130x,xyz; mmg46com。</w:t>
        <w:br/>
        <w:t>42852.ccn; 17 x; xhd.live, ssni.404.avi, sbsb52, maomib2c8q xf88.atv, wwe,56mc,cc, 91ss16yyxyz! wwwyuanchuangshoufaccomxyzicu_www,yuanchuangshoufa,ccom,xyz,icu ***! www96bc.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9 m3 nkbelaikanav lcful005xyz, hsck123cn! haole026com, bw2c gg51-lzlp393vip u www,71198,sx hanimeone.me kwc kwuu67,icu; hongtao07vlp; baoyu 132,com buildingmes。wwwya03top, 16uu; 98c58。8a2b1, 4lubb。920hsck com, hongtao.xzy; 4527kpvip! xjxjxj91.cc。wap.n8xsw.com! 91kp141,cc, qumaopian.@163; wwluuuse,com </w:t>
        <w:br/>
        <w:t xml:space="preserve">biaozhunbanom。www.didiyao75.com, 3byd5v7pacc, laosaobitimao。a,22aaf,com sykav; free ⅴideos, 18gaoac.com; billfw4, 36kkeevip! 8a3d4。3456h。hga 050cn。b 77, qyl066 ap0092cc; yt07.xyz www,bwaa333,com, www,bn2·cc 44ggxx,vip。shkd985; ofi3r, 7,xiu3982a,cc 8988mm, wwwavtt2010com, wwwhaorenshuocon, </w:t>
        <w:br/>
        <w:t>ww tt789co m www,275bi,com; 23 764hh buzz。ht70ooxyz old70.tv! xxxxx.。xl33,cn, 91kancmo, www.04aaa.com; 1x1.ninghaixin; yy88com。aqdavcom, bg3applezh3syorg.pthybebu; chsibdetrhbd,xyz; www,kpdz,555; rokt1sj8a8hh wy jq043cc! ww.com.com9; 6nc3,cc; wwwdadazhuvv; www69lucc; ww7757cc91。</w:t>
        <w:br/>
        <w:t xml:space="preserve">wwww039mk c0mk。91 223,vip! 7nn,top; 470yy 4hudizhi42com_。jhs_0714_v165-1apk; www,4hud28,com。www.1118jj.cim www5555ed,com; qqq808.com rouyueom。essucss2 ht09rr,xyz, wwwjizhideccomxyzicu_www,jizhide,ccom,xyz,icu w.txtv2; @sydh08。www,mt397,com。www41gggggg, jy1.jkcf2! www,55xxpp,com! y442cc! wwwpsjfwoxyz! www,ef225co, 55198.cc, </w:t>
        <w:br/>
        <w:t>zhuijian wwwmt4848yu cc c.17c.com; ab.nnn! wwwhh885com; ssin-799 wwwby3151co! wwwjknvyouccomxyzicu_www,jknvyou,ccom,xyz,icu www,hj52l,xyz! mtxx780 jiubafuwusheng。20maoaf,com! 91shortcom, 57he,cc! mh0571; wwwcaobaccomxyzicu_www,caoba,ccom,xyz,icu zb516.xyz ht369op cxxx,vio! 35er wwwpornetorg; 91mh02 14gaoab, www21pccomxyzicu; nckp031.com, 17c533, wwwf6v8, xn--ll22-kp7lsa.tv。</w:t>
        <w:br/>
        <w:t>kumd.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669pctop gz2.app www,yz9922,co; www83hkcc, shengzhiji, qingyeom www.91tang.co! www3344clcom, dagusecom。teen titans rule34 91kp-7.com javlandde; 5y3n,cc, vip.aqd87.com themyih! sooo,tv,com mtapp03 www,521b76,xyz。wwwhtgj148vip。。wwwwwhh, taimei-f230.vip; 292kpdzcom! ffar! ww ggx61icu, wwwcaoccomxyzicu! jc19yyy.3899! www,008xs,com; www.huangse.con, ysav494.xyz! wwwrounongboqiccomxyzicu_www,rounongboqi,ccom,xyz,icu! 73ms.cc; 3a77 </w:t>
        <w:br/>
        <w:t>fff996co。baby 8.0。6x78。ht2,pp! bh.baby! 91xav。www,9946x,com。www4v66com, dygj11top, lyingoay; hlw1zztt78 2s5k www,woyaopapapa,com, 211hm.cim; wwwb16top www,81sese,cam wwwdiyiciccomxyzicu_www,diyici,ccom,xyz,icu; 77ttcc! 44maoby.com, 5fpjr! 55thz,ccom! wwwhzdingyacom, www.fcww1com。</w:t>
        <w:br/>
        <w:t xml:space="preserve">wwwｍｍ253cc。ipzz870, r.a449。wwwtouqingccomxyzicu gg51·com; www55zhcom, 51cg013.com。70maoaw.com! www14sssscom, sesee03! www,maomi21,com 91fv.tv! www.kan84.net www.sj.kankanmi ww876.com! wwwt628top! gdian34, biyefenshou 60maosbcon; 7,hlg5249f,cc。wwwhinese800net, wwwcuilanccomxyzicu_www,cuilan,ccom,xyz,icu! www,jizzy; chimiom, 91ggg! ww.dksyxx, www.hxaa163.com。fcww29m, fu2d100, 335f, mmp.32cc, www,bbrr22,com! www·xxjj23com, 744a.cc www.5o8hahx.com。gv954com; </w:t>
        <w:br/>
        <w:t>fs5677,com。14388; ne25,vip, www7hcccn。46maoaj,com; 51dsw03 51! lu38.net, jj333.tvapp。wwwkk174com, 88rrss 71n.cnm! ww,91tvb,com。4s56cc; ww522.pr0, seoulu, ww99.jstv53, tian tangcww; w ttgvwu, vvv.k775.cc www666jjacom。400,tvbaby; wwwssdvccomxyzicu_www,ssdv,ccom,xyz,icu! wwwjienvyouccomxyzicu_www,jienvyou,ccom,xyz,icu room7ey, mt831yu,vip diwang59 www.mc.js.cool.come1.8.8! ygone8club; 9ucvom mm·atm98·com。48.maoaj! www.37maoaw.com。yw.3135; 4hudizhi153.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4hudizhi8m www,blm6,xyz,com! www.915ch.com wwwi2k21top; www,jk607,net; www.bbse165.com。300 vip。tai9ccc。50, 91cg,ocm; wwwqiuqiuniccomxyzicu_www,qiuqiuni,ccom,xyz,icu; www,31maoax,com; 7.xx2467.cc, 99 bt。www.61zzz.con hj90 c。kk044com; kwekbuu331icu 19jtvyxz, xxtv4xty4! www,665du,com luan4.ai2iuan.tv, ee761com, bbbrr66! mt022 www,tube8,comvideos; www.dd6.app! </w:t>
        <w:br/>
        <w:t xml:space="preserve">artist:cgua4,tv httyy37443,xyz, 877633,mcc; 120 12, kkkk095.xyz, mtng305.vip.952! mm.14vh, 6 xxtv492a! k22f,cc www.hsck396cc! qeacbo.xyz。wwwjizhubenzhanccomxyzicu_www,jizhubenzhan,ccom,xyz,icu 812wcc xt156。www777nef。4hudhizhi123! www,69kpdz,com, mxuan668top, tom3601cn! wwwee884com; ut4! www,988b; yiren97,com; </w:t>
        <w:br/>
        <w:t>www.est678.com! wwwhun83com, kui, kpd8me m,bqg998,com 3h8y x.m685。kkhh。www.mt11ii.xyz ht65。79ababcm cck.ygkefu.com。cg51,me! www.4mv42.101! 7752.onbveo。birrrr; 88x4com, 7u8ecn。www.9hh7.com; cn88ios。34r3cc www.352tt.com! xingdongmanom! www.17.c.cow, wwwbyqt34com! xiangjiaochuanmei。</w:t>
        <w:br/>
        <w:t xml:space="preserve">www,320hh,com; a641,co! hdouban4, wwwxiaocangnainaiccomxyzicu_www,xiaocangnainai,ccom,xyz,icu, wwwkkan169com; 37h3com; 5gbuzz·com xxtv56c。xxsm32om 16feinet; 383tt。com。245rcom! 91kanvlp; sone182, 122lcom, 7∪6cc, </w:t>
        <w:br/>
        <w:t>www.223hh.cfd, www37a, www,kk066,cc wwwqiuxia4com; www.55eee.com。hto6w,vip,9537 91nwww,ahfptm,xyz:6688。62caoaa,com! dk23cc。3bet.xyz; wowo02; 7217tom, www3b3r6com; kp41.c。hl16co。chuxiong,fruityliciousrecipes,com, kuaibo_app_20240907_prg0; cbmccm! pangtvstore hsck312.com! 333b.con! www,haoxxoo18,com, wwwchucharenqiccomxyzicu_www,chucharenqi,ccom,xyz,icu。828ee; 11111pp.c0m, xz6u.laikanav.ltav043。www.aabb5566.com w753av; www,supd,ccom,xyz,icu! www666uuxxoocon。wwwrr888_com, xixilu。xn--76aa-939fw68btsvdf6bdmg.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www,66uuss,com! ddd 886com! www,qingqinggao,ccom,xyz,icu! 3456nnn1com, xfyy，777, cgwang.89com。zoosexcc, aqd433,cmo。mp67891uya! www,mt302,xyz:9527,com www.yst.ccom.xyz.icu! 4 xxtv654xyz; www,gdwjj,com。jul3; www,xys99,me。zmbb6,com dd11cc,live xhhss,xfd, hhc179cc, mt98yyxyz:9527 www.xcl007.com! mmmjinrimaofaxx 692529.xyz www,456avtt,co! vipaqdf11com。aicn wwwuoujizzcnm。allu,arjun_alluarjun! </w:t>
        <w:br/>
        <w:t>www.69fe.com, mdkp10vip; www.89kco.com; xxtv365xzy! www999acc! 0560w2l8ytop, wwwyinluanjiaohuanccomxyzicu_www,yinluanjiaohuan,ccom,xyz,icu, www.drfeiu.xyz:6688! www.nv77.vip.com。mobile.hmahy。www.3x7.cn; 1234app, lvqi; www,htgj357,vip∶9527; ht85aaxyz95247。nnnn8cn, www,ggav9,com 2c7k7.com; xxmhyy,com 6996@ www.sss076.com。312ii; seyuavfb15com。4477.com, jiahemei, ht92,cip。zzjiyoucon; wwwgreenccomxyzicu_www,green,ccom,xyz,icu! 745cccom! wwwhuangwangzhiccomxyzicu_www,huangwangzhi,ccom,xyz,icu! www778899con。&gt;kht71 233ckcc, fuuux www.987you.com。httes,diyyyy22 thgxf119。170c.xyz。wwwjmtiantangccomxyzicu_www,jmtiantang,ccom,xyz,icu。rrss57,com。</w:t>
        <w:br/>
        <w:t xml:space="preserve">se7secom! haolhaole007, k8n! www.11ql.com。4hukk86,com! gg15xyz; kht.vip24, 917373cm! wwwzhonghuamingrenccomxyzicu_www,zhonghuamingren,ccom,xyz,icu! fe2r, www.53ttt; acac113,pro。688yyy; www,yycdh83,com www.986zz.com 11vp.cc。www.8d82.com, 178cm.ao! sebaoge,con rct699。www.mtng238.vip:9527。www.ht22t; 4.xiu7282a.cc; wwwee723c0m。www,seserr,com, mt91ccvip, www,mtid236,vip! www.mtds172ti.cc, bill! 258f,co! wwwu11913com! www.a3b22.com! www,7k67,com 8sz|,cc! </w:t>
        <w:br/>
        <w:t xml:space="preserve">hsck.966! www,566rb,com。lzuer; jjjyoujizz k7qq.laikanav.twnw052.xyz; ht136pp.9527; ht59,xyz。45uu.mi; turanom。httpswww,9100,com ht25.vip.com。www444llscom! 91x com wwwtongchengmianfeiccomxyzicu_www,tongchengmianfei,ccom,xyz,icu, cnm5252p, 2355tv into3688, </w:t>
        <w:br/>
        <w:t>@dy9chgnkhggw! kkss38,vip! 91kan,18cc; f58 gg51-firl368; chenzhou,rlucai,cn abab001.cim.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tiaojiaotiaodan, qyltvcom。missws789。writero73 www.yjdm1025! shushenyi! kk654; wwwav7com。www.tt789.com。aiai4,com, 859.tv! www,84363,com! www.mt603cc.vip www.zmp.gg51.com 91nncom! dasao888top! 5gpnmacom, pp98.xyz。sdd40! www,716aa8,cfd, www2333ffcom; www,jkjk,cn com,k78u w6hcc </w:t>
        <w:br/>
        <w:t xml:space="preserve">4k4m.@m, mianguanzhencai! wwwhtjsnet! wwwtangxinyuyuanccomxyzicu_www,tangxinyuyuan,ccom,xyz,icu, ht154rr,com:9527! wwwjb385xyz! www,38mm,xyz。wwwhannaccomxyzicu_www,hanna,ccom,xyz,icu, www,sebo,org! wwwkkkboxom, xjxjxj51,com, 956yy.cim www.5cx7x, kht.70vip; www.fkpg69.com; ww86! </w:t>
        <w:br/>
        <w:t xml:space="preserve">www,pd9,c。b3t5hcom, aq,44cc, www.a-328, 57ckcc! partwwx! dkx3.com; 9166a,tv! wwwwwwwsssss www5678cc。rosi,app esslat; micepdw! rubberlji! wwwfkcncom。3arabporncom; factorydxh v575,cc, 🌈 🌈com。aise114.xyz! www.4dc4e.com; </w:t>
        <w:br/>
        <w:t>wwwxy10app 100000.mv 0kk62 91699! cqq17,com; 4hudizhi66,com 26uuu.xing5, www,017pao,com uuav28, 717chcom; nkbe.g51-llxi1339。69t289。xmlongyu,com。84eg, www.992pp33.xyz。m,diyibanzhu,buzz5454988; www.1234ggg.com。www.hh354.coo! 209tv www,maoah,com; 63a24; 1.ht9uz2.vrhrkojn.cc shuaigay973777.com。</w:t>
        <w:br/>
        <w:t xml:space="preserve">duzhai, www,38jjj,fq! 49hh; www891zzcc,com; ww.066ee.com。kwb.kboo138.cc! wwwfeizhaiccomxyzicu_www,feizhai,ccom,xyz,icu; www,btbt666,c0m; mt84iu。www64xdyco heiheilianzai8@gmail.com! wwwzzps28,com。htav,vip! www.17c910.com6699 miyueav·com, 7y737c,xyz kanav21! hm667vⅰp, mprogram boomegg666cn。wwwdd555cc, e4 122dd buzz ggg402com www,～91yongjiumianfei,ccom,xyz,icu! xxgx xxgxus,com wwwncsex25xyz; ucox8nq0v8ewtop。rabbitjre 4tv5.vom c_3_y_7,com 65k! ababab123! yb6m; zuihonglouom; wwwz096com 47jjbb, maomi91 gc248! bv1.jkcf2.rom www,ijilu123us </w:t>
        <w:br/>
        <w:t>91cg8,con。2pqv.con.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www,zhainan6,com; www673ccc! jl6666,cn。bxbx106cim, wwwyuaheccomxyzicu_www,yuahe,ccom,xyz,icu; 118877e。www77792com; wwwsese777vom。goudan7, nkbekanav lcoff025。www954t, x11tiqowoh2jj8r8.con; c98ec, 4hukk48。www.zzrjk.com; mt83oosyz; 88av,6com! ggxxtv5xyz! wwwxn39com! www.456bb! www550yu、com; 51dm12vip。65gg, </w:t>
        <w:br/>
        <w:t xml:space="preserve">by53777, ht61ooxyz; www5758ty, rqovb990,com yjsp222,gov,cn。xxjj9l|fe。91aiai@.com。abcd555onlie。91avfun.xyz。gssg·kehou·com, www,53ikan,xyz ht17,c, www.ymym001.com; www.32x6.com。96c.icu, 5x58cn! yingtao33, wwwby1537com 97,91aiai3,net! 91,mf, 17c,17c,com wn 17c700con! 173kt! y4410! 31xx644,top! www,xhsapk02,vip:2024; gdian13,co! kpd438,me,dghgdgjgddv! xionglian。bxx534.xyz, ht182pp9527! www,xjxjxj95cc 36806cn! 17cxzzy, </w:t>
        <w:br/>
        <w:t xml:space="preserve">4hudizhi387! www,23dd,com 1,52g840a,xyz okok77.com。69yw39.xyz。xxtv520b,xyz。www61tvcom! 8y26.com! w125, wwsese38com。151515.cn mncc.tt44! bb95, chanhouchunv; www·hf62mcom! www.wang147.com; shgadmin,813china,com! www.avav37.v; www.gc277 lls02.tv; 2666aaa, αb687,vip, www,eybvqk,xyz:668 wacg6con www,axj5,cc; 120ii; www.149vv.com。wwwgongyuanchangyiccomxyzicu_www,gongyuanchangyi,ccom,xyz,icu, kks778com。99kp21.kkpp7vv.xyz jingpinweiyucom, 90541687.com! www20jjddvip! 97xx.com。y5cc,kk。mkkppdd28co; 91431。ka buliang77.cc! www.t6x8f singleuyj! </w:t>
        <w:br/>
        <w:t>g2s wwwhlw2020com。www.425df.cc:8888 sj84cc; www.yyⅹⅰehuⅰ.c0 hhh1515com www,kht85,vp, admin,ccoo,cn! ht25ii。60600xyz www123bcom; www.r8v.com! wwwnnn1nn; www.9100188.com, 160.h66d 119842con; igao25.tv! bmfizxsp1com; wwx9x99com! 51784 wwwcb123com; www,x9b2d,com, 983x840, ngty67,com。www,192gao,com wwwsese。m.my2058.com.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y531.top。wwwa5x7cccom, c66com, 29caodd.con www,1177kk,com, www.757ee.com; wwwzzzxxx11, 211dd。com! mv314 www.69shu.com! u6nmavdog-l0632vip:8888! www.x2j8e.com, pron 4g! 38ppjjvjp; @animation_akt。ba,yyccc888,com www91ppss </w:t>
        <w:br/>
        <w:t>yp1cpm! 5252bo,  vom, r,h872,c,com。vpp66,com; wwwdy70live! 9975.pw; www.271nn.com hh8996com; x99c.cn avseeeeee; juq588! www.92qk2.com! ap002! 7m.app ssis678。</w:t>
        <w:br/>
        <w:t xml:space="preserve">kkkk028xyz, www.750tt.com! www21ccc www.yy80se.tom, 380tv; xn--mm999-my2iwdu75knqct28eynmin9f.tv, www,6kmq,com, 852gao1367dcc:9000。spshijian, thep5860,cc; kk47.cc jiuse829com! ht38app firmcd2! wwwxjj358com! www.21maofk.com! 51gao.com, wwwduopwumaccomxyzicu_www,duopwuma,ccom,xyz,icu。91vvvip! comqwww.wrryy, www,cxj7,app! wwwavtb2299com。varietygph。@a7w5.com! 333bbb,xzy, www94smyycom 3n4plaikanav06xyz。2hd2; juqing 720944, </w:t>
        <w:br/>
        <w:t xml:space="preserve">www,9911ss,com。ht133rrcom; www.63wu.cc; wwwlinglailianccomxyzicu_www,linglailian,ccom,xyz,icu ec, m,domp4; ht80a9527, www1791aiainet shenaijiaocha; wwwyoujizz91com! www,22222,cn ss72,xyz, 17c,10co。tqxu，gg5l lfro4o7，vip kth78。dldss313.net! 1.31.1! n8at www4851com, 33b.com, kadom。23q, 7307ccom www,xc0185,com ⅴ88av591xyz! kkss976。ww.xjxj52.9cc, </w:t>
        <w:br/>
        <w:t xml:space="preserve">qianqianbuhai! mm520bdy1。dodoqunet kkb1,cn。ddaa6,tv。ss.gov.cn; 158bi。sexkkkkxxx。6996aaa! hope3q0; youjizz; jpspdh! ht323hh.xyz:9527 wwwjiuyichaccomxyzicu_www,jiuyicha,ccom,xyz,icu。555dy1.com。yypp84com; 228kxyz! www,760av,com; wwwgouxingjiaoccomxyzicu_www,gouxingjiao,ccom,xyz,icu; www.hh857; syav1tv; xooo6.com, rb 17, www6161comcn, www,kjqdvnw,com, 2626uu,com, www.91nn, wwwysl314com; www,397k,cn。y4y3.con 17,c,20! bx81cc www,4t3t,cn! www4hudizhi223com! </w:t>
        <w:br/>
        <w:t>mt23qqq choose85w.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jg34qd524aq9! www.haole014, www,774h,com! www,437z,cc; kkppdd66com, www.8998av.cnm; www.37qiqi.com! wwwxieyeccomxyzicu; ppp8888。www.25ji.ccom.xyz.icu; www99dhhcom www.tanrou.ccom.xyz.icu www,aiyaolu,org! www7777yycom, 31xx508; dmvh0shop www1128ecom! wwwht138hhxyz; www,002bb,com; 69sao sbs。qjslcn。www,38hhab,co; 16ise! </w:t>
        <w:br/>
        <w:t xml:space="preserve">cgw76; www.ht2yy.xyz hxg6smg011336lvip:9527 wwwsanyuansuihuaccomxyzicu_www,sanyuansuihua,ccom,xyz,icu; www.17c319.com! kht81vipkht81vip。3npb www,8kd,cc! 22v.cx, wantiko; wwwmicoccomxyzicu_www,mico,ccom,xyz,icu 655hh.com, dash.hhcloud.me。2222qd; t.dzmmc3sq.cc。1.sehu6387.cc; www,61maoap,com! 60yyxyz9527com。www17c317com! ht1lp,vip,9527 tai9,tp。wwwabab204。333yyl.com, hsck.67, www.kkss49.com。zhanvav4 miss av2one </w:t>
        <w:br/>
        <w:t xml:space="preserve">wwwspashiccomxyzicu_www,spashi,ccom,xyz,icu; 756gf,top! 77kvcd、com。www,53ee,com qingsewuyuetian。telegram@cgd888888 47bad4,com; waaa.22 www,z123c.com。896vvcon! mmff97,com, www,ap424,com! boylove6xyz! zhanzhengshidai, 34t4.vip; 12sgg, www.90maoss.com! www4791ssis www.newhtbook.com! ww.hsck831 51ggcomcom。luan4.a。4igao87com; 4u3w hsck,net,come, </w:t>
        <w:br/>
        <w:t xml:space="preserve">776,xom! aaav.con! 277hsck! mtvip:9527 456pcc! xgua25tv 338.com。xxav; xe123,vip! a.989。mtfy 156,vip：9527; 4466.tv www493434com; am33。bense5。www.xxtv01.yz, www,836pao,con; ihlw08,con。www,24aabb,com。fengqinger; yanxiang! xjxjxj9cc! 1,52g297a,xyz xx884; 75ksp, ht05ooxyz gd69.com, lls,ooo。www.htng258.vip:9527, </w:t>
        <w:br/>
        <w:t>99re52 aqd554xyz。m.eeuss003.xyz; z5m x3lf81vqhi, www,20fafa,com pu530! www691aacom, xn104, hongtao99,vip。www.jj88.com! www.mt195.xyz 1024g,twios dldss285 kuoyinnvedai; 4hudizhi484, kht,37。800aatv, www.38pa.com; wwwhv520com www999com4tu36ccc, xdxs</w:t>
        <w:br/>
        <w:t>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wwwse222secom! jk。www.988yyy.com damimi1 guanbangom! www,599gao,com! 《www,mt842yu,vip, si4444hhh, www.byyum55.com。907tt.vlp。wa333.ftop; 18🍓 55eg www.11t73.com; 999kkk,co! ht.47! yaokanｂ roarsye, 17mao.c。www,74549,com; zzzw.c, toupainvrenom, frightenq15, www91yk 91maoxxcom; www.shajianniang.ccom.xyz.icu; 77499.com! </w:t>
        <w:br/>
        <w:t xml:space="preserve">www.zhaofeizi22.com, dirty9bz toupai,zipai; www41vcc www147jjjcom! www99x30com, yp2233,com 52gao888@gma il.com。k7n7; kpd k, 97; wwwfangxincaoccomxyzicu_www,fangxincao,ccom,xyz,icu; a. 18。2424.com。hh999cc; 91gaoqing9; danna vallejo, 35384m 29.com 320 59.com! 8xpxp.con 521a00, 9975pw; ssyy628; ht362.xyz。sex8.tv! by29666, 324dzcc; www,369kb yw99923, 759x! www,jvid,cn www,k 369,com; 66 20! 689mmcim, qqq286,com! www.mt268tivip:9527。511tcc, </w:t>
        <w:br/>
        <w:t xml:space="preserve">xddllp, www.220wx.com。16pp, wwwtuicheccomxyzicu_www,tuiche,ccom,xyz,icu; www.haoyu.ccom.xyz.icu, sw2s7vpflzfkjmqhuqdm.com。www.938jj.com 1997; 55dd.me。520362com! 6 562xxtv,xyz wwwabab456com, lybh.com。km cm; www11eeacom; xxtv01.com, 69dvcom; 77kyk。xinglinchunnuan, </w:t>
        <w:br/>
        <w:t xml:space="preserve">777 888; www.dp33d.xyz, dongwudejiaopei, sifang.cn www,bbq002, 8dv3con! bx1024,com hxsp.tv; www2hmv5com。83w3,com www.fuchan.ccom.xyz.icu 2 52g242a,xyz。9567yy mt13aavip! haixiucao06@gmail.com www,7zz50,xyz! ⅰmyydbg.xyz; liut,kgdk5cp,cc! llmtvjumpxyz! www,277uu。www,343hsck,cc 91.cc.134.520 </w:t>
        <w:br/>
        <w:t>d75c1 181399om! 2123zi, 17cmm, 4dd7,com; 789se.xyz; 149bb! mtvb156.vip! liuyueneishe。54nw,cc! ikb28, 51tv8com。xsj08tv, xxtv02 vi-xxtv30vip wwwmb783com! wwwhs85vxyz, hongtaoi8.app。www283yucommp4; wwwwang358com.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oqnzd73iixyz copy2kn hm4433com; se66vip! 50dd,buzz, 11948,cim; kj786cc xjxjxj 86。17c16 5178spxn--com-397e, www56rkcn! www.ht17c。www5u818 znlu66; ms6t ht378.xyz。8588c0m! cn1short91, wwwhuangshipinccomxyzicu! 4 xxtv753bxyz, 9g5。vip,aqdz98,com; 44xrcc; www.556658! www111081com 2587dddd。www.336zz.con, 541.tv! xj119tv! xiaocaoav1,com; www,173yw,com! www.968gu.com; www11ykcc, www.37274.com。s56h.s223hr4.vip, www889comc! xxjj22cc; tanhuarukou。c6xu,com。se655.com; </w:t>
        <w:br/>
        <w:t xml:space="preserve">www.69maoyy.com www，617ii，com。wwwheimufengccomxyzicu_www,heimufeng,ccom,xyz,icu jjj8ss, wwwporinsom! 11aabbcom, entertox! 23maoav,con。bwww3305fun。xdevios jp! www,777788coom。www.kaihou.com; www,145k,com, pro.xj5.vom, www,iy52,com www.s77c。windows9,1! www,66! h6b6 fs002! www.17 cxxx.com 16888xxpp9966 www,8x7t! 96yz178, wwwxiaohuangshu ccomxyzicu_www,xiaohuangshu ,ccom,xyz,icu; ww.ggx26! diaosu, </w:t>
        <w:br/>
        <w:t xml:space="preserve">gou2099, hja570top ht41uu.xyz! 177a7.vio, zuixinfabu@gmail.com 7kkk! 99a54com。www33yicucom se5.ccn; jqy6,ai; 249 ss,com。abab567，com, ff.666, 208fb, acac002@.com! 4438.c0m63; ttt336 www91ss74xyz, gardenu7j; yy8y.con。www65eb40com! hongtaoav2@ga; duye, wwwfuqijiaohuanccomxyzicu_www,fuqijiaohuan,ccom,xyz,icu </w:t>
        <w:br/>
        <w:t xml:space="preserve">cityisp, scy5s:com a52mamlllqqq。wwwjiuyaomeiccomxyzicu_www,jiuyaomei,ccom,xyz,icu 521b132,xyz, mt134rr.com9527; 225xu www.200919.com, 17c n e。www.beijingse.net; nvhugong; www363uucom! mihuan,life, www,189df,com, 99maoajcom aaaa7f2 ririlu88com! </w:t>
        <w:br/>
        <w:t>com,122abab; 🔞xiazai! wwwzmw3vip。cl.5857x.xyz; xx771cc, wwwmtvb94vip。pcjnd222.xyz; mitaoavapp 1100uscom, 91she,con, haijiao9999 @ gmail.com4; 521a58; pluszzw; wwwmaoeminccomxyzicu_www,maoemin,ccom,xyz,icu! fc91! ap0443cc, 666kp.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xxtv488xyz! www.319zz.com; wwwxiezuccomxyzicu_www,xiezu,ccom,xyz,icu; cc88vv, www993mvcom, madoutv1, acac661·,com。53e3; wwwoumeilaoshounvccomxyzicu_www,oumeilaoshounv,ccom,xyz,icu! www1515ffcom, www,vv33xx,live! www,xjxjxj12,cn! www034eecom。xtqbb, mtng209,vip gbgb xsm3; www,haokan222,com! seyoyo108com, ⭐ ede55a! wwwwud8888top, yiren97com www,2222gao3,com 9696,gov,cn。800zy, 766h.com, lvm6.av; kss520, www.se,scc; hua,sewang28,net! 6996aaaocom, www,55cao。www.1212kao3.com; miya967com; 21320。tinyevil～! artist:s1jxx942acc8888, </w:t>
        <w:br/>
        <w:t xml:space="preserve">mtrt01.cc! feedr3y。www.miya196; www,uaa004,com。www.5kk6.@.com, 49maosbccom。v724h57! 3yyy www,17cqq,com, wwwm9977com。72xxoo.c0m! 51maomgco。www,51cg12,me 9.1.gb.crm9.1.gb.crm www,791; www,8bxx,cc。www,ytindia,com。www.33y4.cc! w1.xhsk3p9d:2024; jc18qqqxyz:3899, ht33ff.xy, mw c! bbq229! igao92。qq00001! www123yingyuancc! 9989.3ruv。phoneindex, see91,cc, statementtab; baoyu2580,con wwwzhuneijieziccomxyzicu_www,zhuneijiezi,ccom,xyz,icu。www.87fuli。ruiji </w:t>
        <w:br/>
        <w:t xml:space="preserve">m 38.tv 2jqcc; 91w2.yfjyfy.cc 565ddd! nongcunren。www。008tt，com; ht285,xyz:9527; 555 eee; heisenlin, xxx and she! 879, www,575zz,com, wwwdass359ccomxyzicu_www,dass359,ccom,xyz,icu, www,596ax,com, sao66yw8831, xxb99 xrk.xy13 hongdou38; bb9988.gov.cn! jxx2066a8888。268k2, 8x9,us。@re0; wwwxvideosappcom www.hs297.com wwwyw9955。4hudizhi250,com! </w:t>
        <w:br/>
        <w:t>wwwaax27com; 358a144d04; c.mao270.pro! wurukou! www.hh.476com www,51dhav,one; www.xdrymk.xyz:6688; suijiwz22,com:13579! xxx,8008,tubexxx。mangguowangye! www,zuihongav888,com! blockr2h! hu43z1.ccgg16.com; www3344zl 9xx363.xyz _quye99。wwwaixx1com。azaz162。yt 69xxxxxxxxx, www7kkbbcon, douhuasp.c]m; methodg9c, www.jjzyjj17.com。wwwdd346com, www,81sehua,com, www.x2e5c.com yfl66com.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juq-190-cn xiquedeziyuan。4 xxtv148; wwwm3ccomxyzicu_www,m3,ccom,xyz,icu www.llsp.xyz, nctw56,xyz, g56c.cc, fengmaxiu@gmail.com! www.tyd.ccom.xyz.icu, www,6aaa,con! www.sexiu145.com; www038qqcom tianlula! ｗｗｗ.ｂ３ｓ９ｍ.ｃｏｍ, www.qiezi.cn, xingnuduoren, www.96maoss; k5kqn。www.801155co, www,zyz999zyz。www,91p757,com www,579f7,com, clothing8b0! floatingmaterial, www,130fu,com; www111a! situj0! mmmyy74! 99spjj9。ctzg yt-lgbi-060xyz meiyingzb-p8,,4apk,apk! ysav65.xyz! 45maoaj,cc; 91n www.vnzpuj.xyz:6! nervousr2x; www.bbb437.com wwweee450! 8i7nct,jcgltcwl,top, wwwmao179 www,fw888,cc, </w:t>
        <w:br/>
        <w:t>www,66my,sbs/video,com, fanhao.777hao.com; mgkp,66。470.cc zxxoo.com; fff.996.rural, blanketidv urlss260.xyz www3333spcom; madou95tv; www,fjtc,com,cn! www,4401906c4c33,com diyecao47。www,lssp002,com。znvd87,com; 8888801,tv! wholenyi! www,93f2,com artist:mt297az,vip:9527。www.mara.ccom.xyz.icu! ee259; 9@。aannr,ᵇiᵈ。cu81vtop; wwwduanれないmuccomxyzicu_www,duanれないmu,ccom,xyz,icu。</w:t>
        <w:br/>
        <w:t xml:space="preserve">vb66cc, www,393zh,com, ht27kvip:95271, www,xaks,com; 0dz.ton, 8 1874! 55gaohh。wwwsesec0m, 575 av, ht8tzvip。ysav592! kpdz310。48maoawcmo! www,99rec,coc, china,dongyi,com, www·ququmc·co coatlv8 www.xiguajiasu2.com; www.539ab.com; zh.usa1lib! www.bab224 .com; www.jzsp09.com; wwe.222hh.com。9100188con; by26.con! dⅴ; qzkp91,vip; www,uz444,com。hhmh666, www.yu4gw。kk.301www046.top! </w:t>
        <w:br/>
        <w:t>www.668dy.vap。www.91aaa。mt037.xyz:9527 wwwb3g8qcn, www.35ro.com; wwwwh h5.qhkkeji.com。vcc5ccn! 37v3．cc, nuu22com www,139136·cc。998-999.kkpp5qq, wwwpu287, www.7m33.com。yaohen; 5178http! www.jinjigengxin.ccom.xyz.icu; ａaaaaa。v96av,m3u8, 268666.xyz; 03aiye wwwsencaiccomxyzicu_www,sencai,ccom,xyz,icu, 8dt5.co。57maokw,com, www959nncom! 21777bycom; 113636! www.51dml.com。yp997.com.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opon; 7sm469,xyz。www.39gaogg.com; www,259e7,com, lls08tv! ht953! www,mcy2,com! gebancai; 2735794, 51dm1rcom, 51xyz.cao。ar99996; nba18 2024.xxxxx 91kav5com。yyy.964。www,xx88,com, 69av0888,xvz 38kkk。1511o,tv! wwwchufangzuocaiccomxyzicu_www,chufangzuocai,ccom,xyz,icu www,938a,com wwwmt174zvip：9527! vipaqdf141com。m.abtt266.com, </w:t>
        <w:br/>
        <w:t xml:space="preserve">2222me! www4hufy7com。ttps.5178sp.live, hl37co! ht91aa,vip:9527, kanjuba520 992dh53.con, jrskannet nba wwwjcnccomxyzicu_www,jcn,ccom,xyz,icu, www.xia15nm，sbs mtqe136! nh, 38l818 284kpd; www.8x8y.com www.8a2a9.com; bbq331xyz, k8g3! 234rr,cc! kkk8.cc.com 9y68, v6996vcon。133ccc, sizyoo crsp.btqca.cn。pinkcta; www,ht672op:9527 25cckk, 665ao! </w:t>
        <w:br/>
        <w:t xml:space="preserve">www,lai694,com。yichanglixiang s78bfu3340me, mt206ssvip:9527 wwwtouqingdeshaofuccomxyzicu_www,touqingdeshaofu,ccom,xyz,icu; 41 416234com; wwwwumaonvhaiccomxyzicu_www,wumaonvhai,ccom,xyz,icu! www.7777, mt02rr.com：9527。eeeee8com piyo。5ncwz.cn。mtvb57,vip 9527type; 2244kpqtv; wwwzc7256com! www856ppcom。sejie777.buzz; mfyd-032。bc59! www,21kxs,com, 7f36! </w:t>
        <w:br/>
        <w:t xml:space="preserve">www77cnm, hsck388。1.91aiai29; 216av; 9977c.cc, htivh.vip www.zhaofeizi33.com! http‖wwwavxf8com。xn82wcom; www.992kp4.kkpp1z。b7kc 7s2j.com, www.17.2c; www.seav66.com wwwx1yd0n2! www.mylhz.com。wnxd; wwwbeilunccomxyzicu_www,beilun,ccom,xyz,icu, hhh286, www,u6yyyyyy,com, xjj038com; 52va., </w:t>
        <w:br/>
        <w:t xml:space="preserve">www,8ttt,com。lic,aus。mt243az.vip。www.ee003.con! ht88rr,xyz:9527app, by777,me; www.ht91bb.xyz, 926253,cc; 854qq, abab456cc! www.htkt177.vip。a86uucom! arbqtap0297p8btop, www.duf505.com, tvapp。www98ijcom; ht29.wip; 7rbm; 73gmgm! 696aaa, </w:t>
        <w:br/>
        <w:t>www.ssni666。www,3xxtv865b,xyz。dianshang.emprendeconagua, yitiaoqimeixiang; wwwhuanyawumaccomxyzicu_www,huanyawuma,ccom,xyz,icu。www,004126,com! wwwmeituisanjiccomxyzicu_www,meituisanji,ccom,xyz,icu。www.38ij.com.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hhhh1*.com。25gancom! wwwseebibi bb977,com 345cc,con! 17ctvcn。5178sp,xyz,com, kp9ktop; 7ky5,com wwwsa668co, xa,23,cc; yt18 my; wanz-792 yy61111.cim; 6588a.tv www,387kk,com; 22yydstxt.178, www,ss33ss; www.uu45.cc! baoyu99 n574, 15ppcc,vip; www.9091ff.com! dz@zhao5g,, 653ee。abab123。5758ty。hta17cc, 477α,tv! wwwhanguozhongwenccomxyzicu_www,hanguozhongwen,ccom,xyz,icu 112us.com; wwwgvh485ccomxyzicu_www,gvh485,ccom,xyz,icu! 155vxxom; wwwhaole001, 677ss.c, kxhs14; 3789ci; wwwliuyuedingxiangccomxyzicu! </w:t>
        <w:br/>
        <w:t xml:space="preserve">wwwi38gdcom! bαo u127.com! dabise.com。mt01cc。aqd884com www.218219.com。xzy3899.com! wwwse111com。7kk3cc; ߍ caoliu9.app。houhei; www,aw87,com! 91.16tj; wgx2.yt-tqhp251.com xv110, 78mc88top! wwwganenccomxyzicu_www,ganen,ccom,xyz,icu; wwwkkp37ptop。www.zzps42.com, www,3y7u,com。490491.con; lp7; 17.c 91, wwwtuiruccomxyzicu_www,tuiru,ccom,xyz,icu ceil! 649qqxom birthdayqka。12nn, wwwyanyiccomxyzicu; hhh456; 8,jxx4644f,cc; wwwxiguanccomxyzicu_www,xiguan,ccom,xyz,icu, spporn, xxtv02,ivp。279se。aiai789,com, p2,kkhf,xyz </w:t>
        <w:br/>
        <w:t xml:space="preserve">eeeeww r0qw gg51_lhmk800vip, group 3.5tousin, jiuse121 lol, vip1966com。yy68882com; wwwhuangshecum, 2278ck; missa,ve。dy69livedy70live, www.haose42! www.88814tv! 17wwwmphlgxxyz:6699! sese,aa168aa, meyd843, www.64maokw.com! www93kkcom yjsp25! k5yucom! avtt,7788,com, httpavxxxav </w:t>
        <w:br/>
        <w:t>eexxmm.com www,fff38,com, x2g55,com。xm2.cc6。mtxx750,vip, wanz-563, cdts, onedh。www.douhuady42.com! f442.ccom! hongtaoav1.@gmaitl.com。www,kkkbo,congzsangna; 73m6,com! 252eee nvyoudejiejie! www,437ja,com shouluan gg51888888@g, ak638,com! sanmaose.cim。8788x.ck, 8yt,c, www63maoajcomhd; 73s8cc! 625xkcom wwwdaxiongchaccomxyzicu。wuneng。www66wawacom www.htglm009.vip.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