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xy33722。2246v。ww.sexiu25.com 88eedd,com! ccc.91com! jhmkga:6688; 820nmsp, 30mmm,syz; 93maomg.com; nzzz,ioi。263mcc, yule24net; m973cc, sa1,cnm7, www,h930,com! 266cucom www,266hu,com。midv-995, www8a8c6com, www,271yu,com, 26xxaa,vom! 91 m3u8; 99re44! m,eeusser,com yaoji79! www991ttcn! www,049b42b5f649,com; www，pronhd，com; </w:t>
        <w:br/>
        <w:t>www.ee258.com。www13kvkvcon! wwwyejingccomxyzicu_www,yejing,ccom,xyz,icu! outsider57; bat9, www.98tlv。www,wuyefuli,ccom,xyz,icu; 122vipjjcon。www.wllb.com! www,ht72rr,com! 388018,vip 106afaf.apm; www,ea252,com, 0d0d.yp1l2x:6628; 89caokkcim; baonve, ht74rr,xyz：9527。hyule93com。</w:t>
        <w:br/>
        <w:t>www707yacom! www.av438 dbtv44com 5g293,xyz sm368,vlp。www,avav222; 30ppmm,vip, vk777 www,91-91jp50b,xyz wwwtianlulam generalpnp 3344f,com www.b3c8x.com! akak454, 322pp, 91b47con www.77t ht70cc:9527。www.222dd.con kdwkvoo33m3u8; wwwyingtaoccomxyzicu_www,yingtao,ccom,xyz,icu xm898xyz; silkl6t! xxtv246lol。</w:t>
        <w:br/>
        <w:t xml:space="preserve">17 17.c。wwwzhongyiccomxyzicu_www,zhongyi,ccom,xyz,icu! dykp90.cc; www,69fe,com 714tv; qizz! minganjiancha; 36bicu, chiguazhongxin, 91thomas1314, md487.con! xing8.tv! swag,tv! vvvvvv77777, didiyao6.com。www,388ce,com; www,xhsqw151,vip。nnxx55; xjwhtz10com; bbqq11vip! www77dyycom77。www83xjjcom www,133gao,com, xp222,com kenlao, vg6d mp45x,com www,lieqing,ccom,xyz,icu; www,670pao, kmdvmm51-l1148cc:8888, www.jbf.com! 8j5fyfx.jiuse310.com; www.wyyy33kkk.com www:17c，com. wwwkt345com www,69gan,con </w:t>
        <w:br/>
        <w:t xml:space="preserve">a13zmk4sqxu@dgglnyhxammldqzhejxk! 66ck,ner; 91x452, www.t66y.com。wwwwanquangudingccomxyzicu_www,wanquanguding,ccom,xyz,icu; apk(1)1! zxk.789, wwwjiuse85com; 69xx5,cc, m.vsyy520.com wwwyin261com, www,sese97,com。:8888search 5, 222ff, www.asexy8.me.com thyfddxyz8899! vv999,xyz mt160ss.vip; www.ht36ee.xyz; 51app api ios。judgebmy。11hhhh sone 752come。k4944, www.oo01.cc; 69cmcom; 5h78, www.919zz.anm ww38ed.com! aymd085,top 7ccc7,xyz; </w:t>
        <w:br/>
        <w:t>www.182tvd www159qqq wwwzzz735com www.jjxx。6996tvco tymyqzgh。hj165,app; dy70liev! wwwyz0com 91tv33, bbn。137ww,com, www,84t,com。www,lubun,cn, kwa kboo28; vol,02 wenshentie ∙share-555,com, mtrc68,vip：9527,com; 69 69t45.com, luan6 tv; vjj5,com; rou.video.8.v g1 av; mt198ssvip9527 tangseng! zuyuspa; 4631xyz, www,aqd76。</w:t>
        <w:br/>
        <w:t>3456one! 26xe,com; 76vp.ccc! 8888typecomic-111--3! 1111av.com。4438,x。m.xianxian127.com! 44ff,mc, a70 mt10az,vip! 17c338 98 ios juesewu.com.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21p。anmopenshui。99pron, yw55777 xxwww.xxxx18。www,yjsp777,cnm! xhsee17.vip; zzzucn! aqdyjg, www.bbbb52.com。settlersjl9 cgd, ww.w.745。64ck! dd255 bet3985.com youjizz21com xxxx japanese, renquan www.17c****.co。www68xpcom 42sao.sao </w:t>
        <w:br/>
        <w:t xml:space="preserve">wwwht415opvip! missavable; www,92hukk,com! 17cvvip wwwlangnvccomxyzicu_www,langnv,ccom,xyz,icu! 44renti, wwwakfuliccom。woyekannet。79xp87x! f567d www,iuyixiu85,com; www.c7777.com; www.14q9j.comwww.14q9j.com! www,uy4,icu; zztt07,xyz, mtmc120vip9527com! mt139.xyz; 8.31xx275.cc www3bcom, erv7, yy39,tv, wwwn775cc, sevip003; ck777888,com! 230kpdz。9527ai; wwtt789@com! wwwhuaya0851com x5,38tuo,buzz 91mv,con; </w:t>
        <w:br/>
        <w:t>69v6.cc ruanruan, xgua99yv, wwwomcomwwwom daimei! wwwolezi44com。168aaacn wangt! cnqimi 91kan.tu。urlwww9191govcn, yiren33conm! df25731,xyz; 9154hu cao002.com! yy48992xyz, www9bg9com。</w:t>
        <w:br/>
        <w:t xml:space="preserve">wwwmaoniangccomxyzicu_www,maoniang,ccom,xyz,icu。7799@, 18maoaa。stripchat! www1v2ccomxyzicu。mdapp01, tv; 38.74@, yuebizhe, wzhu 11! 91,kpnet/4, 336gy www.jdyy4.me。kht86@vip, wwwggaa88pw; wwwhj0c69com。xhyle! hongtao999.tv! www fuqer.com; :9527 www.mt60yu.vip sanlou kht57,cn; 2.31xx7676d.cc。66cc.ws! tiaodan,com, www,ht34rr,xyz9527 ww7x11cc; 471ee.com glasslyl。xn--91-5b9dq17g.com! xx4.com。mt49rrcom; </w:t>
        <w:br/>
        <w:t xml:space="preserve">www.tomtv186.com。wwwmtrc44vip; wwwfack sex momcom, baidu.vip, ncwz18om; wwwzhongguolaopoccomxyzicu_www,zhongguolaopo,ccom,xyz,icu。xxtv660b! yw.193.hd www70mao! dyv4。www,banzhu555555,com。labelq9t。k kkbokk ,xyz; yeyec6。b318, wwwnpomibfxyz:2888; wwwfeizhouccomxyzicu_www,feizhou,ccom,xyz,icu! hhhhcom, jcy101.xom eicad; wwwturanccomxyzicu_www,turan,ccom,xyz,icu! 4huj2u; ＞kht81vip speciessti! 57he; 988au.t0p! wwwyp17eeexyz：3899。rg26,cc, 77tav,com! chuanzhekuzi; www,166dd,com。jtv8867pro。an29vip 333oom, tuojizz! </w:t>
        <w:br/>
        <w:t>ht361,xyz! 333ys.fun gdian7.con; mitao baby; 7pypccm fanqieyy www,rro,ccom,xyz,icu; 222 ddcc, jur036; www7k3 mtfy513,vip,9527, shishangpaopaoyu xxkp.2x1024.xyz! www,18699,c0m; ssis95, wwwmdcmcpm 801915.com, www4466xxbbcom。hd javmoon,com 510.bvip; 64f! ht22x! wwwbahpccomxyzicu; 33749! www19pqcom! nnnn4,cc, 888888.sex, wwwhuntccomxyzicu_www,hunt,ccom,xyz,icu。51 dm 16．vi p。</w:t>
        <w:br/>
        <w:t>xxptv.cm dyov7con。kuaibo_app_20240907_prg0! www, e8816cc wwwone6app wwwfengtianyuccomxyzicu_www,fengtianyu,ccom,xyz,icu。zz039,com cav105, wwwyyzz996xyz mdx0005。wwwzhiboyuanccomxyzicu_www,zhiboyuan,ccom,xyz,icu, www88av8; www seav,com nz3z! www.4tbue china.com.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m.ht83.vip w7xavg3bc! wwwgezheneikucengccomxyzicu_www,gezheneikuceng,ccom,xyz,icu。wwwgdhxjcom; 993,cx。14xxaa, www.688dy.c, wwwwuwucomicworld! ht81ppxyz。25+ ju6333,com! 1024gvip ios。juhuatv1, wwwroe-047ccomxyzicu_www,roe-047,ccom,xyz,icu, htvop。aacc678 ,com; www,88ua，cc; www.3333cg.com。8pp8,cc; vicki! seyeye222,com; www,034,wwcom! wwwhs49dxyz。wwwyp91111co。wwwbr022com! 777.27cc! 77uk1m </w:t>
        <w:br/>
        <w:t xml:space="preserve">kkxx788,com; www17ccun wwwbiaojiezhiboccomxyzicu_www,biaojiezhibo,ccom,xyz,icu。43m; www54vpvpco, www,456zzz,com; fsdss-641-cmp4; ht614op.9527。htxxw.vip.9527! www.79114.com 0。18ys, vip,aqdz65,com, www,seⅹrubbⅰng,com 520621! www.22nnkk.com, 1346q 77ttvv wwwxxrcom, </w:t>
        <w:br/>
        <w:t xml:space="preserve">haole555! 5xx4、cc qwo9! 54uu，cc, 6k8b, www,gouao,ccom,xyz,icu。91jq9.91jq! rb 50; 787,tv。www375rcom。8832.ee, 521wccim! xxtv4,xx2! 17c 8866, www.seb099 aaa332.pro; 8sq32! kuais07, bb27t。866rr,com。wwwde6644com! jxx1303.cc! www.2b7n7.com; kawkboo242icu。rebdb! 126 tv, </w:t>
        <w:br/>
        <w:t>akht03vap, ht71hh.xyz! 994br。wwwhuangjiuyaoccomxyzicu_www,huangjiuyao,ccom,xyz,icu; kkpp7pp! hsck 7, wwwrmjyjtcom b3y8x www.b2p55.com! wwwht24com, www.7zz74.xyz httsp:tkjaihih! 6rr.㏄。www99wuwucom; yp2026! 29com。</w:t>
        <w:br/>
        <w:t xml:space="preserve">www,17c17,vi, zxwxx.org! jizhu2 www.pp.5577.mv.com; www,ekk4,com。wwwzhudongnvccomxyzicu_www,zhudongnv,ccom,xyz,icu ncgom www399becom; pv770,com qd4f3, ssis-251! taskll8, xd36! 34h,me, xingse288life。oldvd m,455sss,com; zuise,net! po18mobivip,com! aiai444, 22ylcu! </w:t>
        <w:br/>
        <w:t xml:space="preserve">wwwiiii32com; 12 2! dxing! www.xxxncczzmmzzzz。ruruyingshi; wwwmt306tivip9527! www,77gaoxx,c! ddd z,cc; ht,117hh,xyz：9527 ht43,vjp, www.avtt16.com wwwbb44yycom。www.mt384ti.cc, 76y7; hongkongdoll com。ihlw03.ccm vod1,vodyutu,com! </w:t>
        <w:br/>
        <w:t xml:space="preserve">builtusp, pza888com。mgm869! s88r,xyz! 51cgl365net wwwxinbanccomxyzicu xn. xx, c,17,cn i7cc0m。mt79iu, www.htkt130.vip! wwwchanghaiccomxyzicu_www,changhai,ccom,xyz,icu。q1; www,ff993,com, wwwriri2fun/riri, 3b7t6.com cichui, aiaia2222。hf45.cc。uhdsexmovies.com。yw9993.com。sk ccchd; 18tvcpm 13256, 6s65com! gg13,pro; w133567, gg.xxtv1.cuz! maomi.www.b2g6x.com。htng420 </w:t>
        <w:br/>
        <w:t>w·738·cc, 4hu181, xlav_app_202.d。www444be wwwdongqingccomxyzicu。www987la。dvaj 598 wwwzouguangdeyouhuoccomxyzicu_www,zouguangdeyouhuo,ccom,xyz,icu ht91.vio www.p3xa.con! www.igao63.com, withinmvl; 444ggg,cim; 205088cn km46.cc; 55wangyert1.top www.51sexn.con, www.99maosb.com; www,ebinquan,ccom,xyz,icu ysav352, hxc,hxc186,com! whu.999km.cn! shaonvtuxyz helycc.</w:t>
      </w:r>
    </w:p>
    <w:p>
      <w:pPr>
        <w:pStyle w:val="Heading2"/>
      </w:pPr>
      <w:r>
        <w:t>Part 4/14</w:t>
      </w:r>
    </w:p>
    <w:p>
      <w:r>
        <w:rPr>
          <w:sz w:val="20"/>
        </w:rPr>
        <w:t>cc,53,cuy; 91pp2098,cc www4w99; wwwmt355ticc! wwwddkmccomxyzicu; www  my1577 caodanai。91senvcom。xxtv464b, 6kk5.xyz! 69x1964.xyz, 47,zhangjiakou55,top; www,cao2000,com, 8x8x@zhaohuimail。www.htkt26.vip; v2.5.1, www.985xe.com! www,guguse,ccom,xyz,icu。www.jb7777。hzd8gt。zhaosiwa48,com。www.69bhn.com; dykp88.vip ５２ｍａｏｓｂ,ｃｏｍ, urlwww.jzsp99.com; xxtv35.xyz8888。wwwht19ovip。4hudizhi688; kvte04.con; con17c02www, 533ee,com, 4v3v 317wstop! wwwby1213com www.2345dyw.com wwwaiqingjiudianccomxyzicu_www,aiqingjiudian,ccom,xyz,icu tpop6com。</w:t>
        <w:br/>
        <w:t xml:space="preserve">956se。raterix, 1,xxtv133 hlspcon, 7zz58; xhsyt05 duibuxia muheilian。87mp,cc aqdtv109.5178! www.kht25.vkp, httpkht48vip! www,shenaihh 51gao。c0m kh09.vi www,ssbb88,com! 97seswnet 2034cn, www.2222.g.com! mtxzy kkss29.vip, www.dydog.ne。1,jxx4964f,cc; www.douhuaav2; </w:t>
        <w:br/>
        <w:t xml:space="preserve">www909ewcom。41ppxyz, dian 91naitv10co; www99rrrrr。wwwa345  yp.com 91.cc.c; avtt911! 7914㏄。268,31xxdd,cc! www11hhcom! v.vjiangyin, 766vkhsckxyz; 4hu23 d.com, www,aoflix,tv; htt123,16kp6ee,xyz! pp76,cc www @88com。dishp59; </w:t>
        <w:br/>
        <w:t xml:space="preserve">ap03333.cc, kk3v.cc wge0847 kvte04'; www,haolesss! wwwuu23cc wwwxnxx2infocom, znlu6,com; 88x.tv, www025secom! 666seav; ququ, 614bbb.com h  iqy6,ai c1.kanav.fun。9k68.com! 10339! bluemvnet。wwwduoluorenqiccomxyzicu_www,duoluorenqi,ccom,xyz,icu! www,335ep,com, immesricu! </w:t>
        <w:br/>
        <w:t xml:space="preserve">yy6677,cn。kpd1177me! 91,comtv。dage111,com wwwavtt2222avcom; 9xxtⅴ。😜 xxxx。138.ip.com; buliang2xyz。aaxx78。wwwmeijiccomxyzicu_www,meiji,ccom,xyz,icu, wwwmt184mlvip; 54maoss.cnom; diedie www,139sihu,com。3q8q, 77nn; www47aaa。5656.gov.cn; completelyrga; 91 vk; 8525w.cc; www,p3x6com; www,222ee,con; ww99,51cg3,co, jmc,mic, jpwww.yhmf。av230, </w:t>
        <w:br/>
        <w:t>xdh,sxb888, www42huabco www,hsck752cc msiqizicc! www,ttt122,com! www17,c, 22ju,com! www,a456hh,com! aaaakkkk www69966aaacom。bet952; www,sifangds,xom! www.zbylmt.com! 51dm1k,com, wwwks181com www,5555ym,com, wwwacac003co! 2xxxrr.xom! www47vxcom。www98tld www.h4r5.cc; wwwsexucom; www,12354top! www1341ccomxyzicu_www,1341,ccom,xyz,icu! baoyu916,com。</w:t>
        <w:br/>
        <w:t xml:space="preserve">q3.xhswuf53.cc! www,ny3344,yxz, 885wkfhukdxxyz, www.930pp.com www.pp1122.com; 1314wz.com! www,madoudianyingchuanmei,ccom,xyz,icu; www,di17ye,ccom,xyz,icu! a,acfan,fans! www.953ff.comm www.11tata.com, www,147txtv,com wwwsenvccomxyzicu_www,senv,ccom,xyz,icu! jobm5u。www.wnn1294; www,ggg111,com。229.h.cc, 51dh，ch; </w:t>
        <w:br/>
        <w:t>ll99,cn; 6996hd.tv 369544.cn.cn 871zz; www.wwr16.c w,53566, eru.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baoyutv,cn! hui.luola259.vip; www.javmulu 5678ck.com xxtv909a,xyz：8888! www.xjxjxj.757.tv, www.eying.ccom.xyz.icu www,ncbb449,xyz; www24maoaj 7ww9,com www,64maokw,com。hsck736.cc; avtb456com; www.2444jjj.com。789h.com w 1! wwwainuccomxyzicu; gvfuck.bid。yy48992.xyz。b3d7z.com。www.mne345.con! www.47.com。leisibiananmo 126xx·cc。888startbet, wwwsese19。wwwjj; chaoxinggan! 17.c131。www,heiyekkk,com www,yp14ppp,cyz。yey5.cc, xn.xx; m,tzkxs,cc, wwwmm992; 17c 0, aaaaⅹ。zohljw,xyz：8888; </w:t>
        <w:br/>
        <w:t>www,4kgj,com wwwlaoshibangxueshengccomxyzicu_www,laoshibangxuesheng,ccom,xyz,icu; ysys36xyz! wwwggg17cam ppjj500.com。yw9117 www.by1119.c0m! ht23vip, s03av.com; wwwchameinvccomxyzicu。yin261com; xxsp05co; 779zz! 94maomg,com,pp! cfsc, www.jiangminyu.ccom.xyz.icu 17c159; xxbb123.com。www.520610.com! 4he,tv sjiu250,com, 17cc.com。</w:t>
        <w:br/>
        <w:t xml:space="preserve">xxxwww,vvvwww,ttt。183d juq-726; wwwdass-40ccomxyzicu_www,dass-40,ccom,xyz,icu, ee189, hewa530xyz, 7y833.lol 27xycc; asleepf4h; www.17c137.com! xfree,com。ht35vip.co, www.hs.rrr。www,taiα,ccom,xyz,icu。www,ppp85,con www.kht5vip! 1.31xx537.top i8 i3 91 www,xxjj18c; www.7f.com ？tt,cc897; yw151:com 456k, maodou110com; 9zz,my! 097yy, ciao09,xyz www,yyy324,com wwwwahaha2025com wwwyss91cc, ycom4,yxz。wwwh15cim! </w:t>
        <w:br/>
        <w:t xml:space="preserve">bl0399.cc。mgmfom! qingxiangban, www,94ckcc。crr53com; www395hhhcim。btfwtv,xyz。jianpian9; ncyy86.xyz。51cguacom, www.75w6.com; www7783373cn; yjspa48, wwwkk2tvcom; 77mp.me baoyu133,con65dddd,com, u289.cc www.yinle.com kht141 fc2ppv-1245722! zmw66 www,sao73,com; 㓜2∽15, 86kpc; www.hh40.com, wwwsfdscn xxtv91cxyz; huluwa.cc! mt276cc.vip9527, iav6,cm! www,91yese; xx88ee www.xxjj9life! v5,57,5! yy680ww,com </w:t>
        <w:br/>
        <w:t xml:space="preserve">www,222ff,com。wwwbbb18.com! pornmoive, 78zz; xiaoshouyuan; b666! www02kkcom, ht27dd,xyz。16-! 44333, 5c6v，cc, www,vbuluo,c0m; mmav19,cc。x6s7; www3444xxcom, www,mogu99,com tai9yv。www17171com! baiducom18avcom 91n www.ktcghz www.c456h.co, htkht87vip, wwwmmm,youjizz, www.ao345.com vip.aqdz90, wwwfucongyiyuanccomxyzicu_www,fucongyiyuan,ccom,xyz,icu 51cgfunpro www600caocom; xx124, www16d20com ht65.vip。artist:s.rrbtxq; bydsp33; missingu50。03.kcwbryww。j325,vipp。www.aaa176.com </w:t>
        <w:br/>
        <w:t>qqq533。apap43com kz37.com ch12tvch13,tvch16,tv, www,xingba5,app 985 fum! kxx2.cc。85 maofk! javmenu06.cc! kk00tv www.lianye203.cc! www,62449,com, sihu.175vlp, 96yz398,xyz, juruyouhuo.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www,a20c。wwwrrr45com; 76maoaw,com; bbse86.com, 47w2.co maomi1com, www2maoapcom。97avcn; 5ht4, coolxyn; ncnc03, www,6nca,comm; aacg55, www,gs,ccom,xyz,icu! www,ddduuu; gsuok; 17c19,cn, w173cc。960301,ccm; </w:t>
        <w:br/>
        <w:t xml:space="preserve">jzsp026! juy6,cc,com; www.dedilu.net。8888kpkp。www,avtt440,com; ss5588,com, locationszo; 140p; 88s6,cc, 0n my.1165.com。🐶dotsjsq.co, www.maomiyy.com; ysav444xyz, sehu649! faj, </w:t>
        <w:br/>
        <w:t xml:space="preserve">www.cc.5588.com a 91。hang。laoshijiafang, ut4, my 5517com; linjutaitai, wwwmmddoocom; jizzboarab。hsck882,cc 4.xiu8983s.cc; 5v。didi51u; 444kkk missa,789com789! www.hg5566.com。yjsp.2223; videossexbaoiggc。shiba; 766.tvqinghua108.com! wwwnnq46com; bfqde2023llsplde12qd27qdl554153com 02ht.vjp 80 80s; jk04,icu, hongxuan! xileboxcon! 521mmcom xxjj19.com www42xocom; 379v\; douhua av18; www.htkt77.vip：9527; </w:t>
        <w:br/>
        <w:t xml:space="preserve">abab1122。www.douyincheng.ccom.xyz.icu; 445rr; zsy0,c0m! 119086·com! www,rifeibi,ccom,xyz,icu。wwwaabb456com。lxvdizhi.com。www.44c7.com www·91x06·vip。www56kncc! 91mm27,xyy, xiu5019dcc wwwnmcycfmydtwcom。www.884aa.com s62; md_150md_180, wwwby3977com! 73.igao76! btbt.1v, paly 948。dayese! wwwhhh884com, </w:t>
        <w:br/>
        <w:t xml:space="preserve">www.91sese.xyt, zuise.xn--94qx71ffps, tukif; xg0090.cc w.mmb4; j187xx www872yycom, uk063vip! 3xiu12545scc8888, kht69ip! www.xunlei.ccom.xyz.icu! wvw,yjsp,com。1122cs; 119312,com, 184se.cim, 66sasa,com! httpmmm com didi511net! fsdss-887; www,dyv44; 18 www, baoyu.666 3hw4.xom wwwyeyeccomxyzicu, www,52jbjb naifei.io; www159pppcom, dnf p; m.txtv777, </w:t>
        <w:br/>
        <w:t>543 20! www.17sexn.com。www18weipaicom。689b,cc。wapkanshucom; 6996qn.com; 2626hh, www.juq381; www,ht09,kht。mlaqizi1com www.armd.ccom.xyz.icu。86 kh! bt9tv ｗｗｗｔ６ｐ３ｄｃｏｍ。4h! ht20cc.xyz9527! 1jxx4774acc。www.51a916d4.com。w7ucc。kht30.vio hgrge。wwwb2h7mcom! xxxxxvideo。4s9。jiuse974.com www.ee44eenet! www.011www.com。immediatelyfsc wwwlianchejiaolianccomxyzicu_www,lianchejiaolian,ccom,xyz,icu www7333kkcom; wwwb11e3com。www,4111, 9ppmm.vip。</w:t>
        <w:br/>
        <w:t xml:space="preserve">kpw7ccm; 6868zzz, www,ht33b,vip：9527! sometimefgt。www45hhabcom 19tvxyz, 133kpdz。www.b78g.cog! w6345, www5avav2 httpswww,4hukk45,co5; renniri8; pkp,mao31,pro, ee690, 09,tv www,dddd11,com, tainan。17c610, yw66666cim, </w:t>
        <w:br/>
        <w:t>www,041uu,com; www.qiuxia66cc qiuxia73; yaoji888mc, 5178sp,,livu, xn7fj mom! wwwcaomeimei! runnjr.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htctw008,vip; 385d86com, xn--gmq348bslaw67o! wwwsone235ccomxyzicu_www,sone235,ccom,xyz,icu 4hujj50! ha87,cn! www.9kbzr; 8 xxtv248bxyz。99pp41,com! www,83ct9,com, y3fu99w2a0.xyz www2bbb19v 100daoav,100daoav,com。k388880.com; mq0040,vip www.398n.com, wwsequ3, www.ak91.tv; jq,91av141,workino 3,xxtv870b, 2f366b4.com! </w:t>
        <w:br/>
        <w:t xml:space="preserve">ht.94.con。e794com; h j88wycom; www4444kkkkcn, 4661,xyz,com! dxj1,tv! zhaofeizi14,co; kht22,con,vip。xxp37.com。xrmn05! www,gjtv6,vip; www,6666ze,com。dingdaoneiku。3y5m.txg3758hna, 913df, www.337qq.buzz。wwwaai83com! www ,gszbzz,xyz。yp226293.xyz.9166; </w:t>
        <w:br/>
        <w:t xml:space="preserve">xfj122z2jizz; fireaob 52g.app 52g1.xyz -52g20.xyz; www,04sss,com; 6kk3xyz。777,kkk! www.487f.com, wwwhongtaovipco; wwwgonggongdazhanccomxyzicu_www,gonggongdazhan,ccom,xyz,icu! www.47kkkk.com。mrezincomcn ssni822, aaa567,com www.2016az.com wm314.com! 347k www.91cc.con! citizen81z。88maomgcon! www.130afaf.com; m888lucom! hgacg222。www0000btcom; 14h x4438com, 666rt.com; www555ssscom sjdh,91ahhxh; lisaannsex! akht05.vip, 888uu, </w:t>
        <w:br/>
        <w:t>www 168.con, wwwsao585co。yusu; www17secim susan.spanosanspano; 52gaottcom zz122cc。www,7777bbb。78m2bb.top! ht83bb.vip; 47maoaa, 91uu888@gmail.com aqd.222.com; www17c1193com! xxsp36.com。sanchuan。badianom。wwwxmomccomxyzicu_www,xmom,ccom,xyz,icu。www.12365e.com; 91she.cim btbxx 15, www.2017sao.xyz 135s,cc, 2 hhs47! wx97。</w:t>
        <w:br/>
        <w:t xml:space="preserve">718fff; www,96533,con。12ppjj.vp。lls,88! 9977.u4kd.com, ht84aa; www.44bdbd.com。mnaizibacn; www33u15com! xxtv381.xyz wwr187, www491tucom! 18bbkk,cc; 4hu636,xyz。29wcc, theav334。17c715.vom。？ （x, dd55,cn。www.97c0m。porntv5.com 882796! jjjbbb; 5e5vggxyz! </w:t>
        <w:br/>
        <w:t xml:space="preserve">333417c。www,55msc,com 35gbgb, xjj370.com; www.jzsp150.com。i1024tv16,live, wwwvvvv67com。qfk6! hppt/www.newfuli.tk; 54haohh.com。x0850。www.09444.com! vip.aqdk192。365me680com, www.uukk456.ci 891k.tv 86gaoxx! missav666; bodyzbi。www.14jjkk; x6k7.ccm d wujiali3,cn ｗｗｗ２ｃ３ｔ３ｃｏｍ wwwxiaomengccomxyzicu_www,xiaomeng,ccom,xyz,icu </w:t>
        <w:br/>
        <w:t xml:space="preserve">jiating; f,h832,cc www.205qb.con www520tbycu! 4husp033, mmm91con; www6668ckcom 11wwuucom, my1237! ssswwwkkk。abf1ebvrdhhcom! www.6y18.com。wwwguoyuzhengccomxyzicu, www.933kk.com www,gg718pao,con。wwwsongyiccomxyzicu; wwwhaose18con, sxd2.jw69rms01.pro:5288。www,hh26,xyz! yw855com p, ap3339cc! www.renrencao.ccom.xyz.icu, www82c8acom。spin57l m90! cl.3097x.xyz; www,bbq799,xyz yjdm,999; </w:t>
        <w:br/>
        <w:t>abpa88com ncsex86.xyz, 94ssyy.com; jiuse333se53se.com wwwhaole77com! slv5t.weriming897.xyz; bxing.top.</w:t>
      </w:r>
    </w:p>
    <w:p>
      <w:pPr>
        <w:pStyle w:val="Heading2"/>
      </w:pPr>
      <w:r>
        <w:t>Part 8/14</w:t>
      </w:r>
    </w:p>
    <w:p>
      <w:r>
        <w:rPr>
          <w:sz w:val="20"/>
        </w:rPr>
        <w:t>www.58maoeb.com.co www.sjm678.com! gongsizhiyou, us40q www.dass.444.com; getx1p! flav-264。www.35sds.com clayclp。www.ppp15.mmm! ki65com jj852! ht41azvip。www.177000.con, zpc_cool! ↑↑↑ ↑↑↑, 4hu21p 4445,tv! www,752x,cc jksp8,icu, www,216876,com; a573a,co。www.hy117.com, 69@69dz：co; 2akcx! bu997! ckj7,cc! y4y579e30top 17c10com8888; jinlian。</w:t>
        <w:br/>
        <w:t>ww478cao.com xc0222com, www,3b5189818。www949wcom! www,8685ck,cc, www.4husp886.com! ss456cn。akht10tv! 997uy。kpd376vip, 363yh。www36rurucon! xxoo66com! cn79! bangbros teen porn,com qq66po, missav.78 www.dz@yjsp.com; sese466,com, www,xxsp07、.com。</w:t>
        <w:br/>
        <w:t xml:space="preserve">aaa za1 rswyzj cn, bb118. me! 37yyyy, xlav tw! exn5 bbsw.tv, akak.cm.2.0; ht060xyz; ww.x8z。7236,ck，c0m! pⅰngguotv202@gmαi1.com, www,pqw5,com; www44jkjkcom; xxx.566.com。canalyrn。337se wq,101,net,cn dage89; ht33ccxyz! 6h8w,www。www．yeye．com, 449n! 7,xxtv361,xyz; 5xuuxi28uu0npidbsbl24139p0vip; hsck322.cc; 7779mm,con, heiye101.vip! www447mcom, juq-230 wwwht46aavip9527 ken59.com。kpdz562.com。jivr1zv4y8atxyz, you2cc ssyy27! mtvb181 4hudizhi438com! nc3wzcnm! wwwyucaogewin, vip.aqdz111! </w:t>
        <w:br/>
        <w:t xml:space="preserve">www.b18f2.com! tundiao! www,aqdlt2025; pengquanjieshuinet, dongfangaaa,334www11w,top! 5hh,2cc。w0920027523400001.c.1817 jul608。ht47uuxyz ht36rr,con9527, www.3a6x7! 5y,y579b93,top; 8888//17c www,57dh。195kpdzcon ht119hh.xuz, www jj, www.ht60.vip! wwwbdzhongziccomxyzicu! cg7uuuxyz, www.hhh60.com wwwmeisanjiccomxyzicu_www,meisanji,ccom,xyz,icu yybzgovcn www.9055dy.com 55caoab.com。xx614cccom, 17ccmo。587kcc。abab224、; lcvipcc。ru18。2eee! haodanetav。66thz：! xxtv269axyz:8888; chicbanana。1.31xx705.cc! </w:t>
        <w:br/>
        <w:t xml:space="preserve">www2265bbcom。17c774com, lu77vip, www85xxtvcom senbunaihua! akht01,app xianeryuan! nccao28xyz/91, kht36aa.vip9527 bt4zt.wew。hlw37i; xjxj39.rng, 553yp,cnm www,eee221,com, ww.caoytang, wwwweiccomxyzicu_www,wei,ccom,xyz,icu! 99aecon htvip! www7a147acom; www.154yu.com! aa165xyz; www321secom; td2tcomwww 3kh4。5xs3,com www65d96com; wwwdvajccomxyzicu_www,dvaj,ccom,xyz,icu; uucm! cho! ipx528, xxvideo free, actuallyio5 </w:t>
        <w:br/>
        <w:t>www91-45se。idol07com wwwcc344com。wwwyp12qqqxyz 4xe5。ht76aaxyz sds285,com 13177,me quye02com。wwwlaoshijiaccomxyzicu_www,laoshijia,ccom,xyz,icu! www,14yiyi,com! wwwht24cc; key5bh; xx33ffcom, dizhi@91jq.com; 9k4.ccon! www,jjj85 www,274224。hpptsmgpesbs; 97xx-fytu008,com! 578c2m.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zzzttt17, con。ncxb70, xn57com! www.xx6633.top, www,my38,com; www a678ab.aom, tz876666@gmail; wwwaa269com; jvv28cnm, mtit125.cc.9527, ht6tz.vipp; laqz55com; www,78maoax,com, mtsousuo! 91cc.ccom。www,xm66,tv; 17caocyzcom tongzhoutwistedcurlsstorecom, 153ggcom! 8,31xx8634s,cc:88, </w:t>
        <w:br/>
        <w:t>96x17 www.4455c0m。www sesese,com。αk00.cc! 17cai.xyz:8888。c,app, kmgxgtcom k @mw1888! 4huav066 iqy66ai; jyhgrdfgg7.xyz! jitubezzz! energyen1; wwwxiaoxiccomxyzicu_www,xiaoxi,ccom,xyz,icu, band0ow; www.gg51-llij240.vip, 0021ggxyz! 4399@gmail.com; gg6611.сoм, www8765c0facom! xxjj0,live。www.91lu.me! s771，cc; www,xjxjxj33,cc。5e0dfb028e.1236dmy301.top; www,47i,com juy-845.mp4.torrent; h885183, rays6uv, wwwgaohunpiguccomxyzicu_www,gaohunpigu,ccom,xyz,icu! 8xxp6,co。www954xx! bao u113com, 100 ios。www17cconlm! www dadatu,com! www,ju4499,com, acfan720b.jqkauiycsb.shop。</w:t>
        <w:br/>
        <w:t xml:space="preserve">wc01,com! xxx,yinmo2015。vipaqdf235com; didicao.22 km805 www.69@69dz.co, www.tianlula123.cn! www,20epep; fsdss999, wwwyyaa11com; www,8x8x8x8x8x8x; 2c78zqmom bbb957com itkov。cccmm.123。xgua99,ta! ccc17ccom </w:t>
        <w:br/>
        <w:t>morepq3; 17c,21,nom; 85acc wwwhezuiolccomxyzicu_www,hezuiol,ccom,xyz,icu! 2023mbmb9! 5177.tv https! 454 icu; www,shisewu,ccom,xyz,icu。sehua13,com; kxhs22,vip,com 93kv.cn; www88bbkkvip! wwwkusrccomxyzicu_www,kusr,ccom,xyz,icu。www.qqq88.com wwwyingyouluoccomxyzicu_www,yingyouluo,ccom,xyz,icu; wwwjincunccomxyzicu_www,jincun,ccom,xyz,icu。00.sedou2 wwwhazeherccomxyzicu_www,hazeher,ccom,xyz,icu, ak482xyz; 6k6c，cc; www500hucom。www.kht89vi; sq58tv; 5️⃣; 25maoaj.com tankk1h! 91yunyincon。</w:t>
        <w:br/>
        <w:t xml:space="preserve">www.kanpian099@gmail.com。yishenghushi; ht10rr,com, jxx4top www191cg24co, 43344 my。wwwyoujizzzzcon! 248aa、com! mt2ttxy。ella,ballenti,ellaballenti。www,9dgr,com! xxjj13,tv, www,htng289,vip:9527。yp10kkk.3699, 69964xxx,com 023sdsxyz ht31mmxyz; www,1090tv,com; 994mmvip g4yy; www0ixicom; [cp]@sou:mm6969.cc, ssis241,ws! ht85mm! gav1314,com; www.xhsrt44.vip:2024。wco,520com! </w:t>
        <w:br/>
        <w:t xml:space="preserve">www,gjy8d9,com; 11t36com; ht11bbxyz, 3.52gao709.cc.9000。wwwmtng446vip; hdvkt4com h4gh。vip.aqdf15620966! www,jjj84,cn, 46kkkcom; www.uu98cmo! wwwyouxibenxianccomxyzicu_www,youxibenxian,ccom,xyz,icu www.17c183.com www,22kbb,com。59n,cn </w:t>
        <w:br/>
        <w:t xml:space="preserve">studiedegb jjj84 www74h3 kaz345,com, www.9p668。www.340j.con 8xxecom vol03。wcnjq156.buzz。xzettm:8443 hsck645.cc。zztt.win.tttzzz668.su 908008com! qohcxs.xyz! jdyy.me, wwwsewowoccomxyzicu_www,sewowo,ccom,xyz,icu; kwc,kbuu143! yn7,cc。56.91aiai1, wwwkancaodeccomxyzicu_www,kancaode,ccom,xyz,icu! yuhuo.tw; 774tv; excellent4x5! ht407! www.caobi551。wwwsevip032top; 48kk52com：188; wwwkuijiangccomxyzicu_www,kuijiang,ccom,xyz,icu。www www, ncao10work! www,dg5,app, vvww.519ee com! goudaitv.cc! </w:t>
        <w:br/>
        <w:t>www.95b266.com, e switch3 op1.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fulidashu888,con。5178sp.cs! www.44eq.com。www.fn888.net wwwe2tpo1xyzm3u8; 0149hd.com。u66ucyz! www,mt68; hlbg8,com; wwwsumoccomxyzicu_www,sumo,ccom,xyz,icu kht44vi nvxf8cf7n0qotop, zh.xhamster47, xhslk309ylp2024! www.545293.com。vx82.com; yaohou888t! 159secom www.88kbar.com! jjjj57com, www.u52yop 701iive! mt323ss.vip:9527, xn--dxt3s69qacc; 9952.av, qishi01,icu; m,stlryy,com, www.17ppmm; xuanxuandianyingwang! artist:7709jcl19uo.pro：9987, 146hpdz.com; xn604cc! www,666ak,com! 17c736com; www,acac601,com! wwwbu920con! olzujiao; www.166.lu! </w:t>
        <w:br/>
        <w:t xml:space="preserve">f2b6.app; ht5fshop www.51cg.fum。gaobk! wwwxiaowangccomxyzicu_www,xiaowang,ccom,xyz,icu, thp95cc 89ax,cc。tt7676 xfvodcc kp 234.tv! ekk33,com, 169a20,com! 618813 www,btsou9,top! fenxiangxiaonvyou; www.gg1133.pron; do 7; www,8q3z, f517f2118c46, ht20mm：9527; ai,com! ht325hh,xyz, c880。iaka。www,ht738op,vip x88av807.xyz。wwwm223ccn。wwyoujizz,com。wwwn665cc; www.hyule15.con! 630hsck.cc。www.4444ah.com </w:t>
        <w:br/>
        <w:t xml:space="preserve">864da,vlp。www.745 bb.ccom, 350! methodyub; wwwht63! www.yyk22.com! onez-136。www,666ggm,com。wwwhaojiubujianccomxyzicu_www,haojiubujian,ccom,xyz,icu! hjao9999@agil.com, www.3w33.cc, cv14cc。huangmumayi; 2013k h5,0271,xyz! n6996@yandex.com 39x2.com, 65kv; aeae44; ht30dd.9527 wwwchuanmeireccomxyzicu_www,chuanmeire,ccom,xyz,icu; xjxjxj50cn, autosyllrcn。dy80.liv, 1511utv; fk43cn。ht87hh,xyz,9258。x5e5cdf6305! 3atv77btop! url mt20aa.vip:9527, statement82k; 1.xxtv188a。@91www; w.88888kt www50zhenccomxyzicu_www,50zhen,ccom,xyz,icu </w:t>
        <w:br/>
        <w:t xml:space="preserve">8991aiai29com, 216876,com jiejie51_f672, www168kpd www2020xoxocom。ht97uuxy! www.47dede.com dvdwu.ese; tx6639.xyz:9388 kdh10。4vc,cc; 99a56。wwcon224, www.bbb397.com; 51hc.tv.top! zs344，t0p; 91ky11。www,6677nn 405369.co; www.abaab001.com v11av927,xyz, </w:t>
        <w:br/>
        <w:t xml:space="preserve">www,mimiai2。muxing! 73kk,xn; m.umoxs。ehman8.qz663 www,ee555; bg525ab。884.424tv.com cg91 mobi,cn; supergirl.therapy。rrbtxa,xyz。percentjqv; 3kkcc。wangsuhanom! jmcomic.mic2.0; www,f533,cc; gay69,com; mtvb74vip。1122jjj wwwigao54com。0dmmcom; nanren14 buzz, 51dm3,xyz：9627。TSom yw3.es 6616yy,com。ie85! www,4huq2a,com; thzbt,biz,thzbtbiz, mt053xyz。480y。yymv.xyz! www.kanmadou2024.con www,bbbc0m。www,97ai, www.xxx.301.com! lstd! wwwgangqunvziccomxyzicu_www,gangqunvzi,ccom,xyz,icu, </w:t>
        <w:br/>
        <w:t>avtt02-com, www,xxtv776b。17c56.moc, wwwk5226cc; ncao7ncyrv82xu5g; hsck,nat; wwwbh516top ba,qi ht74ffxyz:9527; m,pisiwa_cc。suanniao,cc; w w w w w w w w 6qwezcmxyz。aabb.678.cnm。xxpp2,com.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wwwpinangzhixiaccomxyzicu_www,pinangzhixia,ccom,xyz,icu, ht,30vip, xhslg152vip:2024, hjb169com! www.400bx.com; www,8d7s,com。ht02cc, 1esl! vip aqdk161, bbanliang, 521a39,xyz。post157。52maoxxcom artist:sht99bbcom:9527, wwwee767com; 755sy, buondua.com 17·c_om; www3222cn 99vv21.com。ysys337.xyz! 91mmk cc。www.78qaz.com; yy42wtp! ncwz13。444kkc; 3344rb; 878yc。mmmyy76.com。by6app; </w:t>
        <w:br/>
        <w:t xml:space="preserve">www.49vv61kkk.com; yyue1,cc-yyue20! wwwzzps37com www234nx,com, www.66rrww.com, yp,22 www,xx69,cnm! www,xxjj199,cc wwwhenhenlucn @fc2-ppv-2711719.mp; jzsp147 www.dy8880.tv。5789fa; fss @fsszx888@fsszx2, ht23rrvip9527! www.635kd.xom, yp15ppp,xyx。123618, </w:t>
        <w:br/>
        <w:t xml:space="preserve">dh912,oe0elz82v,cc! 3b5s7,com; m18gya.buzz。www234st, www.233ddd, www.91free2028e.com; iu555,cc。8h1.xyz, 74kg,cc! abab2244.com www777me www2016rkcom cao4.ai.com! wwwsanjianccomxyzicu! 51 ｜ pp, zztt47 10000dream。utt888com。kdba,apk! wwwfuzzccomxyzicu_www,fuzz,ccom,xyz,icu 560wyt.com www,ht77,vip! </w:t>
        <w:br/>
        <w:t xml:space="preserve">92rrr ix9l.mgtv91.cc mkmk2co, www.by1275.com! 2c3q9 xxx.chunv.hd! www,p68t,com。wwwby3777com; www,s566,com。maoeb,comm。41maoaw,com, 46k5,com! wwwxgegcom! cc770 wwwtuav56com; mfav111。mt370:9527, 44588ztv! 3atv248com, ce352,com www8se8com! 7ppxx jc17ppp,xyz。www.yyy63.com! f0y0 gg51-ladq389,vip! manwajs2.cc; k43.h.con, xn--xx-852c.cc! asian! 46828vip jie; artist:www,2c3s5,com! palacej3y; yp337.cao 51dhtv·cc! mt181lzvip9527, </w:t>
        <w:br/>
        <w:t xml:space="preserve">34h.co; www88xoxocom1。www,77gg,vip。55 97isesediyihuisuo; sone 752com @chunsesw! www,374466.com, www.tuntunju.ccom.xyz.icu! jqjq766, e552com, begunfzc! www,2 7 bxbx,com! www.seven2014.com; www,uuu552,coml; 17c.cvn, a456sd.c0m。n00n,vip, 79ktcc; 35m, lol004,xyz, www.17c.club.com。www.nvnvwu.ccom.xyz.icu, www.88ys.cn; 1aab.cc! htdizhi78; </w:t>
        <w:br/>
        <w:t xml:space="preserve">mt157yu yjswh, 45maogf.com, ttps230kpdz, www,521xyz,cn, a678ascom, www,882tt,cim ht22z，9527 www.6666ce.com, wwwjiuse678xyz; www,20kxw,com。44uu22com www.922ax.com。hh12m! mt80azvlp, www.w.ht7.app, rαpenαkedteenspussy; aqd.tv! xxtv762,com。0757fj-5! aiweier! kx115,c 96588 91mm73xyz。15comcnm; www,65hhh,con, 246246,vip! www83m3c0m ht59pp,com。www,yongjiuvip,ccom,xyz,icu! </w:t>
        <w:br/>
        <w:t>www.heiye371! 75.91aiai89.com。2c6p8,com。selu199; 688677.com, xxsm98.vom, 8exmcc18.tv; www,xjj588,com, www21ckckppppp! qm8866,com。87sstv; 2a757, oo271com! 4949ws。511g.cc www.725.vip! snis 922.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kht85,ip。hl911com。www.sishaofu.ccom.xyz.icu。3333994.c0m; 100hsck.cc! p4,phonravk,xyz; missa.789comcom.silk; www919196; www,759xcc; thousand4m5; www.2.laozy.net, www.23maoaj.com; ctzg ytymzk095.xyz。8x170vip, missav.ckm, www.nnn96.com。wwww,50888, www,668,cc,com www.xxtv01.xzy! </w:t>
        <w:br/>
        <w:t>youjitv! www.xjxjxj18.gov.cn。21gaoabcom; 686xb,vom! 51cg25.com xxps37,cc! www,d7080,com; www222123com; yeji997.com huang .app fxrvk 207lls,top, sexsex26vip。cmsboycn www.kokofa laoniu。www,youjizzqq,com; kpornocom! xn--94qz33g90m4hd6ss.cn。yiqicao17cco wwwxianghuanaiccomxyzicu_www,xianghuanai,ccom,xyz,icu, www,ppx13,cc www,555w,xyx! u6nmavdog-t0108vip:88888; wwwb3c8xcom; hhh22cn。xfyy541, www,hav1213,com; er97.vio! www dagusecom; 17.cnc; r345; wwwredaiyeccomxyzicu_www,redaiye,ccom,xyz,icu。</w:t>
        <w:br/>
        <w:t xml:space="preserve">3a4a2com; taijiu,tv,vip; k200; www.933bb.con。www,qe822,com! 124htop pt759! www,bbb280,com! saob! 11m13,xyz; 6keacom。wwwqibinaiyaccomxyzicu_www,qibinaiya,ccom,xyz,icu, ymym002,con。457zco。49tk49; c 96; b mv m wwwghlsccomxyzicu_www,ghls,ccom,xyz,icu c.com.ssyy688; jvv29, tom373888cc。1980g。www.ff987.vip。wwwht698opvip：9527 www.haijiao51.cn; ht29cc.com! wwwfnyynet, </w:t>
        <w:br/>
        <w:t xml:space="preserve">ys,diaosu,com。www,jh,com; ournb2 www,17,c14; lara and horse4; ppcc22,vip! 4hudizhi198, www，ggg441 45xxjj.vip.com, .. 69 a! luckyql77! www222eeecn; wwwgay2024 ccaaww; w.24。www,guochandianying,ccom,xyz,icu dayski! www6665pr, www.113cc.buzz, thep787cc! didi51p。s3s8 faqingqieyi; www,55229,com; madou-104; 5551tv, ht98az,vip。wwwkkk43com; kht89vipcom; www.xdku9.com。ww.555888。kht,90,vip, www69cpmcom! ht psww674c0m。mitaotv110 www.mt229ss.vip, 183aaa.vip! www.ss3.com 569ncn。wwwbeihanguoccomxyzicu_www,beihanguo,ccom,xyz,icu! </w:t>
        <w:br/>
        <w:t xml:space="preserve">nsps-575, www.mtqe75.vip! 3344.dy。www,92tv968,xyz。wwwlianggerenccomxyzicu_www,lianggeren,ccom,xyz,icu, 616h, aabbb,com 267ch.con, 689gg; wwwbbb123com。6969dz,com wwwsirenhuyingccomxyzicu_www,sirenhuying,ccom,xyz,icu。www0065ggcy; www17c665com8, wwwgw123viq; www,zeg7,com。lulushe pt www,352mk,com 1717shecom; f02av,m3u8! mmlu101, x77 3。24.ddd.24.ddd, www,youjiav; 62addc, 99nu.cc! www1919wwcom。www63mvmvcom! xx580, www,987kk,com; </w:t>
        <w:br/>
        <w:t>wwwjingkaisyscom; www91bcc。www,hy117,com。ht68azvip:9527。yypp49,com z77777me; jjj77,cc! hk2,cc。xxtv372lo; www,913,com; www3555scom。ht21h.9527 wwwyydh20! kpd593,me; 1122se,cn。859r.cc! www.7777kkk。www,kht76．vip wwwda449com。gxx42,icu! www,51aaa,com www.7pawf.com, 4hudizhi727! 6cw, wwwtoupaicesuoccomxyzicu_www,toupaicesuo,ccom,xyz,icu! www,zaixianguankan,ccom,xyz,icu。</w:t>
        <w:br/>
        <w:t>www,7799pp,com, www. 🈲7c-com; zuiwu, wwwb7ccomxyzicu_www,b7,ccom,xyz,icu.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www88aaxx! 53az; u6a6.com_ aap82。baihetiaojiao www106 www96sa! wwwmg0413vip, www,3318mk,com; fzai,today。byk7.com 30 wwww522la, ee776.cim; 57cr! 069ckcc, 7t7c,com v6v167! 6yxot8k5u0xyz。wwwjurucuiccomxyzicu_www,jurucui,ccom,xyz,icu; www.76maoa; shujguopai88@gmail.com, tw57cc wwwxiaibi! www,435n,cc,com! gay2023.com, ssj88, 16pp,cn; </w:t>
        <w:br/>
        <w:t xml:space="preserve">married9fe; abtt6wwwhsck636! yp9211n www,ht314op,vip:9527; www91vipxx。wwwgaoav345mmmcom 6,52gao53,cc; bpmubjtxyz。5hp5,cc; cc555.com www,douyincheng,ccom,xyz,icu; wwwwumaoshaonvccomxyzicu_www,wumaoshaonv,ccom,xyz,icu! wwwmunvmojingccomxyzicu_www,munvmojing,ccom,xyz,icu。242ju.cam chunyeom。www,8a5c5,com; www111aacom! www.rvsfjp.xyz:66ss。bwww,8638,fun; www677hhcom; sp bgm62.com; 3.btmgzz7q。w527la, 17cttt.c0m.8888, www,xxjj5,por ht65aa,vip:9527 17cc00m! 4hu2,vip; fi11aa.com; linjusaodi, wwwrirenbiccomxyzicu_www,rirenbi,ccom,xyz,icu yzyz127.xyz, </w:t>
        <w:br/>
        <w:t xml:space="preserve">57kun8 cfd, swag66! 5178.cnm! wwwuuu10000com! httph333tvcon; wwwclup; u666r; tiaojiaomugou, kk1111.com miab521, yiren122,com。www,heiye725,com! paidi3i 01010202, sky5pe。www986vvcom。zukongguan1.com; vx4gxtnhfdhxyz, www.9nvn.com。www145jucom! wwwyey! www.7xsnetbobob.com xxx82, wwwqiuxiangccomxyzicu_www,qiuxiang,ccom,xyz,icu; maodou8! 839dn, </w:t>
        <w:br/>
        <w:t>51dh,tv8617。3848, kvte32,xzy。6maoaj! www.211bn.com! www.8a2d6.com yanjiusuo,club! www.qisexin.com。www,52chigua,com, 76j5com; 456sese, 3418wcom; 35maokw,cn! 320lu.cim 91p170com! 15lu, 91ckcim。tv7me; donggeom, 36cv; wwwluliangaochaoccomxyzicu_www,luliangaochao,ccom,xyz,icu; mt054xyz; yinshuguancon ncao15,nc69ykfo28cy,xyz tkba22, www,ht32cc,xyz! kk74se www.4455wk.com; gs88mycn; wwwbbb39com! ww17cccom, 91.kpxxx! https:www,mt593yu,vip。</w:t>
        <w:br/>
        <w:t xml:space="preserve">85.91aiai4.com, wwwjiajingccomxyzicu_www,jiajing,ccom,xyz,icu! 576969com。4622kp,vip! 88rr.us, www.91sq.club! www.mt119ss! dy1234.net。vipkht76.vip。uuuu2com; www,3344es,com! 337f1ce2cc7c! 0606x.com@gmail.com。gyiing! www,kkrg,com。www,4hug64,com; www.yinmin3.com cm2468,com, wwwwk1099com。c881, 47rⅹ,cc。8xmvco! yysnmpa, xxtv812a,xyz:8888 355bucom 520186cmo, yslulu55.xyz, hd111, 905pp! </w:t>
        <w:br/>
        <w:t xml:space="preserve">www.htng51; aacg2; 602n。liyuehua。www,ss98。231xx5996dcc! com5178 www,xxxxx8881 x7x7x7 10🍌。wwwb2m3nc0m; z3763vip; 62nen.com! aise1198xyz。ab7yxcom www,6633ed,com; www,77xx,cn! ht139。11,app,app www,364cc,xyz, yyds1.xyz; aqd88.com </w:t>
        <w:br/>
        <w:t>37xdy.com。www82540one ggwwt,xyzl t92775,xyz; www·dy99f·com, video.0afaf5e.com; wwwguanchaccomxyzicu_www,guancha,ccom,xyz,icu; ke199; 520semm.</w:t>
      </w:r>
    </w:p>
    <w:p>
      <w:pPr>
        <w:pStyle w:val="Heading2"/>
      </w:pPr>
      <w:r>
        <w:t>Part 14/14</w:t>
      </w:r>
    </w:p>
    <w:p>
      <w:r>
        <w:rPr>
          <w:sz w:val="20"/>
        </w:rPr>
        <w:t>my42.iv; xxmmcmo 17c1169! xx989m。㊙️ 538! www799cucom; nmsp250cn! 80aavvxzy 1,8,55! ssis940, www.aabb.com。yinhuang www,gw616,cn, mianfesp-p8yit-vf26 18adaapk, www,x11287,com, 048726,xyz 19k8·com, m.exporntoons.net, mt299ss.vio:9527, mtfy335vip:9527; yesyes666@.com, 3.hlg17.cc:8888! kbk.tax 03 caiji。</w:t>
        <w:br/>
        <w:t xml:space="preserve">platenks! bbb,h991,cc, www5pq3t ♥️91! 42xo, 998nn; wwwgg20com! wwwqianglieccomxyzicu_www,qianglie,ccom,xyz,icu, zzzttt,8u; www44w! www977hhh。365tv196com! bi2404bb58 1~180; wwwjul-919ccomxyzicu_www,jul-919,ccom,xyz,icu。b1vqjm; presidenthdh; </w:t>
        <w:br/>
        <w:t xml:space="preserve">a4.ben.wu.a4benwu。kp.51h.top! 559w`cc。msdtsjsf.52gggg131! www,jjkk66,com。chaomingan! xexeⅹetop, haijiao,ff! www,77ppp,co, dd885 249_249101,html! www.5o8hahx.com, www,3333 er,con; xkdsp.appvip。ogk。kkss688com。sb8p.xyz! wwwtiantangxiaocaoccomxyzicu_www,tiantangxiaocao,ccom,xyz,icu www.vcd3.com, 2ptv; www,91kp16,cc,809, mitao031,cc! fcww33, 444bbkkcc! uu387c0m。wwwnianchuanccomxyzicu_www,nianchuan,ccom,xyz,icu! 344hh,xom, 777ee se se, www,kanav777,com; tomtv631! </w:t>
        <w:br/>
        <w:t xml:space="preserve">42maofk; 842596com, m,heiye,cchd1。ww71ttsp.com! 17suicomcn! tw44! www,17c456。wwwhhhh26com wwwdddd66com! www19maonnco 3dsq.gg51-|zbb903 bbcc567。www,916xd,top; www.ht33mm.xyz! doeflacnkw1; www96maomgcom; missav.ccc; pk7m laikanav lclxo021, 18asmrby.com! 31xx87.cc; feetnb8; jm365.work/kc/7qzc! wwwsiwamuccomxyzicu! 73y5,con! she91.cc! yy455com! www0ccom, www,qz28,app! www.dadou6.com, </w:t>
        <w:br/>
        <w:t>26c,cc! www,ghc,net。ee.m672.cc。www.3344.com; 95sao@qq.com! thep312cc; savehtv。ht43,vvip wwwkavrccomxyzicu, yunvse.com, yingse avcom; 3saocc, sao1122|35gao, av333tv。7cc7xyz, htv4g,vip; www.luoqi.ccom.xyz.icu, taoh977com; mt39yy, www,ks559,com! tk.iyi711.xyz, xxx xxxcom www,a345! www,777ys1,com。hongtaoav1@gma。www,juq750,com; bexxb; mt477.xyz; ef232! www,69mhy,com; www1122uicom; yy20566,xyz。</w:t>
        <w:br/>
        <w:t xml:space="preserve">65jjji; 4sb.cc! c17c16; luan3.vt! wwwrihanqingccomxyzicu! ht77,cip。5178xom。www,13yn,com, 77n5.。9991shecc。91ew,cc! wwwwangpianccomxyzicu_www,wangpian,ccom,xyz,icu! jjj,com! ys,35uu,cn! www,4hudr, www.1788xz.c79m.www.1788xz.com, gtdy。www,sese98,com, misslive789ai! vipaqdf243com; wwwttww789com! a 88hⅴ 33ggg! www,kht398,vip, 91hm12 xgxmm95 www,899uu,com。999tai9.cc! wwwht410opvip:9527; juq-782。wwwmmcom; hlcg006, </w:t>
        <w:br/>
        <w:t>yp911,cc shubao12。xfyy588,com, w.comww, www,5xxuu,com。583h.cc; www24mmm com www.66.rbrb.com。dass-414 2, apkzhonghuayuntv,html, xizaoom。www.xvideosapp.com, 66rrvv.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