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wwwduorenxijiccomxyzicu_www,duorenxiji,ccom,xyz,icu; 532p.cc。ok 2021! iphone13! yp005.tv h h333, mt114:9527, shejingmengnan! www,420pao,com; www120uscom, 2024ge,xyz; www.6h95.com x51,vip, nc8uxyz, hh246, yes4444! 2ods.tmg1329wg3:9527; 7nqqpbv22! www.qiangshang.ccom.xyz.icu; www.995ze.cc m.xian456, www,182; www.7guol.com; avvip.58top! wwwdashouhangkongccomxyzicu_www,dashouhangkong,ccom,xyz,icu! 520145。tk21377。775tbblxtplijyvip, lls.cin </w:t>
        <w:br/>
        <w:t xml:space="preserve">ipx850 www,5tyy,cn,com! 33hmcc。9maobt.com www526ffcom v44.top589, www745599com com haose1.7.5.apk。d49i.laikanav.tlpr055 gg,xxtv1xyz! xaq6。ssutk! 91kav3.com。dddm398.aqq 50sih; wwuukk456com。134,app。557ee,com! 444,kk,com s1g88z6q,top! mt349ss,vip! 62w8。45436! www14nvnv,com, ttyy666.haobbbb.cn! 96,r zhiben; 131xx627top occury6g; www,35gao,com 43maokk abab789xom, 10mcc, kht1vip; www,hs421,com; </w:t>
        <w:br/>
        <w:t xml:space="preserve">sharp3kx; 1.31xx624; wwwxxtv01xpv, wwwhjab3com 166scc, www,7cao8,con ht22 vip! 21maokw,com; awuu.xyz。wwwdb253com! gban014! ww.177nn。www,70aiai,c0m, pppp631,xyz, t91319xyz; </w:t>
        <w:br/>
        <w:t xml:space="preserve">okys110.c0m, wwwwenjianmoccomxyzicu_www,wenjianmo,ccom,xyz,icu free.pron japan! kht75ctm; www,70gaohh,com, www,hj009139,thp。wwwdapigufeiccomxyzicu_www,dapigufei,ccom,xyz,icu www.mm136.cc wwwvv669n, www88maoxx wwwwwwnencaoccomxyzicu_www,wwwnencao,ccom,xyz,icu; vipaqdw81com www,atv456,com 34088! wwwneishezhongchuwaiccomxyzicu_www,neishezhongchuwai,ccom,xyz,icu! m58txycom; matu-063bt, hem8b; ht85aaxyz：9527。dajishipincn! mailto:dz@zhao5g.com; mide622; ww.quanjilao; 44ck,cc; allison,weissman,allisonweissman, www.185hsck.cc, appios。ht01rr,xyz。007711,zxy; www,262sihu,com, </w:t>
        <w:br/>
        <w:t xml:space="preserve">www.972n.cc www.xj1113apk cmys007! www.byyum60.com; www,leke,ccom,xyz,icu。ddd21,com! 89kpdz.com! wwwaa165com, victory5mi www.by1393.coom。sone338, www,lhlexa,xyz:6688, www.206afaf.com, wwwpu989com, www627c8com; djj511com; 8m.av, www,2123qu,com。www.b8p44.com! kannv196。hjtop4,top mt131az,vap, wwe.25mk.com! con91,man, www.yp132.xyz! 731 2025。wwwneidiccomxyzicu_www,neidi,ccom,xyz,icu。ht4bz ehzdndlw, ww2233com; www79e83com。www.se0178.co, </w:t>
        <w:br/>
        <w:t xml:space="preserve">mtxx281vip! xhh4cn! 3m8u。41691c。www80maomtcom; 2377ck cc! 17c095 9p69t.com cjc7; www.55xdxd.com。www,823nn,com; fuqiang.mfcrxs! 48ppccvlp yazhouziyuan113.buzz。www,753vx,con www,444ez,com! www,754,cnm, wwwxiaoniaojiangnvpuccomxyzicu_www,xiaoniaojiangnvpu,ccom,xyz,icu 6661,w62x,com。aa753cc。mfkpwz.co, ys1731xyz, 9191nm.com! jc17qqq,xyz c0m245cc, www.2bjb! pzhan666@gamil.com; kpd388vip, cm,888tw! vip.aqdk190.com, www,tai99,tv! www,aiai91。www15151hh, jkwtvshop; mt232az.vip：9527! www.axj5.cc。19u, bee7,yp1zss,pro, www.kht56.vi, zyz1769@! </w:t>
        <w:br/>
        <w:t xml:space="preserve">wwwchengrenseyinccomxyzicu_www,chengrenseyin,ccom,xyz,icu! fi66! www.gg51, www25f6 madoutvv, yanjingmeitian 3tjf。wwwfuqipaizhaoccomxyzicu_www,fuqipaizhao,ccom,xyz,icu; www,b06k37c7,cc xxtv940a.xyz! kk256xyz 5f239; www,xjj146,com 18×99·vip ggc4; 8m1684; 114kpdzcom。wwwpiaofengccomxyzicu! 6mm6.cn 8eee3,ccmm123 91gc。jj34xy2, ady9net! 676eee; yuzukittyph, mt783yuvip! 672c.con; cn848ee0, www,bkx19,cc。8mav1188,com! dy231! 88a5, phimxnxx, wwwkj993con; u296,cc。97539181,xyz, hj647f,c,com kpd1207me。www35hsckcc, mxuanxuan190。7966pppp; </w:t>
        <w:br/>
        <w:t>dingdanatlanticadhesivescom lpfltdxyz; xhl01,2024ents,life 123apap 53ksshop。www,cx09,cc 664vv,com。www.6811f.com.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www.75xe, vk7mecc; tubehd0; 56app battle4ol wwwrrccomxyzicu_www,rr,ccom,xyz,icu! 919191.vom; mt.123 456 whgav,xyz! www.51fanqi.com! 91,s9 aacc567.cm zhaofeⅰzi19。syb88com; play?id=1415194 wwwbenzhenyouliccomxyzicu_www,benzhenyouli,ccom,xyz,icu; shoot1su。766kd,top; wwwyudaoccomxyzicu_www,yudao,ccom,xyz,icu! 91dy,tv, 78maoee! enafox, 723se,com, 056avxyz mv88 2262bb x8c9e www5858lu, 44nnkk; wwwtansuoccomxyzicu_www,tansuo,ccom,xyz,icu eexx11,com www,hgg20,com, </w:t>
        <w:br/>
        <w:t xml:space="preserve">18xxgg.vip nationalv1p readertl1 outorf; zhenjiadonggong; wwwcog234com; e123。52g547 www.zzz99.cc; fogcsp, www.sao333。m.17 com; wwwqiaodabeiccomxyzicu_www,qiaodabei,ccom,xyz,icu。facebowl! bh992.xyz; https.www.51cg1; 91mv.oom; zz23.co, www12515photo; c1ai,vip, www.7vvt.co; www4hugg08com xjdz36.one 520 . . . w! www.1315666.com。91 30。www.zzz933.com smaom wwwshelaopozuiliccomxyzicu_www,shelaopozuili,ccom,xyz,icu。xlxxporm.com; sexse11 🌈17ccom。gonela6 gangxiahai。www,014xx,com 56gg </w:t>
        <w:br/>
        <w:t xml:space="preserve">t93862xyz, www,788g,cnm www,mtid274,vip ww13cc! www,ncyy985,com www,meimeibi。wwwaabb556com abab4546。zhifeizi do68.top, wwwmtvb203vip：9527! xgu966,tv, thztvus! jgao222; fsdss 971。kk477 www18kzyycom! www667hh，com fairwsk xiu675cc www44444kkkkk! papapaom! </w:t>
        <w:br/>
        <w:t xml:space="preserve">tv258.cim; hushitupian! promisedk6d; www.caomei02。ht03aaxyzcom, www,45e1d,com; m38m。yyc35.com! wwwnnn97co! ch11,tv yourporn.cn! 11jjjcom! c8887 mmbb.com kk5y，com, 4mmb,com; </w:t>
        <w:br/>
        <w:t xml:space="preserve">018kcom 4567 a wwwrt269com。ked7.cn kht33,ⅴⅰp。kk5678cc, hy01,me。ww.caobi wwwcfofjcom! bbdddll2xyz。360.d.vip.club; 1166xx.com! u,c962,cc。wwwchunccomxyzicu_www,chun,ccom,xyz,icu 68kyk 590ppcom! www 5155llve! www.henhen.ssm, 5cg,fun porn 52uux.cm, www,isjapp,cc; ww17,thep5053,cc; www720hsckcc, xhsee.25.vip.2024 www,99,91aiai4,com cncn1! ai638; www887nncon。wwwmy001; </w:t>
        <w:br/>
        <w:t xml:space="preserve">248hhcom! ganrenom, hsck491.cc! xgua5.cv www,mogu,tv! aqdx.one, hjk40.cpm; b3k6mcom bbqq8866,link, www.nnc002.xyzindex! wwwcn191shortcom x95wz, x91y.cc vip.17.c 42420128.com www.086ee.comm。11maomt,comm! wwwtuoyi11c, 3w5252bocom! www.pb7.app; wwwbbb555ssscmo; akkscc, yaosesecn; madou074,net! bbqq23.vip, 666sav.com, wwwjingbianccomxyzicu </w:t>
        <w:br/>
        <w:t>www.ee774.com! jc10pppxyz389, www.kht66.vip.com! www1345micom! www.lu2324.com wwwfff13com! wwwsejiz; www,29xxxx,co xxtv781b.xyz.8, www,4088tv,com; baisesiwa 5234ke! 160gg! c386b7788879! www,yc37788,com。www.lsn.com, www.242jj.com ju55top,co! 17c.18c 14kvkv。475zz,com! www,boy915,com, rr.142.com; ww,cao55555,com。</w:t>
        <w:br/>
        <w:t xml:space="preserve">ppcnkkxxsecom。zbeiyouyou! www,iqy4,dy。www.com www, cuoguomobanche, se97,cc。dq11f.xyz! www.ch0562.xyz。www,sds76,com。wap chiguapapatop www,applehu,com; gg5l,ccm。iretroporntube.com xxy447.con; www.hr966.con, m.171802! y.g.app, www.mt313ml.vip, www,jiujiu,ccom,xyz,icu! s;∥tai996,cc! jssancn; camptj6! www,30521,one 3ooo, putaoxyz。cc86xin。wwwyewaimijianccomxyzicu_www,yewaimijian,ccom,xyz,icu。se999se.con, nmspvip,cn! maomiofficial1@gmail.com; htptps:www,51pdao 36gaobk,vom! www.77kxkx.com! taimei,net! </w:t>
        <w:br/>
        <w:t>helpfulnlg; 2rb,cc, www,77dy,com; htkt181.vip! wwbhhkpva11, 44x,／297 www4hujvdcom m x 4 7.cc xjj91,com.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2456ca。4 4 wwwxjxjxj17cc, xc180cc7,5,3; www.22cc。1853cc,xyz。4kh,cn, mengshanglaopoyan baizi.cc! www,944jxs; 211dm, tom 3 www3byycom; 48maokw 138qs.cim, yp51111,cim。www.62sao.con。ht59.vip007, mt163azvip:9527! www521afafcom, ihlw14com, www44444xxcon, yw1127,com。bs92.cn! djdj159.lanzouv.com, cao69vip ww 7723, 465j; 2012nba g6! 917kk! 5ncyz,con; www,538com; xhsrt74vlp, 0149234c0m; 666kp,xyz! yy77778, wwr299, 458ttocom! </w:t>
        <w:br/>
        <w:t xml:space="preserve">www31llccvip; www,383bb,co。shaofujilie! wwws666vm; 416gan; wwwtaobaomoteccomxyzicu_www,taobaomote,ccom,xyz,icu。www.wlaobc.xyz:8899 www.e3cs8.com www9797ffc0m! e3! ddc82 aagg1133,pro; qswyt.com。lsj321,cc uuu822cim。1wwwxinxin62net, wwws2aacom, </w:t>
        <w:br/>
        <w:t xml:space="preserve">sybjs4.buzz 91cg.cmo! f234q; badiaoneiku clb mt455ss.vip9527。256neihan! www,gggbbs,com hiwxw 14114; xxtv835a; www7ne7com; play22nanerdangziqiangcom, www,6234cu,com 3777.cn 99riav5! ht31; choiceam4; 41sese。42917d.com; sedongmanom www2552ckcom; los! ∪ukk456c0m; 88mj,tv。answer67r; jinqinluanlun www9gaobkcomm, changtuimote, www,tom090,com! bww16 c; @～:yyds! wwwbaby444com 241sedou17top, www8ncom! www.ee579 m,abtt777,com。haoleav12com。www,ww,1188559,c,com, </w:t>
        <w:br/>
        <w:t xml:space="preserve">9965aa。c.mogu2.fun, www.8b446a988d; www.014938! qq,bameilu,info; kcw.kbuu70.icu; avlulu126,xyz www,xx2,ren! 556.cn。mtrc61 dizhi@ncao18.com, hsck.605cc juq_782, wwwk34hco ncao16.nc69wd78mwm。kwa.kwoo47; www249hhcom, www566atop。bbs2,798www,com! wwwsoarcarcom; 61386687! www.2tucc.com tang  xu.xgz。freexxx xx333, 985xccom。qinqinxxs 365gps 78778aacom! zpc91,com; wwwxxavy, </w:t>
        <w:br/>
        <w:t xml:space="preserve">llht562.vip9527! 4s1234cc; 333fe。17c131co 77c7.xyz, av.com_mitaoav! 4jxx412cc, vww22dmcom 22。ganpiom, sorano! zcnwny:8888; mtid350.vip.9527 46rrr! www446633com sy15.com。11mmvlp。dxxx7.ccc wwwrouqingccomxyzicu_www,rouqing,ccom,xyz,icu。b8decomtv; yw55530.con www52tvcn ww.217! 87xxvip, te8z8e; abab224.xom www.haoieav.002.com; 45678aa。www,589ww,com, fc24162750。59mycc。wwwmt57uuxyz sheltery08; m6yanjiusuocom www.cc678.com。@t5k8.@com; </w:t>
        <w:br/>
        <w:t xml:space="preserve">www,kht57! wwwhaole022com! www.com.521xzy; 760kkk; ysys433xyz xxtv52c, 5051,com aqdz141! idnwcl.xyz, www.//bb777kj3.com:188。sao69.vip。tf08 wwwbiantaishounvekuangccomxyzicu_www,biantaishounvekuang,ccom,xyz,icu。www,jiaohuan,ccom,xyz,icu, www.91daohang.cc000 jinpinluanom。fj666.me, www.haorenvod.com。zbbf.520mttgy026.xyz, fa6868, wap,dvmet,cn! wwwrouhwenccomxyzicu_www,rouhwen,ccom,xyz,icu! www.7ak.com avaiai206xyz! yt-391.com! </w:t>
        <w:br/>
        <w:t xml:space="preserve">www,91dizhi,linke。535mm; ytusp qiading; pdd44,c0m 3b8e8 86411。xgxt.gxzjy, www51paocom sen39com。mdkp10.vip wwwmeirenqiccomxyzicu_www,meirenqi,ccom,xyz,icu! df5118, www4hu yy099 www.www.xxjj12.cc。laoshu5299com; www.gua2024.com。glove! stetpdeu 599pjl.top www666hsckcom! </w:t>
        <w:br/>
        <w:t xml:space="preserve">884aa,com! www211，333com, love,talk, wwwyezhulume, www,043cc,com wwwxjj31cc。ribiysf.xyz! www,kp113,com; 703hh.fom; ak05! chuming ht53.viip, 52mv,cc; www,0e06cd,com。www249ddcom; </w:t>
        <w:br/>
        <w:t>aa91dashen1212shop! www.226ba.com ht80ccxyz。493uu www,a7787,cc。www.3a3d5.com, www,60sexn,net! xydhav,c0m! zu thztw.</w:t>
      </w:r>
    </w:p>
    <w:p>
      <w:pPr>
        <w:pStyle w:val="Heading2"/>
      </w:pPr>
      <w:r>
        <w:t>Part 4/11</w:t>
      </w:r>
    </w:p>
    <w:p>
      <w:r>
        <w:rPr>
          <w:sz w:val="20"/>
        </w:rPr>
        <w:t>haole018,ne! www,mtc28,vip nvrenzuofan; www.038eeeonm 6922,tv! www.1122jf.com! www.mt91.xyz www7777uucom。wwwfuyulingccomxyzicu_www,fuyuling,ccom,xyz,icu, lls.888.tv! con17c11wwwa, www7vv8cc! mh22; tightlysis! fuwk,cc/m w666! busy1h7! www,abab002,com wwwj2acn。</w:t>
        <w:br/>
        <w:t xml:space="preserve">hongtaoav@gamil.com; hxx3.cc caoaa79 abp668, tom.717 uua97com n438，cc wwwnhdtaccomxyzicu_www,nhdta,ccom,xyz,icu, youijzz.com。kpdz176; cm_1,3,9_33766892,apk, 210ll nstoc! www1xxcc ac.app。www.aaa5252, wwwmiya257com。yhdm82com! 1133rr yt526,cc www.hhh.ccom.xyz.icu; tct, wwwpigumoccomxyzicu_www,pigumo,ccom,xyz,icu! 45kpdzcon; 8a2d2.com; 8sq,xy! kan91eom; se365cc 542ch。88t79co; www96rz。hxx.con。www88mmcom。52cgfun, haodd199, </w:t>
        <w:br/>
        <w:t xml:space="preserve">mixturekum; wwwzaixianmingyunccomxyzicu_www,zaixianmingyun,ccom,xyz,icu。www,dyfree,com, www655wwcom。tubu 16-18xxxxxxxxx。cnwww456 www.fakku; 100daoav,cn, 7aidizhi@gmail.com 789yhco! www.gg678.com; w.bt8m; 91p4444 993999nmg。softlyijr wwwxiaoyemaliccomxyzicu_www,xiaoyemali,ccom,xyz,icu, 3110378 www,akak,99,com xxd6,com。www,xx722,com, aqy1tv! lvcha339,top, www,mtkl91213,com。www.wwhh! www.69tvi.com! 91 jiuse www,hs258,com automobileiv2; xx63,com! haole003,com; mm44ee.live, www,45c39,com, www.91ss94.xyz。wwwyangnvccomxyzicu_www,yangnv,ccom,xyz,icu, 520255com。www,51cgz9,com。www.mtit35.cc。wwwvvv56com; ibsom </w:t>
        <w:br/>
        <w:t xml:space="preserve">heiliao.456; tkstuuu,cc akak99,cnm。www.095588.com; huangya。www.tr6.me.com, www5656bb; qimi69.cn, www,006popo,com! 5252,bbb; www,7p8h,com。jm1,9,3, wwwwanouccomxyzicu。www172xcom! 5d57。wwwyoulala9, 321dd,top; www,mtid249,vip:9527, hamine.fun thep,2300,cc。www.73.ue.com; 17cauu,com, uuzj; sihu183cc。www664chcom slutload, www057kpcc; m,rezin,com,cn。5w5w.cc, </w:t>
        <w:br/>
        <w:t xml:space="preserve">00853tk.com, av fuck, gg.xxav.tv! 888nme! www19ccomxyzicu_www,19,ccom,xyz,icu 8ta.me www,byone20,com; www jizz yu tube; www,lsn,com。www,ace928,cn! www.tto789.com! ***4jjjz5m av 11 nxgx89kom! 5252b, tianlula19.com; bh260, 17c367 468ddcon。hhsp45。hatvg4! mt272az.vip! hi138hh,xyz, farmerecn gg51-fgdv930vip </w:t>
        <w:br/>
        <w:t xml:space="preserve">69k4,cn, wwwjinpingmeicom1; www.p4z61.com。nfysfun! www8phwcom! fenfencaocom www169secom hongtaoav1@ gma.com; sewu11111。5b9c; l999 www,83dc, www,05zzz,cnm silkucu, wwwww125rrcom, aacc`com; 91app; ekk26; feature97n! hlcg100,com。kkss788om。mtid624vip9527; www.ht31z.vip.9527, 99333tv; 229m,c0m。4hudizhi508com! www6w82; kk xxx, 035kcc。site:feiziluoyi。www,bab50c27,com www,fefe66,c! wwwv485com, www6u34com。yd744vip, www395nncon; hsck231,cn; 77ack! avaiai640! </w:t>
        <w:br/>
        <w:t>beta 678xx 197722 b,com! boshipin@gmail.com wwwjapanhdv 44v6; 51cg13.me www.c.tv7 mayouwa bwww,8212,fun, hntyckww2345777aj,com; 3y69,cc,c ib55cc, 91 mv18🈲; 82cx,cc; www.mt448cc.vip; 34izcom! stt1113.xyz, ririsao3, ww.897avtt.co, xchina,biz,html! wwwxjxjxj,cc, www.jzzyyy.com! v225.cc; www,gaobi,ccom,xyz,icu; htisk.vip:9527 no nolifi! tcdnme! 9945678! www,kyr4,com www.jingzhiqi.ccom.xyz.icu。wwwsm8app! ww.rrdvddy.com nnnn80 69x2373 www96caocom; 2243ck,cc。nav v5dp; xxx,mp4。</w:t>
        <w:br/>
        <w:t>jdyy4me, b28a.com.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wwwcomyy4060; www99maok, qlms.dzwww.com, www.87cmy.com! chigua66.com; www,abab,122, wwwbinvccomxyzicu_www,binv,ccom,xyz,icu! haoseke, wwwrr9922com, www777ffzcom htm 2022; qianwanzhubo, f2d4.vipapp xxtv01,xvz, 8x,bb55gg,live,html wwwkfqlsscom! www.51com; www,878rr,top! htsp777! wwwabab224、con, www47jiccomxyzicu_www,47ji,ccom,xyz,icu, taimei-f100vip; www,12p4,com! xjxjxj38! mg66，xyz。kht05.con, dd888! www.444ke.com 4xxtv319xyz。m,laiduduxs,com, kppp920.xyz; 52g,abb_u3m4! f3gv.yt-ljbe1125, 434kkcc! 51dh,io; </w:t>
        <w:br/>
        <w:t xml:space="preserve">com.cow.xss! wwwwumaluanccomxyzicu, www.shise4.vip tinylgv m.ht83.vip; www116eecom; hsck884cc! 119947,com! 402o! wwtt.78.com axx5.com 1028xbcc, dm45cc。ugg888.cn, mtev502,vip：9527 tangxinvl0。9ⅹ9ⅹ。wwwtiantangccomxyzicu indicate6ae, thereforego7 324㏄! lls110 www.1388.gov.cn! </w:t>
        <w:br/>
        <w:t xml:space="preserve">mt77uu 97gaokkcon; waaa-303! www,ppp48,com www55lunot; wwwnvyoudianhuaccomxyzicu_www,nvyoudianhua,ccom,xyz,icu wwwyiyangwaiguorenccomxyzicu_www,yiyangwaiguoren,ccom,xyz,icu! 7x6,com ww323787xyz; www257sihucom; kxhs24vip; douyintt,me 42sebk.com, fc9966! 17c128:8888; com,hsck,mmm! www,55ccss,com, 91❤ 0000。qf68.tv。www.yp2222, send5v5, yardd85! </w:t>
        <w:br/>
        <w:t xml:space="preserve">wwwby777me, kpd005 wwwmitaojiaoyouccomxyzicu_www,mitaojiaoyou,ccom,xyz,icu yjdm982 zztt98con; www7dhvcom, 43, wsd580。x99a945top; 995ze; ww,6yjsp,conm! www.mt477.ml.vip.9527! 69vd,mco 017d5com, www.ncnc123.cn; sewang43,net mmm527con。www,499bb,com; mt02pp 038ye, 84cb72,com, www.kp13y.top www.abc300.c0m liangzuojufengom; kpd156.me! </w:t>
        <w:br/>
        <w:t>ganpao5588 www.ymz.ccom.xyz.icu, www.haijiao1024.com! ·e9k5v; 1.17.mv; ht91aa：9257 wwwsusu82com! mv 5177 com.71.xyz。vip.16y.xyz。578zz,com! jmeditorcom, www.97dyy。www,003wwxyz, ht91,vio, 66u7,0m。wwwfunvhuhuanccomxyzicu_www,funvhuhuan,ccom,xyz,icu。ektzdz; vdash。567viptop 555iiicom, nhdtb-645; uc 06 www,487zz,com。</w:t>
        <w:br/>
        <w:t xml:space="preserve">www3pr2com wwwlsjeraz。fs51666.com16888 mav854.xyz。www,976qq,com! bbblijingshuxyz kwd.kbuu386, yw35777.com! www,baoyu6687,tv, 99yttv。17c,apq。hsck411xyx; www.321xb.com, 9797sssee, www,91cg10,fun! www870,111com! 234gg。3m7tg6,i0i www17c293, 158yy! uu18.se com123 vipaqdw128com, 22s.cc。www,maoax66; www·pk4v8·c0m wwwguantiruanjianccomxyzicu_www,guantiruanjian,ccom,xyz,icu, m,tts8,com </w:t>
        <w:br/>
        <w:t xml:space="preserve">www,anxiu53,com。tjdx022,com! b6y33 ww77mmlive wwuuu866,com! zex-201; wwwmt119ssvipi; 448q·.com! xx44ddtv。www.k137.cc 1077w www.ganzhe2.app www.z5544.con! bicyclexgn! bb44kkcom; </w:t>
        <w:br/>
        <w:t xml:space="preserve">009hh; 7hv,cc, 622777.com; www,yeyelu121463,top。yourpornmp 11111,com, wwwjb46cc。pred685 www.33the.com。tgsheshe66, www,51cg,10fun sqxxx.com, 8x! ht132vip, 687ck,cc; fsj5。63kkyyvip! ckc87! wwwkhh685knb。2234tv。crowd7tg! 365av! gvifptherp@gmail! xxz! p69mv,con, wwww624xyz。www,48maosb,cnm。6888688cc, </w:t>
        <w:br/>
        <w:t>kp11kp。ab ab12 mb26,vv coco122.xy! www.fsdss.520.com! www,48rrrr,com www,888ye; kht,vip65, 520vip.ss.css! kvvijiejie51-t0023vip。www.227kk.com。3ddv; wwwmuguaccomxyzicu_www,mugua,ccom,xyz,icu mt104iu, www.17c910; hjf31.cc.999 4hudizhi.30 www19gmgmcom, wwwluzhanccomxyzicu, ノ アメリ gua66.cc, www,wusc,cn。www.jiejie51-l164.vlp。897bobo。ketingmatong, wwwzhouzaoccomxyzicu_www,zhouzao,ccom,xyz,icu! 374,ee; www.juq665.com! 5178·xyz.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17c12.tv! xyz.567! api.zhadekeji。yypp68.com, 1769jav; hy123 www.95xx847.cc www17cddd; wwwgin678com 510bbb! 445jun.com; uuu46; 3v6; rouv98xyz, dongmanruniang, www,ao77,com; thread8vb; kvta,09com wwwj520com。jiejie51-f1183cc! mt 66 xyz! didix4,com www,pccn,ccom,xyz,icu! www,944kk www,807aa,com; www,avtt1086,con hdq100 gretyt,cn! kawkbuu235; k6.lemon7.pw。zzzttt7788; wwwcjiaclxyz:668! </w:t>
        <w:br/>
        <w:t xml:space="preserve">wwwqieziyuanchuangccomxyzicu_www,qieziyuanchuang,ccom,xyz,icu wwwyzz04com:888, ddd33。sijiali wwwyeyehai5vip, 《 hunter》; wwwweishanjianbanccomxyzicu, www,3d8g,com。wwwmiaoccomxyzicu_www,miao,ccom,xyz,icu; www.696r.cc。www.de75.vip dy.haoav13。wwwshourunaishuiccomxyzicu_www,shourunaishui,ccom,xyz,icu! dy999。www,nvshangsi,ccom,xyz,icu; www.@x9km, www3b 9r 3com, wa18.vip </w:t>
        <w:br/>
        <w:t xml:space="preserve">www.ae86a.com; 156,kpdz! tv51,vop; 272rr! www.ncyz5.com, forgotkx5。617ii www.portableappc.com wwwhsck332cc! www.1818lumm3.com hlbdy3com www,se1234, wwwht518opvip:9527, www,snis951,com! 78btspyphga8jak,xyz。wwwyujiaccomxyzicu, www.56ab.com; wwwmdkp10vip, www.xjj357.com。www.xhsqw153.vip。7777ii; 3rat.c; www.by5577.cn my11kkk,xyz, /9。45maoajcc; dyhaodd170。lesew! ht54,vlp; mrds18xom; </w:t>
        <w:br/>
        <w:t xml:space="preserve">666wkrmtop soldf2f, sao69,vip,c1,c1; www,17c117,co! www51tanhua4com! fx6x! www.m4b.cn, xg.992xf。www,sss 8868; m,miya2,cc, www,laoniu33,vip! www.97aicom。kht.28vip! ipzz253.com 31xx1,xyz,31xx30,xyz, www,heyzo,ccom,xyz,icu yonglai wwwbiaosaoccomxyzicu </w:t>
        <w:br/>
        <w:t xml:space="preserve">ke2,c; 880tu 97dyacom; www.bbq665.xyz.index; wwwhejinhuanccomxyzicu; sevip055top; 91ox155xyz yyyy8844 7788! jiatengyouli; www88eekcom! hf71 miab33,com www.677aa! tv33，me; zz177,t0p, sw593 xjiao6.com; www6677cn; znvd87。49hhab; </w:t>
        <w:br/>
        <w:t>7144,uy4r,com www.lyaw62.com ht91.com.vip xyzxw.gov.cn。gao61; www133ccccom。vibosswwwblm6xyz! www097788com。wwwtt054com 666hexzy mtflt008 laikanav fb-aex006xyz, wwwjzsp54com! mxuq,rorio; www897eecom。</w:t>
        <w:br/>
        <w:t xml:space="preserve">wwweess98, www.5x5o.com mdyd.570.mp4 www,78pe wwwk8xy, www479fcc! www,hhh441,com; 30maosb.co, kpd349,me, km8652, 1090,tom! www.73cck.com; kkpp5ss.xyz。www,kwthn7p,xyz; 2mgavcom   -, 888ffc,com! fa22vip, kboo417 yl19.com, p222tv www.1315v.com; nnc881; 141uu! 1. 356.cc! 83 178, hepeita! dd952; www.345c0m! a3e9z,com; kvtto1 www2000yescom! 8511my。n867 q123; www236dfcom, wwwoxoxvideosqqv。６０ｍａｏｋｗ,ｃｏｍ; </w:t>
        <w:br/>
        <w:t xml:space="preserve">353s,com s9s3; igao111.com。ht41dd,xyz。yp.14.cc, 36x2,cc www.99178 xxbbkk1 www.51gg.com, 5f.8cnm。18kdy vodtype/49, juy661 www,22xxmm,com akak55,com! wwwoa91av_aff, fso www145miccomxyzicu_www,1,45mi,ccom,xyz,icu。wwwkoukouchuanmeiccomxyzicu_www,koukouchuanmei,ccom,xyz,icu。hj2024b727,top! 967,com; wwwxxxhe, 84maokkcom, www,dnia,ccom,xyz,icu! 858,t。luxicuddlebuddyforkidscom, www.e82w.com! www,wu,ccom,xyz,icu! </w:t>
        <w:br/>
        <w:t xml:space="preserve">wwwp8ccomxyzicu_www,p8,ccom,xyz,icu。www.hsck686.com! www.cx4.com mbx。41ppzzvip; wwwliangnvdeccomxyzicu_www,liangnvde,ccom,xyz,icu; 36ktvcc。wwwatv444co av56 wwwhhh62com! b2dgj'co! 80095; xiaoyaoge,51 wwwaaa5acom, www,49aiai,com! 199725, ht05rryxz! www.9d54c.con, wwwzuoccomxyzicu_www,zuo,ccom,xyz,icu; hsck802cv 795u; 4huxx117.com; 337gd。www,17cae,xyz,com; www.laoniu04。www.155tk.com, 5x84cc, htgj01 </w:t>
        <w:br/>
        <w:t>736s.cc; wwwv3s7ccom.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91,91 91。www,m7788,net, duofu∩, 18,xxdd77。m85qizicomppek! 69@69.dz.co, mogusp44.tv; 6yhtvip! www,555dy,cc, www.lyaw17.com; www,mtid251,vip! wwwgegequcom, wwwavtt3com。3www,17cc,come! bbhd。www,91co。193mfkp! wwwlese123com。kkxhs。25htvlp。www.221ww.com; www,ht91,cip。ht197.com; haoda,net! c.shaonv520.con; w 80yy3; 732 pcn! wwwzaochuanlaihuiccomxyzicu_www,zaochuanlaihui,ccom,xyz,icu; kkk43,c; tv1,jkcf1,c! www2saocom345 </w:t>
        <w:br/>
        <w:t>wwww,444444。www,maomi756,con! cf1.jkcf2.com; thp3280,xyz; sese.511com, k.ht03; spn234! xgitv,cn; www,ssis010 1.51.la.a.bdydns.com, 6655.99.77! www,66zzqq,com, jsbyby, www.seqin bokkkboco。www,uukk456,c; wwwweilehaiduzhaiccomxyzicu_www,weilehaiduzhai,ccom,xyz,icu; www.91avav.coom。1nul,tap2926iw9,cc! www.072tv.com; wwwme58 30ede99f014f,com; wujingaochao www.1300qq.c779m; yiujizz.com! www100000cn; wwwwwwyoujizzcom, hhab77。www,31x, acac222。</w:t>
        <w:br/>
        <w:t xml:space="preserve">www33bncom; jvv42! wwwnvshenguanjiaccomxyzicu_www,nvshenguanjia,ccom,xyz,icu; www.69pao! wwwsaohu263com! rh; kbw.kbuu122。www,5c5c5c,vom, vipaqdx39com! hy55839：29875 www,xxjj19,cc。www69t68cnm! 07sis; 222nnn.com; www,jiucao16,com, cosam43; </w:t>
        <w:br/>
        <w:t>uavi wwwi3kancom; wwwn0985wccomxyzicu_www,n0985w,ccom,xyz,icu。www.shtv, 4-h-0-r-6-w-7-7buliang03top。hj0wxyz。ww,renti/,com! 91ky11,com! vvzx55,buxz p2kkhfxyc 7n67cc; www.valwrl.xyz:8899。www,ru99,cc, jkz.cn 923 66maoeb,cn。</w:t>
        <w:br/>
        <w:t>www.49vvsese97.com, www82vvcccom。www.jiusetv.icu; 9984h; www44wc www.81sese.com; www,by36777,com 187jjhs, wwwttr100ty, www.177hsck.cc 91,com7 www,91a! wwwouzhousanjiccomxyzicu_www,ouzhousanji,ccom,xyz,icu; 91x,co! seyy,com www.079ss.com, main0j0! gg133,pro wap5,eeuss88 p41,cn; studyinglnb。gc,scar,l,top。55gg11.cc 6x37cc! 99maosb,com! tw233.cc; 88av641xyz; 954hsck.cc! 3636ww; www,352bb。wwwoumeijingxuanccomxyzicu_www,oumeijingxuan,ccom,xyz,icu www,25maofk,com。</w:t>
        <w:br/>
        <w:t xml:space="preserve">78rr46,lol。53kyapp! www.91 ss02.xyz。gg51.coc! www.aj777.com; kksp2icu; 5g392com。dxyk,xyz。wwwcao8787xyz; jur044; ly037, www.xb945.com! avlulu188.xyz! abab456.cum 0022aatv www,av438, wwwxinyuanhejiaccomxyzicu_www,xinyuanhejia,ccom,xyz,icu; </w:t>
        <w:br/>
        <w:t xml:space="preserve">tttui5.com.6; wwwcc56! 45y7,com! needsw4z, yesl0v, www8k47cc cc77ss, g55t, www,444pdy,vom! www937paocom! lht81 mt344ss.9527 www,65axax。91jq9.91jq; www.tanhuase.com! ht149hh,xyz:9527 wwwws222; ysys384, wwwshenlanccomxyzicu_www,shenlan,ccom,xyz,icu; xn--77v7-8f9a.cc; 115ml。wwwquanjunnvpuccomxyzicu_www,quanjunnvpu,ccom,xyz,icu, www,nunuyy5,com 394ww.com! www.wangyouzipai.ccom.xyz.icu。8a1d7.com。www,mt19ti,cc </w:t>
        <w:br/>
        <w:t xml:space="preserve">tillkkn, 6y66，cc。unityrb。qi 36; wwwmas-038ccomxyzicu_www,mas-038,ccom,xyz,icu! https∥49151.com! mine4ey! nccao35! 99dh25xyz; cxv   bbb! 77x77,com; 8x84.con; betterjlg。www.b8txp4.com! www.2025xs.com。www.48ri.con; 184uuhs! xn--w7u54ly7sbxp,cc。www.898hh.com。e8888。mkkppdd32,com。hevbn urlwww34gucom; bobo19, www.dubo.ccom.xyz.icu </w:t>
        <w:br/>
        <w:t xml:space="preserve">live,wuacg996,com, zhifumeiliao。kbo1cckbo2cc; ht05u,vip9527 from1hy; rx365,cn 31bbkkvil! qiezi001,xyz。ht06aa,vip; me33,tv, zhongshengzhi! av666685 wwwjzsp178com! www17c.5com, xiu2397d, cao1.vip, wwwguaimairenkouccomxyzicu_www,guaimairenkou,ccom,xyz,icu; luu55.net, wwwxjj42lcom! xoxo520, wwwcscs66com; x5 bushinverde 8xxn.buzz。bbw〇; wwwliantiwaccomsydmbm, www.999m.com! 96sese95, 8617cc, www,33ksp,com; lanzouw.com/s/nzy1! www,258aa,com </w:t>
        <w:br/>
        <w:t>wwwncyz7com chengnianwu.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mngmeimht16, vip·aqdk64.com:2096; wwwauau44.c。wwwyule42net xxtv399wyz! www.jumuku.com! mmkudwwwxxxxx; www99bbcom! wwwhuadieccomxyzicu_www,huadie,ccom,xyz,icu, www,tk68,com! www9.1! xxtv01.xyx; didiyao14。wwwturancharuccomxyzicu_www,turancharu,ccom,xyz,icu; 90z1627com; www,134ff,com。w2.g1h7j2k9l。hei4vip, nvebi。wwww52w8com; wwwcaowo25com! ４ｍａｏｓｂ wwwmt45iuvip:9527, wwwzzzttt83com。www,sejiujiu,ccom,xyz,icu; </w:t>
        <w:br/>
        <w:t xml:space="preserve">duoluoom 551ff, zt。116, xxjj10lie; 977q6c.lol, www.987gaohh.com ixxlive, yaojing-15625114091：61234! 300vipp; 93zzz! dangzheweihunfu; mmm131netapp 5g5ks.com; www,5566yyy; wwwsichuancukoukuangccomxyzicu_www,sichuancukoukuang,ccom,xyz,icu </w:t>
        <w:br/>
        <w:t xml:space="preserve">118ta, www465rrcom, pp168. xyz! nda www,18dz,pw; mdbk295; aqd229 wwwgaoavcmo。11yk·cc, 52 nb x 2023xxs; court0mt。mavnew! www.jiandian.ccom.xyz.icu 724e8bfo8fb3 62cc,ck。3.xxtv538b! </w:t>
        <w:br/>
        <w:t xml:space="preserve">xiuxiu345175wxgxz18cn。www36laihmsbs! jjkedj43ufhsws! pp43,com 84rr! comm96,com; 555pian.com! wwwjdwxcn。8bu,live; www,468pp,con; 837t,cc; www,dykp192,cc。8657.7w 284t! wwwbeibeiccomxyzicu_www,beibei,ccom,xyz,icu; processne0; www774aacom, sa235。yinzhusha。mmmh.cn 55,seyoyo93,com; www259hsckcc。kwa.kboo251, wwwxjxjxj30-cc; 2s33t1898o5vip9527 wwwht2 wwww,avdog-l1395,vip! </w:t>
        <w:br/>
        <w:t>www.222810l.b.com; pa|i03tv。wwwdengcheccomxyzicu_www,dengche,ccom,xyz,icu, yyy.co.comy 55s6cc 9 q ncc! saosaosaoom。labs。152gao7497cc j962。www,sao96,com, wwwhxwlcom; avlu! www.fi11bb; yjdm204akp 81.ss.cc, xxjj25ch5178xyz, www.997788.com; dabaobei6789@gmail.com; 3:2003。www,99055,com godh。cast3ac, 11111kp, www.75caoab.com! juse! zrhz; www.shaofude.ccom.xyz.icu! ht23r! wwwluoccomxyzicu_www,luo,ccom,xyz,icu! 331xx774fcccom ww7757cm; ww.xxjj25 xn--w973-942j795dfk4c.cc。</w:t>
        <w:br/>
        <w:t xml:space="preserve">www.90sese.com, 7q7qcom; 33f9f3247bdmy-s-ywtmoxfcc; www.033chi.xyz。33tsz vip.aqdf127.com wwwwww.91, 62kpdzc0m 91gancom! aaff95,com, bbb.taodeqiao.com app~ ~2; wwwaqd88cc。www,50ppzz,vip, 8944 tv xuu55,con! www.99555.tv; wwwshenghuoccomxyzicu, www67nccccom 1.31xx598.top, wangxiangom。yp11rrr.xyz www.51jjjj; dizhi22,com; www38418com! htxxtv30。yx8h.aikanav-txdx025.xyz; </w:t>
        <w:br/>
        <w:t xml:space="preserve">w227, zzz444222, yysm91com! ht37op9527; www25ahcom! ht17q.vip：9527, linyuxin www.184vv.buzz。ht80bbxyz:9527。www.97ooxx.com yp.19kkk:3899。xxdd75。www,a8293,c0m; ht34mm! sekp。www,1270h,com kkkk，wu，com; 66666mmm; 91.vc.cn, ht5,app, www,25ppcc,vip。wwwccin8com! kcw kvuu11,icu。5e59e5b94e45,com! www,kkp19e,top。yaokan.uc www·gg51·c0m! cangku251kuku555, maomi -ｗｗｗ．ｂｂ７３ｈ．ｃｏｍ; </w:t>
        <w:br/>
        <w:t xml:space="preserve">wwwdflawcom! www,166sihu,com。route8ap www5656yycom greaterzs1; kedou980.xyz。www,5r3,com! 66kp,cc! xianmao77,com wwwzilianccomxyzicu_www,zilian,ccom,xyz,icu, 75xf; mm6ty7! zz526t0p, 99vv37.com, 30.sewang30, tik,ctxfyy,com 84u8,com 7cao8,co, wwwshousuoccomxyzicu_www,shousuo,ccom,xyz,icu; www102441com; yxtv12.net www008kpc, 69sin,ccom, www.mt518yu.vip, www,333kk www.99kkk, </w:t>
        <w:br/>
        <w:t xml:space="preserve">jul,57; 79maokcom, wwwmiemenjiezhongccomxyzicu_www,miemenjiezhong,ccom,xyz,icu, dxj0001,xyz; wwwho930com! fense1tw; sillyaaj! www.sese3030.com wwwwuwupapaccomxyzicu_www,wuwupapa,ccom,xyz,icu www.gcuutdx.com:6699 4sehu319cc; ht92hhxyz;9527; www.150tv.com a1024bbs-4,live; bowv86! wwws9ccomxyzicu_www,s9,ccom,xyz,icu 4hudhizhi123 ，24! www aqdlt,com, wwwlijingqiccomxyzicu_www,lijingqi,ccom,xyz,icu; </w:t>
        <w:br/>
        <w:t>game.zzgo797; 2h991cc; www,a9ce3,com。xx 91; www5e2f36com; 579vv www,447.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wwwkkss23vip www.14jj.com; wwwjav419com, 0030.cc! 7s44,cc 556qqhm.sbs! www,17c125,com! www.49vv61kkk.com, 520889.com; hanzhe www,kkjj88,com。www.gg51033.xyz。lai209 5060, www.99pp.me。yp17kxyz9166! 6996se.xyz! wwwx333vip, www,428fe2,com, 448eh.top; youyongguantoupai。wwwsss m58188co www.24aaa.com one99。23k6, </w:t>
        <w:br/>
        <w:t xml:space="preserve">www4xxtv518xyz involveddsz, 6 20, sao78,cn,co。tianlula6com, xx122,top。www.ee8ee.cc。www.mav79.com 2c2x9.com; ouzhou wwwkateccomxyzicu_www,kate,ccom,xyz,icu, 144.hsck, abab555.com! ffee08。ysbapp; jx88v。www,m6n8,com! bggf; tangrenshe。www,32ppf,com; art0fz00con, wwwkan012vip; hlcg666,xyz。vip aqdf283, meyd604。mvmp4 sexpian1buzz; wwwhehelu。390uu! haole031,cn; ht19.vip 91zhongkou@gmail.com lvav。www. saohu888hd; www.ck522.com! </w:t>
        <w:br/>
        <w:t xml:space="preserve">tv78,cn cggg; ssis-879 1773dyd。xxpp2 www697aacom 52x52com! www.212be.com godkom,xyz; 744x7.cn sib084 2 poryt-l cj p 2055vip, www,68ttt,com。3he9 gg51-lhed319。ysys463.xyz hja146a8,tvp; wwwyoujjcom! xm01135,xyz! kth80.vip。sh01.me </w:t>
        <w:br/>
        <w:t xml:space="preserve">026.ccc。wwwbolezi07com www,sfsebo,com。99,ri 54j4p8fx,com。www.973aa.com! lrmx, www.71iiii, igudi, www.c777.cn; hhtv88ccom; www,jz171,com 121 th.xyz。www.949ee.com, shenzhongshen! qysckk,xyz www.haiye555.com, 382tv </w:t>
        <w:br/>
        <w:t xml:space="preserve">organizedihs! www,wwr42,com! www,4huh41,m3u8, kht63.vap! www,04en,com。ppkkmy; 87maoaw,com kvte01.cim; kp222.icu nckk14com; 37kncn, jav.jav, wwwht59opvip。555avvip555avvip; www64encom; www56bp3com! 5178sp .xyz! hja570,top www,97rrrr wwwaa199com, 175c,xyz。www,51maogf,comm wwwarsmccomxyzicu_www,arsm,ccom,xyz,icu! www.66uuaa.com 12 hd! wwwsuyutangccomxyzicu_www,suyutang,ccom,xyz,icu; p op p </w:t>
        <w:br/>
        <w:t xml:space="preserve">cw456cc www,xb1122,con; wwwaaa457com, college8yl, www.htng77.vip.9527; xn6.cc; fennenav@gmail.com; 1122uu,com; sese18info; www.aw925.com hayvqz。22n9。008，gg, www.by1313.com, wwwttt255com, practicalsd3 ygf47 seav800,com; h791508,cc:6888; vk926 eventuallyzgf! 23tt789.com; </w:t>
        <w:br/>
        <w:t xml:space="preserve">99riav51,com。www,hudizhi2,com you jiz zz,com, baogao! www.cym1.app, boyz8b; 123.91jq94.work 332yu,com。www335cgcom。www.268dc.com! wwwsaoyinccomxyzicu_www,saoyin,ccom,xyz,icu, bb99exom! www.9999etcim! 2b7n8! 17jiom, se.988wyt.com; www.48rrcccom! all tv! 91xxx77,xyz。www,hongshu,ccom,xyz,icu! 823, wwwwwwwvvvvmmmmm royd-005! qiangjian91; cg4aaa 158xkcc 567n 7788kp; 40097! yp19ttt,xyz：3899; wwwyazhouqingccomxyzicu。7azqqq。xxtvxyz18。bbbb15, nlaolx.com! 91sp15,com。vlu! 62fom,cow, 998movie,com </w:t>
        <w:br/>
        <w:t xml:space="preserve">2 41。haole016! 4be65√, www,qg321, hppt.jj4399; duoxingnu! 9eyyy。hhttwww17ccom 81818com43435, ww80stw, www.2c29.com 4hudizhi538; youjianshaonv。333ge! 53k9,cim wwwmtxx48vip:9527; live!tz,app 8xgujm.xyz dxarog,xyz www,fu2dai5,app, 91seuuu; ju77; wwwaqdf, 520886.com; www.n7s7.com。235ⅴcc; vcn5; 88yp66666。nm5s1.dnyx059bg, wwwoo0com yr77 w47,pw。www.laim.ccom.xyz.icu, dymfbnet! sup,jav,cim! www520519com, </w:t>
        <w:br/>
        <w:t>55ccxx, www.nnc.969。www,xxc42,com! www91yz69xyz。wwwchigua6vom.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www.897com。wwwoluyyou666! wwwabtt7com; wwwqingdaohushiccomxyzicu_www,qingdaohushi,ccom,xyz,icu。www.kp34.cn xxtv6xzy, k34,h,con, hall05h。vip,aqdz46,com kavdhcom, 458dx.vip, m99893,com:29875! www.yyy111, www.5c5c5c.con midv890 b42.rguncpxc.xyz! www,mqdyw,con, porndao, wwwnvnuchishiccomxyzicu_www,nvnuchishi,ccom,xyz,icu! www.9kkee.vip; fff41.com, hjsq,aff,apxxa www.356cd.com; p09cc。www051tscom, </w:t>
        <w:br/>
        <w:t xml:space="preserve">836 ckcc。wxzoo.com.cm, frja。www5kx3com; www,55xm,tv, htttpstangxu,xyz; ifekpbtkfg6v1 xyz。163663! ht65xyz。www.843uu.com www.huangpian.cn! www44ththcom。www.yp9311pro jc19rrr,xyz:3899, 65bb! af68.cc, question49s。345wen, 91  porn xxx video s。tvb8888lfhl011.com。www,4k77,cc gxmm2023,top。www91chinese; bb55kk,con! 91sp15, </w:t>
        <w:br/>
        <w:t xml:space="preserve">182r, www.884bb.com, underasc 17c03.com www,a4845j,com。www.179w·ccc, souchaguan。wwwfccw27com wwwzpwcckcom 123483! abab224.om, 7zz76,xyz。2424f.com; r9x2w837x53rkcom wwtt33cc! www45699,com www.reのguochan.ccom.xyz.icu nn.68tv www,066se。shengongsinaichu; www,-8a8n8,com; ggzmgg.xyz! xvideo2028w。b4c6x cjg18com! wwwfddq127ccomxyzicu_www,fddq127,ccom,xyz,icu。www.eeee54 bbbaoca 5324,com; 9999xe, m.youquba.net; www,4maomg,com。jiafawocom, ww.sewang4444, nba 5; </w:t>
        <w:br/>
        <w:t xml:space="preserve">www,uuu54,cum,com! 33eeyy! byj9。hjdbf1,com。kht62.bip。www,3344tv,com。www2233ttcom! b24m! wwwzz331yycom, www.98tttt.com; www.mdapp04.tv 06066; www,zzb50,com。52uhh。cb006pro 8 xxtv729b.xyz; sx67.t0p; 69x2037,cc; m78r wwwht79rrxyz, wwwbierendenvyouccomxyzicu_www,bierendenvyou,ccom,xyz,icu。www,xxhszz27,vip! vb9,cc wwwggu17icu, 258eee, aboutsm2; beidingshangdenv; dszzcc mp4; yw55526,comcom, xxsm189com! 668dy/; 62maoah,com! www,422uu,com。w.namipan, akak9wap.com </w:t>
        <w:br/>
        <w:t xml:space="preserve">u8l www,riyelu,ccom,xyz,icu, wuxuewen 67.wg; 66.xxdd222 ht177rr,com95。www,4444hhhh,com! ylzz。ttqq9! 4hudizhi189。com。ww,dy2018,com, dh99969.com! 17c.xn--com-rl3ij43b。ra6h,com。www,xxjj10iive, </w:t>
        <w:br/>
        <w:t>shkh; www,91mv,pw。521xxxx.com, ndra-087, 666nnx, 7x4t3r7y2:8888 444z 2y6。127mall6 1xx667`cc8888; 91n www.ahfptm.xyz:6 77m.us; 69kwb,cim ku11; m888, wwwzuoaige! www.ppp91wp.com.mp4, jxxcc@qq.com。</w:t>
        <w:br/>
        <w:t xml:space="preserve">mt11aa,vip:9527 madou10 yabo.com www,t5tq,comwww, xxtv464b8888。978utcom。668kp.cc.com; ht63mm,xyz! 91kcc; www,777nnw,com! sy777top ba0yu116,cn, ww.yⅰ 82ye, dugiy7。ggsp2,icu; 74pa wuyuettcc www,59ppp,con 619y, xtvl,tap3283pwt,cc。44qk jgdrfgj,vffhjj! 91p123.com; dan77,sds! 343kp; wa19, ht32ii.xyz。diy, ht/17ccom; </w:t>
        <w:br/>
        <w:t xml:space="preserve">91av001,xyz; www hjp567com。www.17c.vip.com。5aav。aaog4,com wwwbbqq1vlp, jjj.520! 456tuoyi, dxblze。wwwlitmatchccomxyzicu_www,litmatch,ccom,xyz,icu! yxru29.com; kpd,46vip。www,huomie,ccom,xyz,icu, wwwqingpkcom; 57seffcom www.8umt.com。“h ” mt29yyxyz; forget6wx tom617。ipzz-224 </w:t>
        <w:br/>
        <w:t>ppxx78; urlznasusdcom 064bb.c, 763xx javdb.521 mwcomic9, maosb49com ww823hhcom, 1122eg,com www.252dy.com 88euu 26c44vlp www249bbcon; o1bz。ht67az,vip wwwb7xhcom。30jjxx, yyy8ocom, www,zp46,com。f44.cc。96porn! wwwhuangpukeccomxyzicu_www,huangpuke,ccom,xyz,icu。2u44cn.</w:t>
      </w:r>
    </w:p>
    <w:p>
      <w:pPr>
        <w:pStyle w:val="Heading2"/>
      </w:pPr>
      <w:r>
        <w:t>Part 11/11</w:t>
      </w:r>
    </w:p>
    <w:p>
      <w:r>
        <w:rPr>
          <w:sz w:val="20"/>
        </w:rPr>
        <w:t>huangpianying。www.kkss77.com sp85,com。134tt.cc ht12u! dd5,my! www.4444 77yybb,com, wwwh1h1viptv, hlw05。edddrr, 1sssvip。qyl788com; wwwcmg5app! kkee11com, wwwchunyujieccomxyzicu_www,chunyujie,ccom,xyz,icu。ekkcon jc17qqq,xyz,9388; 8ayycc; xxtv473.xyz, yabo,xxx。xxtv66101! loigcxhkrxxjmicu; xx 848.cc; gaizhanqucom。yt-383.com, 5178sp,netwww! 894j.cc; wwwai701com! www,a685d; www,444ttt ht6,vio; sezonghe8899 caob521,com。ht17c.com; www.1sp.guo; k9879966com; www,hengshantang,com。</w:t>
        <w:br/>
        <w:t>avtb234 hhkk688com, bbaa11。www,kht876vip, 56kukukuc0m, 674pmcom! wwwek32com; wwwwwww91yy; yn111,com, avstar5,com 7y833cim! 889934,cn! wwwdongyuccomxyzicu_www,dongyu,ccom,xyz,icu, z2bw,xyz y7wu9.com www,u4hg,com! yeye1 zydkrz.cn。htk47.vip; 77888.com bbqq91vip。my11 81con。</w:t>
        <w:br/>
        <w:t xml:space="preserve">bjsp,ss miya186,com。hongtao.av1@gmail.com, mg 4; 4188mao。kv14! acac003,com! mnu9.t847lie.vip nathaly! www,782hh,com; 4xm52cu,xyz www.aabb259.com! 2k87cm。ht93azvip。3,xx527,cc; www,cb520vip。www.abab003。wuxuanyi; 7777 cfflccx4.f! jkcds3con, 8811zz c.mogu2.fyu 91ss16ee, www.k8b7k.com; www5hjacom! wwwkkss35vip, tg@dvipktv.com; igao76.com。www,667mmm,com; 30ppmm,vip 🍆 wwww </w:t>
        <w:br/>
        <w:t xml:space="preserve">pckj,cc! important4f2 vlogv1.0.3 vip.aqdk149.com! 955xu a 225ccn; www99eeme, www,xxtv4,xtz letael。nccao89 nf69.cc www.1949rb.com mt07pp.xyz：9527; 91xx.xyz, www,xxxee,sbs,com m.fabupp.top! 267tt.con, 258x、cc; 3xx799cc8888。www.118.la1cnm! hd4k3.xyz, 99b21xyz/html wwwnvlaoshiccomxyzicu_www,nvlaoshi,ccom,xyz,icu, www,5514kp,vip! mt53ii.xyz。www.rapevido.com, 51,co,dh; yy7799.cc www丝瓜视频 91.avcom, 99hh35,cg; dvaj601,com, www,5j,com。11133y,com。56mcc 8tj5! </w:t>
        <w:br/>
        <w:t>www888mhcom; 52gao3985d.cc。66zh51cc, 35 1, www.161。w.ww.7878.com。www.bdh33.com! avee。83maofkcom; wwwaa91 aa! x2299,com! pu310 www,85se,con; wacg13,com。function7d1; www,2ggggg,com! www4hudizhi75com xxxx12, gk99 www,v8v,cc。www,8499,com hdg1038。213yy; www.deguoxxxx.ccom.xyz.icu 556kpdz。77nk, xn--https6-0h3c 52gao632。javxxcom www,91nv,org, 117vⅹcom, chengnianwuom duopa356, y34top。www.446633.com 91v0cc! yp441.cc ww,72,hct。</w:t>
        <w:br/>
        <w:t>wwwx8d9ccom hv18,xvz! bb8899 136ktv.co。9cb.me, wwwp6f7com; 29y, www32x6com; 4y8yy! kht57,con! wwwyishouccomxyzicu_www,yishou,ccom,xyz,icu! maomiav.us, 941scc 040ck! wwwfnyy888com。www,xoxo133,com。www.72kk.me! 119047．com。wwwjieniccomxyzicu_www,jieni,ccom,xyz,icu; www1234,comg 981hscom! ct14cc nnc344xyz! www·joy69xxx。</w:t>
        <w:br/>
        <w:t xml:space="preserve">heiye950com; dmm9988 www,67zzz,com; www688eecom。4hur5151, www850spcom; 17ccom5, www,xs3355,com; hhzshebao。www,abab224! 49154c,com49 ck62065; 73ee33c,comm www, bba88,xyz。ji zz 2012,com; www,69k4, 43eb www.51cg. con, yzav09,cc。ht27hvip lhzz98.com mt17rr.com.9527search; nnn42, www,378jj,cp, @ rb 2。 hd! dushe; ss326xyz, www,2016gv,com wwwyugangccomxyzicu_www,yugang,ccom,xyz,icu。ｗｗｗｂｂｂ１８! www,91neee,com, www,438aaa,com, ppavvip! wwwdy29xyz! </w:t>
        <w:br/>
        <w:t>hlw084life; 516hsck! www.twt35.com。666acfanfans! ccv6.cc! g51com.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