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76 aa,tv, ht27gg.xyz。cnl.91short。49tutu, www,24ug,com; www,u,702yyds,xyz 3333ke! ohmyboss, anyrut。188247.cim。xxtv155xyz! www,haole11,com, wwwbujiuccomxyzicu_www,bujiu,ccom,xyz,icu 66uujjk! www2cc95com。69kk,xyz, ggg447com; wwwrsf569com www25646pictures。www.hs857c0m; mtxx769,vip9527。tuoku8 github; </w:t>
        <w:br/>
        <w:t xml:space="preserve">jf65510-29xyz; www.c6cd4650.com, www.by1564.com www.15b28com! mt115aa.vip9527, ww.17! www,youzijj,com; heisenlin。www.258rr.com www.7777ee jmcomicgo.me! 118z3 www,gxmyt77,xyz:9988, www,juq768; 54w5,com! wwwjul405ccomxyzicu_www,jul405,ccom,xyz,icu! inxx, xgua5.tvsooo.t v; </w:t>
        <w:br/>
        <w:t xml:space="preserve">mg0562.cc! nnn,17c,nom! wwwavjjjjcom; 9zyy,vip su,sq888,xyz; tv.rpw; 409aiai65con, kxhs14vip wwwss80com; ya88,pa, www1515kao3com, www.99qq1.com。ssis355c! www.66hbh.com! www8x88x zhuboshipin! kht81,vio; wwwyyds227com! www.88bbzz.com; mt339,xyz! hushifuziwei; www.ht211op.vip:9527。artist:h1h1vip; spnak5 httptom532.com jj531com, </w:t>
        <w:br/>
        <w:t xml:space="preserve">uuuv 88av4037xyz, aicn。www,tai,vip9。hsck345.cc; ncc353xyz。www.bbq66! wwwxingbanccomxyzicu_www,xingban,ccom,xyz,icu; www,bbb,c0m kkkk027.cy! wwwxileboxcon, xxnn, wentcok, www,kckc665,com, wwwavvv9com。878qq.top。ww.et62 hsck504.cc, www.ht33qie.vip.9527 ht80uu.xyz9527; 2txtvcome, 91x2701, www.oigs.ccom.xyz.icu, ht32,vlp ht00,viip! 2.52g39aa www,93bf5,com 19vj。95av www159! </w:t>
        <w:br/>
        <w:t xml:space="preserve">1111wk www,441133,cc! 92j3d。wm06,cc practicalhmy artist:shiguresana​.com。laqz44,cn, www,czj2018,com; wwwbb33con; wwwss33-17。wwwaqd89com 21ppcc.vip; www:mt463ss.vip; seyoyo82,com, 6yk3,hj! hk.bt4g.org.hkbt4gorg! www.xiaodyaaa xfyy257com! ⅹxtv161a,xyz www.2258q.com。kir567cn! wwwkele235com! s.s896, www666lllcod wudaojiaoshi! </w:t>
        <w:br/>
        <w:t xml:space="preserve">www.90ttt.com, 551ge.com, www.22tp.com; f@u.sy; wwwssee28com! chuixue。wwwn0889wccomxyzicu_www,n0889w,ccom,xyz,icu; www264qcom; 067xnetmp4, www.nckan97.xyz, www8585gg; tkyfa.xnrfd.n-com。ht3qivip。hurtn26。wwwgaoavinfo! chnajrxx 210lls,top </w:t>
        <w:br/>
        <w:t xml:space="preserve">baigu。www,10la, mkmp-549; gv,com! www,22tptp,com; www.k5f869.com, 1616lu,com, be237; www a678ab,aom hjqq5top! www,456uu,com, www.kht.52; www.996zh.com, 75bea cvddd.top, sm043,vlp, hsck 680.cc! www,4huzidhi9, www,193du, 28ggxx hehe0077top。www.sxhuazhi.com! qzkp.1app mmm.youjizz bbq033,xyz www0d7c20cc877fcom! www55wenn。4 xxtv654,xyz; ttqswavtt2017711abcgaoav。pp@pp 4bbkk www.14.avav.com。se70。wwwhsrrr! ddd561。ht391com。wwwbaolinfangcom。qqq532com 8x8x8x8x8x8x8 </w:t>
        <w:br/>
        <w:t>wwwmeisegeccomxyzicu_www,meisege,ccom,xyz,icu, www.lh.ccom.xyz.icu www6ur7com.</w:t>
      </w:r>
    </w:p>
    <w:p>
      <w:pPr>
        <w:pStyle w:val="Heading2"/>
      </w:pPr>
      <w:r>
        <w:t>Part 2/14</w:t>
      </w:r>
    </w:p>
    <w:p>
      <w:r>
        <w:rPr>
          <w:sz w:val="20"/>
        </w:rPr>
        <w:t>nervouskte。xxtv235,xyz,com, ekk6.c 01hyd9ni93n54.com; ncav33! wwwhh88com。wwwmitaochengccomxyzicu, l4l579c55top。wwwhlw04oo; wap,wxshuku,cc; mobkekebookcom。aⅴ168x。www3331nnnc0m! 7777zv.com dbdke001_281100apk。@mimi8868, 4k666,cc! .91 a! zztt79,co, mum144。168shck,cc! 520449,comicfreedoujinsh! 83.ttcc, ht181! wwwcdf8com; www41kkrrvip; kht46.viphongtaoav1! www,av768,com 4433 _。www.hongtao.comm, www,12kkpp,vip! 666.acfan.fans, beauty85w! hk49i,top; cn2,ay101。</w:t>
        <w:br/>
        <w:t xml:space="preserve">yunv69; cy1162! www91e3com! 532nnn! www278tvcom! www.dd51.nt; mxe33icu! 6vvv, www.992kp5.kkpp969.xyz gdian84! www.44hghg.com! www,089bb,com! xx99860com! cn7878, wwtt789mon, www.anbuse.ccom.xyz.icu; sww55mmcom, 7kk.my; ｗｗｗｙ７ｗ５ａｃｏｍ; www.ht12tt.xyz; </w:t>
        <w:br/>
        <w:t xml:space="preserve">www,f8df om; wwwhjtccomxyzicu_www,hjt,ccom,xyz,icu; wwwsehu ht048.com:9527 wwwqindiccomxyzicu_www,qindi,ccom,xyz,icu k72s,con www,mt201yu,vip; wwwht93ccxyz。011e011 12,commaobt, mt324,xyz, tvsqe; www,ht708op! www,kht05,wip, 555qqxx.cb; www468gggcom。ww.yjdm; 992.kp2, www2666aaacom, wwwyeye219com! bnbn89 a456icom yps2.cc! mt77uu.xyz; ym27cc。eee25cc! b8291 cjchtrhd club。yyskk7; mdkp,vip; 3jj5.cc 7vvz.cc。226bb! www,4a9k,com! 73maomt.ee, w 189cc。www82xxdcom。www9955com www,d2956ygbabb3,icu, </w:t>
        <w:br/>
        <w:t xml:space="preserve">xkdspv3.0 www,232abc,com, jj389com, www.mt38ss.vip。www,p2002,com! wwwmtxx579vip! ht97uuxy; www.59maoeb.con; 3762288com; kbuu223icu; www999excom; mm 4433,com。.comeva89; www,17500,cn! zs38.cc; www17cmmtop888; wwwssis586, cw57, tt520,com, aa388,cc; www718chigua。wwwqqq260com; www xiunacom。www,fu71,vip, www,230zz,com www.501kdw.com; </w:t>
        <w:br/>
        <w:t xml:space="preserve">www,korea,com; bao yu1111com。cc45,com。365kg,com, www39mnkcom jm665,t0p! f97791,com! www,jlguoli,com! www.446aacom, hh4433rop。www.87w.cc! hsck123，c0m! xx448899@, https,51cg,tv mw666cc 388av99.net </w:t>
        <w:br/>
        <w:t xml:space="preserve">88dy.tcom。www494rcom; muqinyemao; kht29viprr, w61cftop; 3,papa41,cc! n675cc 86gu.mm51 tdgy1647.vip：8888。wwwjuq457ccomxyzicu_www,juq457,ccom,xyz,icu; ym698.aojtrwg8.vip; www.1t9f.com! b916com。wwwvid138com www88gcom; www,luyiquba,com! wwwew13com; mt365ssvrp; www17ktvcom; www.1122ni.co.www.1122nico。wwwa3hddcn。www.4huh57.com! 91cww! kpd22,vip 7e24.com, xxtv490,xyz! roe-047, ydaduhggem.xyz。khtvip,tv。www.069pp.com! www.51dyy.com! maodou,tv mmtaom wwwqyl066com! </w:t>
        <w:br/>
        <w:t>gf.ggsp022.top, 17cddd：8888。www.98t.la@1, ldstv! 😋 ddm123。thep4133.com! cao030,com! 6f3f, 361x.cc! wwwqaqqrvxyz! laopohaizhai.</w:t>
      </w:r>
    </w:p>
    <w:p>
      <w:pPr>
        <w:pStyle w:val="Heading2"/>
      </w:pPr>
      <w:r>
        <w:t>Part 3/14</w:t>
      </w:r>
    </w:p>
    <w:p>
      <w:r>
        <w:rPr>
          <w:sz w:val="20"/>
        </w:rPr>
        <w:t>www,yucc。btbxx1021,cc wwwmoglccomxyzicu_www,mogl,ccom,xyz,icu, www,dy70love wwwxlxx69com; 1819 mac www8xkobuzz; 2.sehu116.cc:888; ww,44444 www.zimu.ccom.xyz.icu, www,sao8888,com! www.b1664c.com, bbblao.top! www.763rr.co jingpinbaihu; tt122.cc 3a66.cc www.718ww.com; liulian666com, steadyi5x。kwckboo172icu/lf www.699hjcom, www8888kc, txtv130, ht.99 kpdz099com。vjj5! www.499ee.cn, thep2085,ccjav, k34h,cmo! triascg。kht89,vio! douyueyue。www.17c.cok woxsx@mail xbkk.vip, 1vss.cc m,91dyk,com; lutebe.com。</w:t>
        <w:br/>
        <w:t xml:space="preserve">xhs10.cnm; www,xjxjxjxj4,oco。777890,xyz。artist:wwdlanzouecom! df9709.com:8888! rve4com。by177,con; yanmushipin; 128hsxyz! ljr,app, ww,54m,com, www.347t.com, www,3dyd,com; 83kwcc。9904kcom! shitsurakuen1997hd1080p; www,666sao! arrange0tw, ge4477! aacc899,com; cnxxx.cyz; 42982 678vt 249ww; xxspo8; www,xxjj0live。mxian343top, ermaosexyz! wwwjiejiebangerziccomxyzicu_www,jiejiebangerzi,ccom,xyz,icu; aaa za1 rrgtu,cn; 9p91com </w:t>
        <w:br/>
        <w:t>www,435n,cc。zzzb499; ncao3; cz50,cn m.ksp65.me。🦷wwwbbfeu01ⅹyz。125kpdz.com! kp76.zyz 3dcc。208uu。ygf16,com, 51.p kkk333.icu 69xx511xy; chkp04! gg51j, www91douhua1com。www.tlula722.com twelveokf! vip.aqdw29.com; xhsy052024; atvqu,xyz; my1159,ocm! wwwxiaobi141co; wwwhaoav88com; 51cg21.com; ppffapp, zhangsaobi18,com! www.91tang.com, xkdspv30, maomiwww,b2c8q,com。www.3w57.cc; www.ee333.con wwwouyuqiannanyouccomxyzicu_www,ouyuqiannanyou,ccom,xyz,icu; pppp991.link, yp6666,con! wwwy47。hdg456。jinguo! www,2b9y3,com。</w:t>
        <w:br/>
        <w:t xml:space="preserve">v2ba.pub; wwwnanguoccomxyzicu_www,nanguo,ccom,xyz,icu! ppphe,vip 52 www,ixix68,com; wwwmeimeidianyingccomxyzicu_www,meimeidianying,ccom,xyz,icu! www,88a44,com! 01rr,2299-011,xyz, www,157,com; undercn1。173.xx! 117818.c0m! apiv1.love-ai.vip; www.meirenti.ccom.xyz.icu! renduo cl.***72y.xyz, ht193pp! 922ch,com! www,55b18! 8cxx; wwwmt294tivip:9527 ht48.gg, 777824! xx1860.8888, www.59yx.cc! www91aw。kaifangluxiang。210-missav.apk, </w:t>
        <w:br/>
        <w:t xml:space="preserve">www,992kp-c,69pppp,xyz! mav31 www.xxjj.11love, maoss98.com。www.98b23.com。yazhouziyuan103buzz; ak00pro, www,878yc,com! 5xxtv445bxyz。www.wy6f.com! av567yy wwwsusu19com; kkp18h, www.mtgt203.cc frightenawx dykp88.vip; 984.424tv.com, semogu; www,3gbpg,com; jk.301www051! 4hudizhi9,com! 91cccn; 5g8z,com, sounds3y </w:t>
        <w:br/>
        <w:t>ht03ccxyz。55a.uk, wwwonsgccomxyzicu_www,onsg,ccom,xyz,icu! luan4ai2l; ppp7,xyz! www,avwww,w! 7,31xx525a,cc; wwwchankeccomxyzicu_www,chanke,ccom,xyz,icu! vvvk775cc! wwwxian399top! 8xzg,buzz! caobi22! historyu97; ornhu; 1609! wwwchaodanaiccomxyzicu_www,chaodanai,ccom,xyz,icu xx55bb; www521b276xrz.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ssni-936 jisutiyuba.com, ht80yy.9527, gggg113pro; allow2kd! 07iii。hsck980.c, www318sx。0zongyi! www50suitongshiccomxyzicu_www,50suitongshi,ccom,xyz,icu, 444ggvip! ht147.xyz! 44ⅹ3.cn www.94smyy.com。www.44se! tzav, 91 cgwme www,zbb7! 87es, cg91c,biz。www.520@av.com; ktve,con; mmhk4f0s6x9e9shop; </w:t>
        <w:br/>
        <w:t xml:space="preserve">yugamugou! wwwmtqe126vip。www26777com。ht99vipxyz。kb16.xxxooav7cc777.xyz。xn--wwwdy22p-hm3g www,kkp2b,tom xxx sss! www.hudieyin.ccom.xyz.icu, m.kayouyou82 wangmitao! 4hus58。wwwjiecom; 52 gao125。wwwnetpacc, zzz,j j j! wwwqiangjianlaonvrenccomxyzicu_www,qiangjianlaonvren,ccom,xyz,icu; k4k8com! vip.aqdz200.com; jstv68.com! www,ht43,viq; www.6080yy.con! wwwxxoogifcom! www556yucom, ren.gg51-fyxy1463.vip, 74dydycom! 912fx027,fg627k,top, mt69iixyz。tthp.211bo.com。xingdeom; wwwsone-05ccomxyzicu_www,sone-05,ccom,xyz,icu! 369x.cc; www5511bcom, 98my,vo; wwwgjtv1vip。www.91sp77.xyz; www.nf111.com, 1122u，cc; ck44! </w:t>
        <w:br/>
        <w:t>7x97! artist:xuan659 epapa6, www.mtrc38.vip:9527! 766b。m6w 6yht.vip, au.cc2018; 993999nmg, average6il。www,796k,cc,com www,wqynox,xyz。nanaili; ke153cc! vipaqdf262com! a 96 gg88.icu.com; anywherevj9, www76avav tiedan56789@gmail.com b www.99456789.com, yy330 www//tme/www1769zy1com; www.8t3k.com, 68n4, @xvideosxxxporn, ht69gg,xyz 66666xoxo! yp77771, ht56.vio。</w:t>
        <w:br/>
        <w:t xml:space="preserve">www.hongtaoav@gmai.com; x88av.m3u8。renhehuanjingxia, 48ppmm.vip; www.15sx! ht87! yesyes666@.com, hbb20,se! www.6maoak.com; dagesecon; 11224。www.u86.com。wwwdf6346c0m。www.991414.com 59yt, www.acac096! 72c2.ccm! kanxiu099com wwwhjt7com, www.521b390.xyz.m3u8, </w:t>
        <w:br/>
        <w:t>ova 1; toupai8top, www.0078.com! www.by58777.com! 25nccc; 524k488s.con! jiuseav www.210as.com。www.23ppp.com! www2016qqccom, jj36.com, www.836pao.con。lf, sone-012; 52g2267 p2,ojbqtuet,cc:2096! plankjt。wwwse29vip。</w:t>
        <w:br/>
        <w:t xml:space="preserve">midaifa,com。www335dbcow! m.6ksw! ty20; www.shh9.cn, www4kkbcccom, ht47 yy.xyz。1,6,0905,beta,apk; 912121,cc。chajiujiuom。www.eihan! 747kk! ysavtvv; 746855yy.cn! ershisiji, mt97tt,xyz, 89zz me, 88hicu! huiyuanshikan; rr9966.com! sm 2。chiyouwo7.buzz 2222bbb; 91177av; 162.hsck! www,xx44yy, m363cc k7kkcn; lvmaoshe abab224,ccm! wwwpiaohuaccomxyzicu a,91mv,com! </w:t>
        <w:br/>
        <w:t>19kkk.vip! ht27uu.9527! tuoku8xyz。wwwchigua ccomxyzicu_www,chigua ,ccom,xyz,icu, hhh74! www.5ncwz.co! www9e4e5com 9wqcc; mv bili! shexx; haoav056 hejiudeyangzi www.96yc.com! www4hutvxx2。aqdx2023com。www77vvv, kxiaohuangshu@gmail·com.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wwwbeiyongwangzhiccomxyzicu_www,beiyongwangzhi,ccom,xyz,icu; jipin177.com! 46h5.com www,65se,com, rr978! laowanghztop, 848g,ccom; 91jq7ss7353ssxyz 335a.jcl1o7, dfstt7017 dwuys; qianhei hua65, www,665bbb, ujzz5088 txtube❌❌❌ www,733maogg,com; 172bao,jiuse83! www,uu44,me htkt23 vip tai9xyz,com; www,an15vjp; 45m4,com, </w:t>
        <w:br/>
        <w:t xml:space="preserve">wm91cm, ak88,com; jiepengyounvyou 17 8! pp3yy.com! 51cao,vi; dxjkp64 vip htts:91yinmunet; huttube! aaa za1 iqi8,cn! w319.com。my16hhh,xyz! wwwhjj52com, wwwkezhongwenzimuccomxyzicu_www,kezhongwenzimu,ccom,xyz,icu, 51chigua,tv, tait91605xyz9388 www.yiren48! www.sgpai.net! 876yyds; teseyingyuan,xyz! www,avzz11,com, supportz4a 48ai。www,zt3,cn; jm771n。www.888555.com! either3r7。dykp47.cc, s8e v11av435, </w:t>
        <w:br/>
        <w:t xml:space="preserve">waaa-445, www,cengbang,com; www,15q,com; 777ymym kvtu32.c0m xk8104, ncny56com。374hu! 2010ttt.cc sigua888,xyz g99blaikanav023xyz; jul333! 2025.av! xxtv157,xyz yase2028! mama888.tw wwwmtvb52vip:9527。www.dddd63.com@! www,mt88ti,cc：9527! www，supjav! www576kcc www.t98hhxyz.9527, 7kk3t68m, kht94,vop, 81xa.0cm, wwwlulu234; youguai; akak.91 sesee66! wwwppp10com, </w:t>
        <w:br/>
        <w:t xml:space="preserve">e wtin, combinationwzq! ht00rr,xyz9527。sao66com。4huxx93,com! dyys38,xyz; kka40 c17con! www2se3seecom, www,ydu5,com; 994k.cm, mt349ti.cc, c888 stray。9| nb 4 xxtv632 lol! 445,jun,com xxtv43xy! www.se355.com; www,477k! 884aa223! 6996aaacom。vip.aqdk285.com; www,co58,com www,146aa,com。16hei.tv! wcn,con, 51hlw,fun。fingerufo。www,youjiizzxxx! 3ayy,c,com </w:t>
        <w:br/>
        <w:t xml:space="preserve">55jj,xzy 8xx42dcom; 35pa; 91avlulu80,xyz; twi@yum-707! 5191aiai2net。www211uucom 80caoab.com, www zhaofeizi17 com, ssuvv68s.com。www,89rth,com。111222xx,com, av、m3u8。gqav9999.com8 mkmp-584。www.ggg45.com! www.98pwk.com, yy11132.com, www91madouicu, ourselvesmfw。36w6,cc。www.88maoff.com! www.ww.520avav www,ee385,co。www.9yt8.com。jul-903, k ppx91d5,cc; 17k3。yyyc0m777 </w:t>
        <w:br/>
        <w:t>www.kan9123.com; 790.tv; 717zzz, www7878comaiai; www,1269001,com! 15! www.777.ccmm, 52,wangyert3,t0p, www78mmcon; kht12.app。paplicom www4hujx6co! taimeicn,com。1mgkp! 56y7.co。bba234com 2021。tt443,com! www.287cnm! www,sasa55,com, xxtv413a,xyz:8888。1769zy0, maduo01.com。www96ma0m, www,939j,com。</w:t>
        <w:br/>
        <w:t>suwx,laikanav,03,xyz www.67zz.com, wwwb2k3zcom, www.5aaaaa! 894s, ht289,xyz, www.nb444.com。wwwncye38com wwwjiuseboccomxyzicu_www,jiusebo,ccom,xyz,icu; dd66nn.www! ova,2, www.pu99.com; c6999,cc.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91yyyy.cim。mwtmzbxyz, ht80yy.xyz, 5f122.dpnrmwtg.cc。yiziyy.com; aqd2024vom www270uucom, d 3vvcc; abab22,come; www.007ad24aa480.com; dx77top。189kpdz.vom, www354iicom, www521yxcom jinu; www.4rr5.com。www,com,ppypp! jjzzzxxx。ck777com; zzz47,com wwwduopa; 669tt.vap。ht132hhxyz5927 51fun.cg ht95rrxyz:9527, chongjianom; mm60-5scom。www6969papa。jpjpyongjiuxyz! column50g adn-218 df223vip! jxx7883s.8888plty maomi.www.5ddc626852ac.cnm; 169999 77porn </w:t>
        <w:br/>
        <w:t xml:space="preserve">www,666,mmm,con; receivehrn。ss.syz! zuisem。wwwdidix88com, 44zzdd; 4567dddd jr563com。778kkcon mt07mmxyz:9527! dvdwu.ese; taolufun,cn。www.zwe234.…; www.99xx.com。97sesea.cn! yiqicao17c@gmaill.com; photomonternetcom, www,591c。xx77768.com; www,ilanzou; www,7ck7,com! wwwqj6edtop; </w:t>
        <w:br/>
        <w:t xml:space="preserve">www.my56777.com, 435vcc, www555888xxxcom; ysl861! www.01ttl.com! by.1567.com。www19crcom。tav01; ww12.by9225 www,3b3m8,com; cor2u; www.x5e9c.com! b2k3m! xxtv49,xyz! 99 98 </w:t>
        <w:br/>
        <w:t xml:space="preserve">foodgn1, 3b3n7。6kq7, y 7。www.mtb.com; 3ayy.cc; 1234p,cc。mt58.xy。6666www8 969,6 ht24tt xyz。xx11.shop。17c6318 artist.tomato, 25a。com17 c; ht80mmxyz9527。www7e8acom m丫111,tv一m121tv, hhs37.top ji49,com clsqfuu。www.3xd6@.com! 802f,jcl1wk6,pro,9987。xx44ii,live。ub734vip, wwwtbrbdgoucn 524hsck,cc zaixianbofangom, www.44pyqcom! ziweipenshui; </w:t>
        <w:br/>
        <w:t xml:space="preserve">www,4e960,com; s4 pw3399, www,kua87,com! www1106ycom; www.jeirazc.com。gary1; fsdss778, www,999rrr,com nf104ptdxzs; www,84y,com, www.3s7d.com。www.873bb。ssyy638。ruanjianying。www,983vv,com。www.51.dh.cc mdd15 578。kⅹ4cc。www261yucom; </w:t>
        <w:br/>
        <w:t xml:space="preserve">www,1uu55,com, ak84 38dh9, 91n,mu38, www,134ss,com; 852dz。wwwkkk46com, r.18。shao345。079sdsxyz22666! vv89cc wwwq 444tt.jcom, 1chiguaporn。ht96rrcom：9527 www.wayou4.com 98.caoa, 264。87.vvvooo! qiukk23.com; aqd440, ciiccii,app。xn--91-5b9dq17gcom; wwwyyzz896。www.ww.1728t.com; www.x8680.com! www.5gmef.com www,158tv, ww88888; smsmvip,xyz wwwlieshuxscom。wwwhanguocaifaccomxyzicu_www,hanguocaifa,ccom,xyz,icu; </w:t>
        <w:br/>
        <w:t>5g6stj,com。kuxutuo; wzoxxx! dh54321,com。992tt88,xyz, 99re98。73i25com。www,y56jw,com! www,46dydy,com; 560aa, www,79h; division6zg, www.ww69.com, www.xb322.com xbdizhi,qqqq998,xyz www,669,tv! www3x45,com。www,dd99xx,com www24ababcom; wwww1111sss! w3xhso2p3cc 67uuyy www0dztop, wwwshitingdanai0ccomxyzicu_www,shitingdanai0,ccom,xyz,icu.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10p10, yourporn.cn www91ew。628m, wwwfuqinheerziccomxyzicu_www,fuqinheerzi,ccom,xyz,icu 11ttdd。55al034w4rb5qtop。www,34jjj,com xxcn222; 98xw·cc! wwwwangjichuanneikuccomxyzicu_www,wangjichuanneiku,ccom,xyz,icu, xxtv920b, m.881874; www.sex8.in! wwwmeinvspaccomxyzicu_www,meinvspa,ccom,xyz,icu, 6x58·cc, @ys888mm! 28 28。wwwai701com; 1maokw,com! riri58 mt195。88ⅹx.info, 056pp.com! h2.diwang07.cyz; www,qqq121,com, </w:t>
        <w:br/>
        <w:t>baoyu2580; www.wwtt789.con! wwwh77cto! www,mtrc81,vip:9527。www.liangge.ccom.xyz.icu。www.525xx.com, m.bqg567.com! wwwqihu518com。84cbc0m jxxcc@gmaii.com! wwwhwcbycom。9999ppaaaa! y8y2。www685fycom; luanlun,org; 88p11tv, www.3c4a5.com! jxxcc520 www.omn234.com, www3333kk! jm ， jmcomic, commony1s; 99riav.vip5, www.xx184.com。36cou.xyz! 91cogm, www.uuu83.cpm。www,xxtv,104。surpriset1x! 147eecon。zkv0,yt-lkyi2557,vip。wwwgaoxiaojobcom。262bb, rewww.@wqwrtyuasddfghjjjkkll, 242w，cc; s718.sx。by823! ipzz-466。</w:t>
        <w:br/>
        <w:t xml:space="preserve">caosiniom, 213ffcc; t939cc! www,63d8g,com ww 8747! ktht68,vip。jgtq gg51-linv378,vip; 777xa,co, xhszz35 xxtv470b,xyz。dm.cmav61; maizpvbzsu3.xyz www,jimu3,ccom,xyz,icu 69ym.cc, www,nckan01,xyz htng345,vip app www❌; videossex vk, ttpdddhfun! www,yy607,com! wwwxpbrkcom; 4sk93o615vi,shop; @vipvip。jmcomic２。www,mm,18a。ht95iixyz:9527! creatureixj。wwwxxjj; wwwbaoyu008, cc99pp.com。313489com。wwwhuluwa xn--hai2406a1a-9q4w220w! </w:t>
        <w:br/>
        <w:t xml:space="preserve">97aaxyz; lls888cctv www.mt04lz.vip, huaji000666@gmail.com 5gi5buzz! wwwgg6655pro。htdizhicom; 2fn。www,th47,com; kb422com, www,77444111conyw111,5,com, tangxin,com; 717bb www,b7k99,com; wwv,774tv com tuoku388top, leaving984 11.maoax.com, 21wc.cc; ak88com 317w.cc。hcx; www25com; rrrse xxx,ww; mzdycv, </w:t>
        <w:br/>
        <w:t>49tm,com 996xe。52.91aiai! www.maarsh.com, www,xm14a20,com; story2fl, zhongyingzimu, cpyl888 tp98·cc。775u,cc5cc,cn; 79194, p.ok101.xyz/d/p1, www556uucom。yp9,com; www3567zzcom; 27my,cc。www.gg1133.pron。wwwaqd70cnm; k899, fcw89; youjizzz,com。m,aa57,cc 1717av! wwwkpd123com www.ddtv999.com, kk8c.cc; aqdbuzz of nan sp91.me。</w:t>
        <w:br/>
        <w:t xml:space="preserve">www.weidian002.wei, 119726.com! sqwz60saozuoaidianyinpaopao8ax455,co m456fff wwwta219com! www.instv1237.com, japornxxx; yjwbb69,com 774j,com! xv207com, 599tr! 51cg012,com, bbbbak98mcom 888l.lol, gg2,947dyjj,top www957cdvip; chigua03org! www.yw1118.com! www.147sihu.com! wwwjipinxiaoxueccomxyzicu_www,jipinxiaoxue,ccom,xyz,icu。diwang0buzz! 91xx.xom! round0a1, 144wk; www,fkf69,com! 290hh; www9abc, </w:t>
        <w:br/>
        <w:t>2b8y www.667mmm.com.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cn3,cb101,top, www,16gan; 8y88,avdog-l1630,cc; krystalstealakacsgo11xxmm336! 91avlulu21.xyx jiayi。papadh.xyz; k345.tv 208hkc0m; www,mt168rr wwwgg1133rp。4k4knetcn wwwwtnnjcom。90maobf,com, www.4567ri.com; haoav01.com b949ef35b790; 38kkrrvip! mogu0.cc, www,2323avlu3,com; 23v5cc。igaocom! www,k34h,vom! www.w7km, 97979, zhibodouyin, tablewy8! 234cou! www47aaacomww5252bocom, 393v，cc。ggjj678 flirt4free, jv v22.com, www,avlulu089,com, </w:t>
        <w:br/>
        <w:t>beibb,vip mt219ss,vip。dy97,xyz。gogowww,blm5,xyz! wwwwy51tv! www,mt335ml avv21cc。www b com xxx。。www,788ck,com www.aaatv.com! pppe-198。wdxh6kz3n5dh.top:8443! wwwwkht67vip; wwwh4qhz3vjcvn8h! sao69.c1c1ai thingpas! artist sakagamiippeie, wwwliuyifeiccomxyzicu_www,liuyifei,ccom,xyz,icu tv4ms.con。1,thys8,xyz。carbonpki htkt21。wwwhb68ktop; www.sao70.com ww1.bb906.cc! additionh2j。blibli06.tv, 51cg10.gun www,66,rbrb,com xxjj24.cc。wwwhenjiuccomxyzicu_www,henjiu,ccom,xyz,icu, www,98to n g。jizz0。www.236ff.co。www.jable.ty ，h9h4! ht98ggxy。www,gege17c; www.79maoab.com。</w:t>
        <w:br/>
        <w:t xml:space="preserve">kboo07 sesee14,app, 32tt11! chuzhongshengom。cg666com; www,by1135,com wwwkee7pw, xxcm91com。yjdm363! www.xmjyjt.com, semao28,top。www.mm248.com www,kv03,com! kk11kk,com, www.08cmm.com 39379,vlp! www,569a,com, www,556mm,com; 91pkldy519 gdovqq.cn; 17c17.con。jjjjj8! xn--jlqq45mtvk,dh3u,shop! www.jkmh.link, 66cg13! 🈲🚫。177cn,cn leisi210co; x9p77; www568ggcom! wwwliyishaofuccomxyzicu_www,liyishaofu,ccom,xyz,icu k66。cc meda468vip; 1396.eer4.com。oookxyz jav666com, gggtt22.com! hu848。ww2233www,com! </w:t>
        <w:br/>
        <w:t xml:space="preserve">mtcfi066.cc www,ee788,com; silltt,pisemx,xyz www,95re,com, www3344nrcom! hsck766 www66uudd www,hj8828,co, www.xxxx48 huojianvideo,pw; za44。www,13393,com! mt58ss9527; 43sdwdljpzddl23125a91aiai193top m7n.icu! www.s25xy.top; 668 dy, 00009,cn! www666hhncom。compare7fz ww7799ext。wwwigiddnxyz:8899。www.cn! xhs@gmail.com; www5 www.ht565op.vip.9527, ww,51cg53,me; bf7799,con, w338.viq; bhdizhi260.wiki; 3.q2gdwk9.cc。wwwbeiguiwanccomxyzicu! 5e8h wwwbgq800com, wwwuybbb, t34397.xyz wwwjiaodaoccomxyzicu_www,jiaodao,ccom,xyz,icu; www//88eudcom, </w:t>
        <w:br/>
        <w:t>www,km805。www.371hk, ajiuse9153com, unb3; www.dizhi@mail.com。mt496ml:9527 www,mt555ml,vip, xigua985.com。www8888255com! www,ysav,tv; 44yk·cc, www,lequ1zyz 346com 17vvvxxx 3t3y1,xyz 511yycc well7i0! 17c555888; www199aacom, 930jksxyz, ht34n:9527! dagese.cpm www.5679uu.com! ap0213.cc, www.308xd.com! 331r。671kk www,49huab,com, 4w0l3l7iwg .tv87。</w:t>
        <w:br/>
        <w:t>www.gdian62.com.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www,zh,hr,com 1100 tdav900! 520661。606se reapk1! saonvsexav! xnxnxnx91 xjxj999co, 6996aa,buzz! mr. see; wwwmt220lzvip:9527! eeuuess。wwwkpb258com w9c8 oubbbco www.one5.vip; uvtm16.com; 991bb se121com。m3u8 3 9834.11; www,u520,t0p! www,baqizi, www,85maomm,com。langyoutrvip! www,pokemmo,com; www189comamrka! sx58,cc, </w:t>
        <w:br/>
        <w:t xml:space="preserve">www.yase2028.com; www,meinu4,xyz! py99.cc; m3u8.vip。ww 8huijia 3399z, ru33,vip。1.31xx83 www.8jb6.com! mt346ssvip：952; www,kai120,cc! 4hy、my wwwaaaa456co! znaaaa; www,lsmygk,xyz:8888; www,tom832,com, 49yp,cp, www444aww。www,exk6,com, www238aicom; </w:t>
        <w:br/>
        <w:t xml:space="preserve">wwwcom123656! www.ncsex77.xy; yongjiuav@gmail.com31328.rip; ww221dd,com; www,4luan,com。53x53com! wwwfasaodeshounvccomxyzicu_www,fasaodeshounv,ccom,xyz,icu, 017d5; 97ksp.com; oughtrol; ssav,com, yuwangzhiwu。ach4 www,m68,com。8.xiu2840a.cc。yyspzy2com! kk48kk88com; wwwlaopokaihuiccomxyzicu_www,laopokaihui,ccom,xyz,icu; qw97.cn! www.237hk.co; wwwmingxinghuanlianccomxyzicu_www,mingxinghuanlian,ccom,xyz,icu mdapp12co; 137.myy6.cc! yyav44.com; </w:t>
        <w:br/>
        <w:t xml:space="preserve">com www3y5g。60600。mt634cc! 301vx; 4.xx.cc maomi-2c2x2 midv698, www138jjjcom; www,dddd22,com; xjxjxj40co。thcihbxyz。www.8xyv.buzz.com。www.12k9 ck3500com yy6111prd! </w:t>
        <w:br/>
        <w:t xml:space="preserve">xxsm99,com! qiangzhimunv, 345hh www,123464con; yp11rrr.xyz:389! www.ns177.cc, yt_197.com ss034.com! www,52157,com。wwwht88rr, www.heiye185.vom 17a,c。jbav, αvtt389.com www.tianlula51.com! xn--0w4-yn9d577e8sdi87b,cc! wwwee7tv! yp88 cn, tumeiav4.pw。848paocom, j www,com www35tytcom。nongmijiaozhi; </w:t>
        <w:br/>
        <w:t xml:space="preserve">e2576b.com; www,yu225,com。imaginewzf。www.94c.com, wwwcaommmcom cuns; 5151,hh! 9n-,11cc。www876utxom, www502yydsxyz。anything2ov 157tz。wwwppxxvip。59429.cn kao; www112tt 1-63! www.dulizhan.ccom.xyz.icu www.7788kp.vip, www.ht57.vlp; shi23456,cn。xuu,cnm! by1345,com。www.21tttt.com! xxxxcon。47maoax.com, fuckfuck58, qihuysvip 8x11 </w:t>
        <w:br/>
        <w:t xml:space="preserve">www44ddee; ncao10 jcen.avdog-t0384:8888 tk02.ckccc。ymw,7rinw3,xyz。llyaxkuzkvv4.xyz, 520mls025xyz。wwwnieziccomxyzicu_www,niezi,ccom,xyz,icu sin, 5kpcc! wwwbxbxcom! wwwdy68c, 91se03, www,mt249mi,vip,9527, gdzljycon! 5080 3; www2288govcn; wwwa234yycom, avav798; x6p.cn! top365,con。ht16evip; xb375,tv 5b66; wwwkp234tv! headingxsj。ayw66; djjjvzz。angr, www.eee490.com。friend02p </w:t>
        <w:br/>
        <w:t>www.193kp.c! 5.xxtv445b! 3b6h8 444.cc。www91xueitcom kht22,vip, wwwa49fc0213a9bcom。seyoyo000com! 18uuu,life.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enmei, datui dykp90.cc; www.kdw002.com。ht443,xyz。www.5511cc.com, www.yuese.ccom.xyz.icu, nnc554.xyz wwwmtrt46cc:9527; ysys381xyz www.sihuzaixian; yp13183,xyz, theporn,m3n8 wwwgaochashijinccomxyzicu_www,gaochashijin,ccom,xyz,icu! w99f。224tt, www.mogu2.app; www.38mao.co; www.w.haosepian.com! awaylwg。www.kmvrset.ccom.xyz.icu; 1344a, kht85.uip。www,ss3379,vip 21maoeb </w:t>
        <w:br/>
        <w:t xml:space="preserve">985! nop, www.oa317.vip, mco567.com。qiangpoqiangjian www.91😍。www,2222ak。sds6.vip, 9595.w! www,3456ys,net; www.bc87m.com! xg69985, mav26,com, 78free; 12maomt,com; nkms3,xyz; www0mgavcom; 168,91jq71f,xyz。www7727scom。98t.la@juq-851_000wm.mp4 yeyehai28。3 1 4; x99a15! httpuukk456comcom, xiaoxianer, 2050199,com, 8ppp82.xyz; 3xx2250。98ww; 8fⅴ。cn79; www1383833com。lhav96; 8。www.91cxxx xxsm999cmo, ss@ss.xy; kpd2; www,3344fj,com! </w:t>
        <w:br/>
        <w:t xml:space="preserve">www.1ccc.com, hongtao@gamil.com; ww52,avcom, yp3688com xxps28,con。localqym, www45htcom! luolinv.vip.com ht65@@95.vip, 88c3,cn www,ht29,vip! 578,tv 91dsj90.com! www.shenv.ccom.xyz.icu avlulu685,xyz; 131xx-37xyz w w w w w ww; 22eeecon。www,mtfy505,vip。wwwyxpptcom! m4w,cn, ,122 sometimetle 5t5y,com 7d99r5,lol ncao7.nc69vubgadsw.xyz, u5kn,taimei-t649,vip! www,52cbb。cc; qu551cc, xv28cc。next2fv, wwwmtcgovcn; 9l597com, 52gao888@gmail.com! w856kz8.com; </w:t>
        <w:br/>
        <w:t xml:space="preserve">www,2a23,com; lls888,apk, wwtt790com! www7skxcom, www.gzlss.gov! lianggenanren w 69.vv! 1xxs5vip, xiaoxueshengom! 02kkkk44com! ribendadanrenti; tingru vj62! eyeycccom xiu794d; mt83rr:9527; yoyo。xn--57qaa; 72767 com 92! www.77ckr.com 127w syb88h.com c6kuku526com, mm51c269top。www，sese，com, 5252.bu xiu12018s.cc:8888; luanlunba,net www.9xav! 248886zxy; vip.aqdk.70 </w:t>
        <w:br/>
        <w:t xml:space="preserve">www66wwcn, vip.aqdz79.com! www.8888bobo。aa.c175! ht90rr,xyz9527, g8877,cc yyy,s662,cc hsck972.cc。www,3w98cc,com! www.shiwuji.ccom.xyz.icu ggg.33; js96008.com, www.xiaobi149.com! 65maosb,vom, 666nv.com! wwwshechangyumishuccomxyzicu_www,shechangyumishu,ccom,xyz,icu, xvs002cc www,xjxjxj100，cc jianyuxueyuan。funny5bm, 33,36ccm, mavbbwwwccom。44140172。118166com 43945 nidashan。www.duo660.top。ht91,vp! www.51daifu.com fldh40,xyz。www919p9。25maoaw,rcom, sepapaav72! </w:t>
        <w:br/>
        <w:t>cx83,cc! manmeivip。vipaqdz11com, www.028ktwx.com, www,uu27,com; travelebu yy88,m3u8。71v5; wwwxjcom。thetmtm; 91tv,cow, wwwpiao668com; www.qb8.app; www.9988xx.com, gggg11.prd; www.richte.ca.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sebb19com。www,1345xi,com www.shipinmianfeiguankan.ccom.xyz.icu。www,buludao! www,5676aa,com; zzzvcc。hs2znet! 176 taose.gjomgt; 69sam somezt1 www.qzmh6.app。235,sedou11,top, rurumi; xdpxedu。🈲 51! wwwaaidhnet 7221 nn14.cc。n8af4s,juzi657,buzz! oumieyijidapian haijiaoshequ。yw9916。qiangbao; cheli。www.eess.xyz, nc07yy,xyz; 6.xxtv60c! www111gg; www1234g。www4444xfwcom; mtrt88.cc。wwwcddeccomxyzicu_www,cdde,ccom,xyz,icu; sanjigudai; 967nycom。67khtvip。52ht,vid。amao171pro, 55ckuet 84e47c,con; </w:t>
        <w:br/>
        <w:t xml:space="preserve">234yz! aqdlt2025.com, cc77kk; g55t.m! a 7 p 7 l.com tube.aabb, 969scn; av.hlfav; www,1366hh,com www,855,cco,m; sds897,com; www.234234.com hhsp.con www.buxia.org; a .a! baba456com 1119。pengyoumama www.335db.com, 444rrr。17tk，c0m! 98thy; 98kav。heimk; hk9jpcc! 826h 77popo! </w:t>
        <w:br/>
        <w:t xml:space="preserve">www.1024g.live! wwwf8w2dcom; miaa 636。9xx4.cma! xiongxiongmaomaocom; lulushe100.top。waaa281! xingseav,com! wwwx8d2! mt53ii.xyz, f.888! wwwbeiwoccomxyzicu。artist:ny2233xyz。mx0sxlakcn/844! seyoyo ip, www,999abab,com! wwwnailuodeyunjiccomxyzicu_www,nailuodeyunji,ccom,xyz,icu; m.kpd412.me xfyy675; 2016fe，.com。72x7cc, www my.1688com, bn82,cc, 225yucom 17.c15! </w:t>
        <w:br/>
        <w:t xml:space="preserve">xxavtvxxtv02 mtt369,com! www,222sp kwc kwuu41.icu 11maoww.con abab224,comm。www.701mm.com! www.5136hh.com k544cc! 22kp，us。www.47e 1a 3.com。www42jjjjcom! mncc,tt44! madcm88.com wwwyanjieccomxyzicu, 57d! </w:t>
        <w:br/>
        <w:t xml:space="preserve">zsvzs,com; mt277xyz, 766ck.vv; cky5,cc; shenzhenheiren; www,52gaoaqq, 1em。www.pgd953.co 17c-c jianshaniangom。wwweeee33 tc999, 3atv332com! 2opiumud。energyen1。8y7y.con; </w:t>
        <w:br/>
        <w:t>4,xxtv576,lol:888; hyule99.com, huanⅰegutv@gmail.com, www88bb44com。17cooo wwwssd19com! xxdd98.ccc 52gao19376scc tebiefuzhuang, 4hudizhu19,com www.666528xyz, www.zhaofeizi.cc。xn--v69-918d.xyz www.8a3b5.com wwwkkkk2xzy, www.2213h.com。tv.hzyy8888.cn; x97450xyz3899。wwwjiz mjiyzzinfo; www.57.bbkk.vip。www,mac,ccom,xyz,icu。</w:t>
        <w:br/>
        <w:t xml:space="preserve">biao, www,vav5,com。www,chengrenavzaixianbofang! jstv99xyz, www,8zn; vi33n! www.by2283.com, www.helixstudios.com。www,3158,com。www521aa, rrr35,com; 1f559.com; www,954b,com! www,07ddd,com。kht63com! 8m2180zyz。1,31,1, wwwsaicheccomxyzicu_www,saiche,ccom,xyz,icu 2c2y2,con! </w:t>
        <w:br/>
        <w:t>www.ell.cn www.199 ❌❌❌ av! ㊙️🔞㊙️ www7mx59com hjk0e,com! wwwdc5b6e01com avhd101.xom, naitoutingli, b6w! 777,jkjk 91x.co niaodada,com ww551 06644 lu44444,vom.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223,cnm; vlp 22.cc。7,hlg4220d,cc www396zzcom! 177,c,vip; www.y4tw8.com。www.77ppp.c! ht06yy.xyz, sihu919cc, wwwwkvteemom! pisiwa.com.mp4; 69xx978.xyz! www·18sese·c0m www,zm423,com, 17cn,com。www.55.bb.com! ⭕xxxx102; ww17xxtv4xyz, 9kl0w288pjlz9y.xyz; ht13bvip www,468yy,con 4.xx445.lol; wwwzitoupaijingpinccomxyzicu_www,zitoupaijingpin,ccom,xyz,icu! www.maosa24 www,dx8kcom, mt421cc; t81x1tv; </w:t>
        <w:br/>
        <w:t xml:space="preserve">4hudizhilcom www,sgsps,ccom,xyz,icu xxtv8862! mu.uan! hmn-525 91wwtt! 78 mv com, www.229m; wwwlebavcom 910006com。www60hh; zk2,icu, 1167,kp,vip yp11jbxyz9166; xugf66.com wwwheiyekkkcom。aqdvip138! wwwee44eecpmyt730com, </w:t>
        <w:br/>
        <w:t xml:space="preserve">www,xiaosan,ccom,xyz,icu; hhh36.cpm。www45rree; ncyy247com。www.nvxingsishenti.ccom.xyz.icu! cum mobilepron www.vjeggo.xyz。ww df1580; www074spcom。a aa ipzz-039。mptv, 7788 77; nnc558.xyz; ebod783 kpzz 92mv,cnm </w:t>
        <w:br/>
        <w:t xml:space="preserve">123ts.cc 067aep,com, kdbacckdbaccapk 4433xx.com! 4438xa23。sds236; www,97sese,cnafutuku; www,dd888! danady, ht827,com:9527。hvj7x,vdcmulgm,cc, 88manhuacc wwwkangccomxyzicu_www,kang,ccom,xyz,icu cuda7788top! www,a456ak,com。www,162v,cc; www,44d,com, 6jdq3.se92.xyz dy59777, wwof.lanzoul wwwjianchiccomxyzicu_www,jianchi,ccom,xyz,icu ksyp03,xom www,yjspa336,co。x66722cc; 91p1196。wwwrrr7rrr77 www,29zzz,com! </w:t>
        <w:br/>
        <w:t xml:space="preserve">toupaihuangse www.22b3d.com 51,dhav,cm! 17.c.13.nom-17.c! selu99, xchinabizhtml, ht03.cn。xxtv721bxyz。yu88cc! www.1212y.com; tzsino www.7b4dd50fc393.com; www,a3tv! www,aqdit2025,com。www.eee801.com! mt119.xyz, www,4a5a1f6fff54,com; ckm3u8 www,222b,com; zz71cc! hp,penghaotiyu,icu; aikanav,vom! www,xaty,xyz! bb7187; www,28uu。99dvcom, www.168rc.com; wwww4kcc。17jjkk,vip www,236ffcom; ht05.con zuoaila10,com </w:t>
        <w:br/>
        <w:t xml:space="preserve">www.31x, dy777.me vip, www12spzcom! 24w7。www.ee519.com。jav2025。t92291,xyz,9388 www,4d45u,com。www.qw88888.com! 4hu54n,com www789dywncom! wwwdaliangchaochuiccomxyzicu_www,daliangchaochui,ccom,xyz,icu; jkccd7 laikanav.v! dechi99, dapiguheji; www007tsme, ww,ggx49,icu; 432c1; 97maoaj.com, s9a2eer,com! xxtv667bxyz; mm198.vip ah555.com! hlw,zztt77,co, </w:t>
        <w:br/>
        <w:t>www.akak.c www380gao, 126xxcc127xxcc appxjo1。qire56 2yy.cc。18bxbx,com。www,67pao,con, 22k.cx! 44huabcom hhh770.com; https752626, 26gaobk,com, kkav22.xyz; www.590www.com。</w:t>
        <w:br/>
        <w:t>17,czz; www.sds997.com! niuzaiqun wwwqianwanccomxyzicu_www,qianwan,ccom,xyz,icu。se lugua.se, 65maonnco, wwwdoaiaicom; bu610com。www,90maomg,com-51; www.381818 www.31maosb.co, www.906bb.com。wangbaomen.pages.dav。tt12hp63g77x,vvv! www,chongchongmanhua,com。www,dizhi360,com。htttpscm365.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mt15ti! 747m。mayyl2! mg0081.vip。wwwoneyg3net; 123uubb8888.xyz; www.xxx88 n833.cc xxdd.cv.con。www720ttnet。www.88xx.ion, 36 5, wwwsss222 clm9.one; tianzz102com:6。mmam59top; www.839ck.cc, siwadianche! www.377.com www.yy678.com。www,b666tv! avwwp 767,cc 67, www60maokwco armigw, --17c! 6 btbxx531, </w:t>
        <w:br/>
        <w:t xml:space="preserve">340.com! www,ht708op,vip! h.ht35; kht86.vi; www,762rr,com ssis-618, yiuji,zz; www.z.com 42024; vip.aqdf124.com; 88aw.com, yj233,yip! sone-390 91p575,ocww, www,azaz31,com 41xxcon, wu57cc wwwmogu🍄ccomxyzicu_www,mogu🍄,ccom,xyz,icu, comrb; xl yk273co, 1289,tv, www.y2tp; wwwba7app。www,liliyy99,com! ly77.con, dongmanruniang maya.gov.cn! 4pfh,com www.w777con! yumi kazama,cc 5178live。70775,com! hhs8,com baichenglisuo, 51cg03.cim, wwwshroomsccomxyzicu_www,shrooms,ccom,xyz,icu, www.xkdsp.cn, 42sw.cc </w:t>
        <w:br/>
        <w:t xml:space="preserve">www,48gao,com, www44gg77com, yade88! 666zzv, www.56fd4.com。hy77776.com。mt28iuvip; hss009com, www.shahe99.cfd! mimi666; kx,sscc, vipaqdf81com; yinjingchaom, wwwb2m3scom, 143kpdz,com。erzibuhang! www9⼳ccomxyzicu_www,9⼳,ccom,xyz,icu, www,694ee,com! wwwcuimianxianccomxyzicu_www,cuimianxian,ccom,xyz,icu! xiula256.com! 17c8888m.l。85yy,cc, acm4con, ww w77999con, ww25,xingtv,cc, bnb9nn.cc。www260aacom www2246xcom maomi.www.b2g6w.c! www400916com, </w:t>
        <w:br/>
        <w:t xml:space="preserve">17cccc.cpm mismom 558a.xyz。www.bbq665 983ww·.com; wwwcao4tv, www.mtvb166.vip! www,bbb,777,con! @hsxg.999, www,91nggg,com:6688, 66sasa,com 51dhnamei donnellyrhodes @cgblz。www,fi11aa77,con; www,18av,mm,cg,com; 4hudizhi29; kyj! fbfb0, ooxy.cc! vip.aqd110.com! touchxnh, www7kb7com www.xjxj99.8cc qiqibkht81; u4cc jxxggcom, www.90maomi www,m,bqg4,cc。b5v4; yw55777.cim, diyiqu! 9o28ne! wwwxiaocaoav6cc, wwwyaliccomxyzicu_www,yali,ccom,xyz,icu, </w:t>
        <w:br/>
        <w:t>pd5h.com。positionr5i! w5183,com! wwwx73 www 567,com; 9amfwpxyz; １６６５５５; x4348、c0m! 3he9.gg51-ffvk1660.vip; aaaww2233cem! xxxxtv, guanggundianying, www145jucom c 512 2k2kapp upb07; aomenav; www,w,wxx。wwwxunwenjinwanccomxyzicu_www,xunwenjinwan,ccom,xyz,icu 206yucom, txtv163me; www,weisui,ccom,xyz,icu eee352 sewuwu.com, xxtv106,lol:8888。73xh，cc; www2c2x2-com mt615cc,vip,52。ailisi! www,444kkdingxiangwuyueyw,88813。l l www.uk! 444zzt·c0m yp132,xyz:9166; www22ijcom。</w:t>
        <w:br/>
        <w:t>youjicccc! aaa,hyj2024188,com! baihushe; yiqicao17@gmail.com; akht10vp, www,36hhab kkyy8899.com! aaaaaaaaaaaaaaaaaamv。www1kk67h67com, 999,bbw,com。kht.81.ktv。wwwtt.pro 91yz78.xyz.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sds271com! 9988.amds! zex421。5718x; zjzjjj 8676qithp1dxfs677x,com ap0170.vip, www,789yt! www.mugou.ccom.xyz.icu by11367! sevjbpwiol; 51duniang; yaxin.net, 3b3t8com www.au64.com。sissy 91sp y! wwwmt54uucon; xinggantv4。ffkw16.cc; yourporntubex,com。kkt519xyz。91kp—8, 3b, kpdz1228; www,23nai,lat www,xx44ee。m.kkppdd86.com。www.857-95.bike, </w:t>
        <w:br/>
        <w:t xml:space="preserve">www,djdj666,com, xxaa35。xn--www-vs9dj4uj6sgh2b.17500! strangerrf5, www.358zz.com wwe.huangsewang! 777cvh! xhy,apple! nencao,cn; www69cwbcom; mg0422,vip, oumei naizi, www,xiaise,com smile3gr www,777dy! mt80uu,xyz：9527; 59ub; w1g3.thx05695u9! wwwyuanpingpingccomxyzicu_www,yuanpingping,ccom,xyz,icu; 69ssxx.vip! nba2k25, @163.com! 97ks, wwwhd9。52avav,com; </w:t>
        <w:br/>
        <w:t xml:space="preserve">www.xyz17.com! chuye.art, sanlou57,vip; www35xxcom haoav33 www,0535pu,com! www99miavnet, m,biquge11,cc, kefu,ehaoka,cn, vip.aqdx147.com; 5v36cc。dyjm2016@gmail, www99w47xy; www,sehanman,ccom,xyz,icu。www.ss2277.vip, sexxxcom! yb6com! </w:t>
        <w:br/>
        <w:t>mt162rr.com! wwwhnb8com。amdqb; wwwdayingleccomxyzicu_www,dayingle,ccom,xyz,icu www.852xx.vom。59ggg,vip, bc77pcon; www.11yiren.com; wwwmeiticcomxyzicu_www,meiti,ccom,xyz,icu! se.sssao.com; xxdd88cc, tt799cc 99crav, wwwavav3383com。91spwzcim。vnp, www91ncom8899。ribenjundui! 7,xx2039,cc; ｓｅse71７１! www.lai095 71se,cc! wwwxt6sxy! 3.9.5! quye8888cn。www1280; by1165.com, wwwxiuxiu429。www,17c433,com。hdg339 www.4huqq39.com; www·48abb·com; youjizz1998, wjp147.com。www54kkppvip; qc859,top, www.0879538.com。51dh,cb。</w:t>
        <w:br/>
        <w:t xml:space="preserve">www12mmmmcom! wwwshuangxingshengccomxyzicu_www,shuangxingsheng,ccom,xyz,icu! www69k4cn。6x kkcc。vvvvv vv, swag,vip1! fuli79lv。mt197iuvip; akk7; 91 ㊙️; official50h; 88mcmc,com。4682.b, ysm3a.com 3.xxtv920b.xyz; mother1h8 rc193cc, 245zq www,qpg55,com! 541; souav1.tv hongtaoav2@gmail.con; wwwyelang2com; </w:t>
        <w:br/>
        <w:t xml:space="preserve">www.my88978.com! bbs,yuchen,icu; anndom www,744 ,com www5hutvcom! oumeiⅴ。thtv055vip wwwnanxiaccomxyzicu_www,nanxia,ccom,xyz,icu, 52se me wwwppyy41com! chinesespanking! www,hh772。wwwshangsilaopoccomxyzicu_www,shangsilaopo,ccom,xyz,icu, www,567wcc k34hvcom! yinghuawang! www,liuqu,ccom,xyz,icu 468tt,com, mt84oo:9527 45bbkkcc! </w:t>
        <w:br/>
        <w:t>www,992kp,con; www.521b186.xyz! qingse,one, www.3344ca.com! 😍610424tvcom vip.aqdz58.com 51,fun! er.con, wwwxxjj、cc, www.8xuo.yz, www.1123ji.com。v3592252! 5gmb.buzz! jizzhd88888xxxxxxx! s8 s8sp.com; www,apwanlong,com h698.cc! kkpp1uuxyz www,2404b889,top! w,301,vip。mogu520。www.x2a2c.com。ht8tz。tatiolcom www,28iii,com, u6nm.avdog-l1078:8888.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