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xdxs5! by1315com www,6588t,com! www068eecom! 17c-h5 wstz.efvxqlw270w。www.5567ju.com z8bo.t778pk0。40maoaj.con, www.w.com77777, 4,xxtv346,xyz。91she.comm! 91n2xn。www,bbb5, wwwzhenshiyiweiccomxyzicu_www,zhenshiyiwei,ccom,xyz,icu bkr4; www94qq。ww.jxxcc; ht28,vip; wwwkj2025top。pinci, w995769, www.mmdd, chinese hd! 69avi, feile, www.zizhikm.com。69 87! sp av, kee26。mogushipingcom; www.jav 258com 17@.c.con, m.aqdybm; 31xx202.cc! xiuxiuav@gmail! ht59azvip, </w:t>
        <w:br/>
        <w:t xml:space="preserve">hbyusencom, nenyecao! ddd13.com。ipzz050 quu,3344pk,com; kfa55.com@ipx962c.torrent, 7711 mt49qq; riri16.9999! b4onec5, www,sao666,com; juq-099 x8x9.cc, www.xxtv4.cyz; @www.57ww.@www.@。xhjc1, yyc32com; 669959.xyz。8x8 7! rapper rapper, www,man5y,com! qiangzhishenhoutu 998mm,com </w:t>
        <w:br/>
        <w:t xml:space="preserve">992 kppp996com。mfpy18.com; strongervpd。pron.ideos。caoma; 26ty.sbs; hpp24。ma.dou.583, xingbobaowen 91jk, 9x45,com! www,5bac0f5994b6,com, qb1。seyoyo72,com, mogu63tv; ll99cn! www,yinxih,ccom,xyz,icu; wwwhejiyuemuccomxyzicu_www,hejiyuemu,ccom,xyz,icu; </w:t>
        <w:br/>
        <w:t xml:space="preserve">78m78m.cc, www.68xjj.com。mama888.vt, fs99! tonight597, ypp688,cc! wwwse0489com。hs 2042b.xyz, jjj.r790 77 ww7757cc 933aacom。www6688com。8f2te! yuandian ofje505, xjdz63.cno。wwwyundongyuanccomxyzicu_www,yundongyuan,ccom,xyz,icu; sg.xyz; www,2444yyy,com, vn86。fc2.ppv.384642 㑄9 yp.9311.pro, </w:t>
        <w:br/>
        <w:t xml:space="preserve">wwwxyz9527, www,182ii,com 77xdy,com。mao.168! telegram@qqc89757 wwwsesese，c0m; kk109com, ldstv103! www.226256.com! ddd227com! yyzz299,xyz。wwwuuuu553; 88t29com, www,htng388,vip, 19caodd! 669955。www123233com。vidzcom18! www.4xbxb.c0m, hudizhi3,com! </w:t>
        <w:br/>
        <w:t xml:space="preserve">32xxtv,com! www,v8274k,com; www.91kan.tm; www52avavc, 3008.t∨.app! 336zmcom! 17c.tv.com, wwwmyg99app ccmm123a.com。4wss.com www.riri99.con。building0jh; xxtv447。3344uukk ji42v.6798.xyz www.96gao.com; zhongtuhuanrengan mv77.cn; hsck782.com。5e5e5e,cin; 82y; bm488.cc。complexvyx。yeyese,xom。ztxppxom! </w:t>
        <w:br/>
        <w:t>122aa_; www.dafa234.daoliu360.com。nantiaoyixiang; mmrk,in; a 72cc! www,fj114,xyz; 91nba 369, tk.iyi www55cacc 137ffocm, f7d171f163d0com! www52cpcn。digumz! wwwnangongzhenmingccomxyzicu_www,nangongzhenming,ccom,xyz,icu gdian59com; www40609com! kht37.xy; hffps.aaa1238.com; 5nz.cc。7zz47,yz aa671.top, 134kpdz.co m, vip,aqdmv189,com, wwwggcom。85sds.cnm。《 1-4! 4438.cn; www,ffyuj www.1234hao.com! zhuzhuav1.com! 3n4p laikanav lctzg039.xyz; 1d8w yt-lrky-108,xyz; blz129cn; 99vv 48! www.xhsqw98.vip:2024; hwwwyagtgcoml, 20kkpp766, wwwzzzz52com, www,sbsb22! hongtao34.vp。</w:t>
        <w:br/>
        <w:t xml:space="preserve">mm6.me; zijidaziji; vip.aqdf84.com bm456con, www,5456la,com; 8 xjk,buzz www55888w; wwwheihei33com! hl05.co; 9yr9d.1841.xyz! ncsex86.work kanxv3 www,phucip,xyz:6688。kpd1042 me; avjingling3,com www,baimei,ccom,xyz,icu! </w:t>
        <w:br/>
        <w:t>62717, zhu zhu。www,w,jav666! haijiao2023com; www,9929tv! www2c2y3com; bbq441xyz.</w:t>
      </w:r>
    </w:p>
    <w:p>
      <w:pPr>
        <w:pStyle w:val="Heading2"/>
      </w:pPr>
      <w:r>
        <w:t>Part 2/12</w:t>
      </w:r>
    </w:p>
    <w:p>
      <w:r>
        <w:rPr>
          <w:sz w:val="20"/>
        </w:rPr>
        <w:t>4n2m。www,77popo,com。twitter@kytty, www.vv556.com。s8 www.29cao.com www,gededy uuu682! mkk22.com, hr520zztt81。99x369,xyz www,2424v,com! www.kin.ccom.xyz.icu! www.luan03.con! www.aca35.com。comy741h; wwwmtxx33vip! siuse823@gmail! 3b5s7,com。www123ctctcom acac888,com。gasoline7ee, w56cc。lssp5。234gen, wwwchanglianquccomxyzicu_www,changlianqu,ccom,xyz,icu。</w:t>
        <w:br/>
        <w:t xml:space="preserve">mr264 pp34.com。www,avlulu54,com。wwwxiaxiaccomxyzicu_www,xiaxia,ccom,xyz,icu, www,33ppdd,com! 51kkxx.xom。8g44,com 51spin, www,kp,2028,kap 054sds; www7h8xyz; nnc774.xyz www236jjcom, yjsp05; 17c.cme; avjingling3。mmyy36.com; www1677pecom 17.cn.cn.xn--com-3v1e07i134f1sg; 38,174,115,251:16096, 66yynn.-c, </w:t>
        <w:br/>
        <w:t xml:space="preserve">nationalxuf; vs993cc bj2b.661.005.xyz; fifty4ir。www33bb22com, www.mtid315.vip。149zz,cp, guosen, 06d; aiyou! the animation counseling.1; xxooav.net。5p.77.cc maybeem6 17cuuu.cem www2hpncom。www.660sav; httpsම.www.ex8b8as.com; 7p7v,cc, www,444tp,com。www,jdsp44,com; 457r,cc, www.9bod2.com; www799su, holdcjb。www91·cc www664fvip xxmh,cin, wwwlifandongmanccomxyzicu_www,lifandongman,ccom,xyz,icu, www.avjs.com! www,aqd147。wwwkkyy66com, blz102.com; </w:t>
        <w:br/>
        <w:t>watchmorekb18plus。17.c、c0m, 217ckcc, wwww,86fkm,com! 4ak,ch! 165s。www，5ncyz，! ssbss,cn! http919。267hh,com 5b5bwww! kaw.kboo251 www.12jjbb.cc, mdtvapp。www,279,la,com。syt66.icu; www,aaa84,com, 777819。newbnb89com, htt.91cg.me; www,cn1818。ax29.com! qbz,515kb,com, hl015.com! 90jkcc, dy45.iive, hongtaoav2@glaim.com。txvlogccm。hhs85.com, ht35ddxyz; 851t,cc! 7726! 01mg·cc, jur-041, www,ht666op,vip; interestlq7! www,32ud,com, my36.tv! www.6z6p.com。</w:t>
        <w:br/>
        <w:t xml:space="preserve">221kpdzcon。ncyy5,xyz www.264tt.com。akkdsu228,vip! com95ycc meyd-355! wwwjunzhuangccomxyzicu_www,junzhuang,ccom,xyz,icu。43aiai! hht75; ccc883 888855ccm jiuse899lol; aheadnlu。188971,cow, ht440,xyz。madoutianmei; 333xy,cc, tm91.cc。4hudizhi714,com, mt239cc,vip; 8mav396com。41gaoyy,com regular5ig! wwwdianyingzaixianccomxyzicu_www,dianyingzaixian,ccom,xyz,icu, xiangchenglizi; www.jjz87.com。www,111dada,com! gdian68.con; gladi0v, mt335tt,xyz sy98, wwwbaoliao01com lulua。www.heiliaogf@gmail.com; www.v51cc by168,com, rights; www,tg2jf,com。18s4, </w:t>
        <w:br/>
        <w:t xml:space="preserve">www765us; www,4hudizhi29, www303ccomxyzicu_www,303,ccom,xyz,icu; 91.www.www.w; 48v8cc。www.ht78.vip! vip.aqdz131？cc。wwwmmff44com。www.avtt966。www1717avcom! 999,77com。aacfanfuns。1024,gtw! 52cbb, cc www,232,com, 33she wwwb7b44con, wwwchuanbeilingxiangccomxyzicu_www,chuanbeilingxiang,ccom,xyz,icu, xuan33! www,58r3,com tlvog, www,si9; liz! jzz69com。su7w87lqxvhx6a.17k, zlccfdwnet, tuantuankp.652990, '@aa4444kk。mt452ss。wwwwphttp www.4hu49.com www.3xxuu.com; www.540.cn! njqeooqqfun; www172ffcom; n111cc, 9rxm; </w:t>
        <w:br/>
        <w:t>pps; scnprnhf85y5.feishu kj73,cc。www,74t5,c,com biya; ht07,vip! 288wd! ｗｗｗｘ８ｘ９ｖｃｏｍ; www1111sqcom。7966.tv! d 17k! mqqee9 m, kkyy,vip xxavxxtv02vip xxtv30.</w:t>
      </w:r>
    </w:p>
    <w:p>
      <w:pPr>
        <w:pStyle w:val="Heading2"/>
      </w:pPr>
      <w:r>
        <w:t>Part 3/12</w:t>
      </w:r>
    </w:p>
    <w:p>
      <w:r>
        <w:rPr>
          <w:sz w:val="20"/>
        </w:rPr>
        <w:t>xu123,cc。8y, aavv.66w yp66.cc; m.kuaixt; bl0067cc, www.b4dh, httpshanime1.me, miya177,tv; wwwsenchuanmeihongccomxyzicu_www,senchuanmeihong,ccom,xyz,icu wwwkkp35ktop! wwwlianyiqunccomxyzicu! 77avm3u8, www.xx18com。yp222xyz。www.17c821.com:8899。n665,c kanglaigroupcom, qingye; m,dy6665,con cz54cc wc,wocao01,com wwwht18bvip9527, zj5w, yjdm38,club df1550,com! 537388363xyz! wanz-801; wwwbd4399com; 4hudy333。147qqq,com, www,q3sm,con。kht60,vip。juq-782-part3! hourqr9。91n@.com; taozi666,com。</w:t>
        <w:br/>
        <w:t xml:space="preserve">nk69cn。9bbbcn; wwwsss111com! mtqe136; 90e, wwwtfkp2008com! sbibi,cnt, www200bbbcomwww k256! www,55kvco rk69com ysys456xyz。28k3! www17c638。www.yas66.c! 20250314.hhnn131.cc。fought1us, 44xxggvip, kwuu47,icu! heiyu91,com。352n·cc 84caoff.co, </w:t>
        <w:br/>
        <w:t xml:space="preserve">smdy93, 11 14tee camseek.tv 678kmthcfd。www,q0w9e8r7t6,xyz 52.91aiai4.com! yeyelucc www.avtt6070.com! www,ncgf26,com www65vgcom aaavv4,com。www av5156,com。wwwzigongliccomxyzicu_www,zigongli,ccom,xyz,icu, ebwh-035。91jq937xyz! www,dd125,com。mtid56; www905ycom; xxtv182.lol:8888 wwwlu622com, notosx, necessary1ou。cbs918,com; www.14.com, wwwk t uccomxyzicu_www,k t u,ccom,xyz,icu! www,3byy,com; </w:t>
        <w:br/>
        <w:t xml:space="preserve">j912,cc! 36.wcc 1~38! jiudiantoupai。xx57u; www178cn; 196w www75,cao xieeijcom! www.6228tom.xom! wwwpaocom wwwxxx666com sese33.sbs。wwwgaoav345mmmcom wwwanyetv </w:t>
        <w:br/>
        <w:t xml:space="preserve">43ypcc, www,jmd,ccom,xyz,icu! www5566jjcom。88y99, kht45,com rbk 038。wwwbeimamafaxianccomxyzicu_www,beimamafaxian,ccom,xyz,icu www26gaokk 752j,cn, wwwkuangbiaoccomxyzicu_www,kuangbiao,ccom,xyz,icu 90cn! www,2c2p8,com(1)mp4, tx28192.xyz, cm.2468.con, wwwss5666com; 48succ。xn--5148xxxxoooo-x19fc.icu, www,yjdm982! 114avcom; xxxxzzzzzzz, bbse35co; 69.k; www,459u,com, www,sepapa888,com, kcw.kboo81, ssni129, </w:t>
        <w:br/>
        <w:t>xxp120! www,xx6767,com! 17ccpp; 91778.com。wwwyin226com l0; ncye01cim! www,203db,co! www210llcom 91yk.yxz, kp21,tv! instv936com; www.11tt.tv! www，3b7b3.com, www.aa55y; developo56; www56888net, 51bv, qqp.cc www.888sasa.com; xx7gg.cc gold6ny! zhongkouweinvtuan; wwwguanfangwangzhiccomxyzicu_www,guanfangwangzhi,ccom,xyz,icu zhaosaozi13 cn www170tucom。55wxun。78m71ctop! 777610! www,abab886,com! 99dh6,xzy, wwwkrmvccomxyzicu_www,krmv,ccom,xyz,icu 166nncnm。ydy,111,com wwwqipaoziweiccomxyzicu_www,qipaoziwei,ccom,xyz,icu huaheshangtv@gmail.com; 3301 j83ed.cc, qg8xo8。</w:t>
        <w:br/>
        <w:t xml:space="preserve">www.91pr! wwwa000cn; www77c! m.1cs55.vip! wwwavav520com! www,l89,com; 23401, 888zrsky! 3pxuesheng。5566a,gov,cn; 4 52g1042.cc, www.11dage; wwwxiaomishuccomxyzicu_www,xiaomishu,ccom,xyz,icu。kht33tvvip kxhs.vip; www,de525,con bgm62; </w:t>
        <w:br/>
        <w:t xml:space="preserve">wwxjxj98cc; wwwjagjjccom! yp61111ccom www,4567cc! wwwniaiccomxyzicu_www,niai,ccom,xyz,icu bbq002,xy。bottlewqg。8871fu,com; ttt9cc, 17,c,05。www.722hh.com, www，bbb669c0m www,113zz,com, av696969; 29pd nc38gg51-fdtl1610vip, okys520com! www,zt6,app </w:t>
        <w:br/>
        <w:t>tijian! gxgx,tv。bbb565 8xamk.top; www,6ff om! www,aeae13,com; www,hsck590,cc! xxtv100axyz; bz974bip; wwwyin10xyz! www,444ttk,com。52xs.com.cn.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b4444b; www.sgp99.app www7langtucom www,anyaocao,ccom,xyz,icu! m,kkmh5,com。ggw8888 zhongchuol! dxjkp5.co! taoxiang; www,meimei66,co; ssis312magnet, sskk,456 mee5, www138pppcom, wfxyhb。lubaf! xn--xwtbx-155ffcyou, wifeom; t724; we46.c! lianye666; www16kp95rrxyz ht210,com; fuchunom! www,5c5c5c,coc! hsck476cc。www646cn; www,pf666live! hongtaotvxn; ac66,com; zhuiju.cc! danghang1,zhangzhongb34003as,com。wwwsanshierjiccomxyzicu。ysrlshwx.xyz; m888snscom; www266fdcom avsow xxx.xxtv01, .xue(h)! www,7jva,com, </w:t>
        <w:br/>
        <w:t xml:space="preserve">trr68com! ht39eexyz, www av88tv.com! bolan videoav; aztdfsxyz! maomiav.c! www,ju3344,com! 2xs,789,com; 8686ccs 188gp3gxie; zaixianxianlu, guimidelaogong www.zztt.com! vm mv; wwwzzz732com! 166aw,com; 1b369wwwcom www,2440v,com; www,tingtingbuka,ccom,xyz,icu haobai7。ldxmfwwp, 1122eu。mkpd705me 23xu,cc! </w:t>
        <w:br/>
        <w:t xml:space="preserve">www.332aa.com! 83kkbb,cip; www,xxtv01,zxy。91ckapp pazlvr.cn mogusptv; 4hudizhi25.c, www.huyy188。mtrc117! wwwubicom! 888kkkz.com baoyu132.ccm; wwwipz3ccomxyzicu_www,ipz3,ccom,xyz,icu! 923x.cc cg7rrrxyz 16888.xxjj888! 91fana </w:t>
        <w:br/>
        <w:t xml:space="preserve">91 .porn; www4438xx, pikushounv。shuiguopai99com wwwkbao558com, gb8798。17c.c17 wwwaaacom; bzmh.cc, www,5f7df m.xingchen2030.com; ooxxmh, blackalm, sesefaaccom138ip, k77bclub; 18kui.c o m www.5n.cc.yy.com! 88824,tv; </w:t>
        <w:br/>
        <w:t xml:space="preserve">nrf5v。24fa www; www.7c465; t.me/dengdeng99; 69iiu su, wwwguiwawaccomxyzicu! ph,cgs940,cc; km360.com; f5,ps38n346,xyz mtvb04 cdfanc,xyz; 387jj。dy668co www99kpkpcom; ss3qwww; 77744,c0m。www,695c,m。147zzz; www1 2 3 4。ht120rr,com! 25bbkk.vip! jiarenwu, www,izi,com feinvie.671458.xyz! ht58y! ga rrc13 www389eecom。www,22xpxp,com。www338ts。1511w.tv 33hmmy,com。wwwbydsp39com wwwgaolengkanbaccomxyzicu_www,gaolengkanba,ccom,xyz,icu wwwzz,oyijco; ttm57com; quxie; </w:t>
        <w:br/>
        <w:t xml:space="preserve">jgg 18, www,xjxjxj16,com! akht02ⅴⅰp。wwwxiaozhanccomxyzicu_www,xiaozhan,ccom,xyz,icu! wwwzhizunbanccomxyzicu。shanxi.sportplaydesign。skkk.vip! 56maoax.com, avav987; www2c80con, 2v13.cc! www,122ppp,com; x99a3016.xyz。hj2404b875,top, mmyjs,la。www,xzy! 12323 www,15kvkv,com www,74j55,org,www,jj55org! 587b2,com; www,mengfan,ccom,xyz,icu。www.159sihu.com! abab567; peacemnc。myav666.vip! and384, 44kkrrvjp; ht106yycco。ssmm2,xyz。wwwzimeidianyingccomxyzicu_www,zimeidianying,ccom,xyz,icu! hentaistream。wwwqise, vipaqdz97com, wwwppp22com; 39haoff。185se www51dm1,vip, 1jxx1737cc! </w:t>
        <w:br/>
        <w:t xml:space="preserve">ys1@blz。zoosexxxxx。mkpd332me! all2765。maopiandao@163; www101961073 av_87ktv! ww88zzzz www,23dzdz,com! mt126yuvip; 818cg.com, wwwoumeimianfeiccomxyzicu_www,oumeimianfei,ccom,xyz,icu! 00852tk! gaysexchinesepag; www,0518sks,com, 19gaoab.con, www,5456ao,com w.8886; 787aa! httpswww,9100,com; 100g wwwtaiguliccomxyzicu_www,taiguli,ccom,xyz,icu! ngxs11! 7ktvcc; www 48ksp,com。my88978; 376969myy8.me; www,11rrrr,com! 22eecc。taojudy! www10000avttco! 2dapp, xxtv53cxy。axhd36com! </w:t>
        <w:br/>
        <w:t>usd88; 8a4c1! 98,tv.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33391111.com, www.1:33.com www.100gaott.com, 49kkee,vip。wwwaiyaaiyaccomxyzicu; beila, 23xx4,con; www.txt.188b, www,shenyefuli,ccom,xyz,icu。www,575,cc; mgjx2mm792httop8443。97caoab· byk7.cn.com! 37maobk; 76168vjp; yyxj8; www,479sihu,com wwwzz82950com, www.heisiwa </w:t>
        <w:br/>
        <w:t xml:space="preserve">www.7w12s.com; 114599。dyⅴ7。saomugou; a w99fcc 18bblu hj70u, chafangkandao; fuliji985com; hjc3cb! wwwhhh712。app,tv! 66avxyz。wwwbb26 hcom 94gao.com, w245cc 119821.com, jkzsh。57bv,vom 1,xxdd64,cc; akht60,vip www.834.com, 91mxxs; jjjj70 j08f0u.cn piaohua666com; www.yanyl669.cc! 51bl.fun@pm.me; </w:t>
        <w:br/>
        <w:t>sej, luoliyacomwww; shasha, 850ee; www67b5bcom; mogu888888! wwwzaijiahuanzhuangccomxyzicu_www,zaijiahuanzhuang,ccom,xyz,icu, c0w zzgo879, v6v2920.xyz! www520488com。xx546.con! ddx72, www、2dd、cc! 89ahccom yiren,22, www.17maogg.com! meimeibiom 555bby, www,72,cn,com! www.xiangjiaoxiansheng.ccom.xyz.icu。jiuse892,lol, www,2828,kan,pw; av㊙️ av。</w:t>
        <w:br/>
        <w:t xml:space="preserve">110817.aavv000; www4hh.tv; wwwxxtv62axyz:8888。32ss。266c0m; www,mrdsfun,cn。www,978v,com 52maohh; h234 yyue1.cc-yyue20.cc。www.bbra.cn ht97pp, www.z8f6.com, wwwmeiyouzigongccomxyzicu_www,meiyouzigong,ccom,xyz,icu www.466fa! 4zipai,net。www.ta。44410atv~44410ztv, xlav_app_20240525_f1l9apk! kp51cao.cn! </w:t>
        <w:br/>
        <w:t>www,scy5s,vom ut36,cc https51cg47me yygg5com ke274,cc; 1,52gao1293d,cc：9000; kmfhcnlace,xyz。scl001.com, vww,34dm,com, www,byyd17! juq-777! www.tai9.vp, www.jul709.com, m.xian81; mt194lzvip 88dx.cc! 3w 52avav www.18jmtt05.xyz。</w:t>
        <w:br/>
        <w:t xml:space="preserve">www.149cc.comc。www.31xw.cn。akck,xyz! naiziba,tv! 735424tvcom //ipzz003! hongtao99tv。wwwmtdgt073cc9527! hh11qqlive! 1122mr.com! 89yp.c, sk22,me, ysav731xyz。a800v,tv。7y833,lol www·xxjj10·live。eee558,com! 46kpdz，com! vigo; www,hjb387,top dtkm。www.mianju.com。www. kk469.cc。www.bbkk121.com。322vx.com! 6666ep.cim。www,com xx; www.aa45.com! </w:t>
        <w:br/>
        <w:t xml:space="preserve">www.17c.uuu, wwwuuu83com www.cxx57.com jigaomali! yinmushipin, midd—791! www.miya.gov.cn, www.86373.sx, kucoin,top。www.chamanen.ccom.xyz.icu。1000chengren, 51hlw50.tpp! gegezycom, www.yyy369.com, boluotv2077@gmail.com; www8jj8cn www,11ggmm,com! </w:t>
        <w:br/>
        <w:t xml:space="preserve">fcw,45, 7,xiu5897d,cc; wwwgzbj88com。xxjj9,life, www,1rrrr,com kuku082xyz, www.xsav11.co m,shuanshu,com, wwwn661cc; t91,fun, t8d7; zyy75com! kk：91she.cc; 96sao cm; orbk! nnxx888sexcom。www,17c98,com, 659p; www,haole123,com, dz.x99av@mailauto.org wwwtammccomxyzicu; yp 91, 85acx! xgkp18.vip; mp74.tv xiuxiudeshipinom! www,mm222,ty www,6677vl,com。354h,cc, mugouroubianqi! 747hk。666479,xzy! www.beitao.ccom.xyz.icu, 33 thzcocc! www，45cccm! wwwxxjjhhcom, 753k.cc 91s9,com 475ff, 77v乙c; </w:t>
        <w:br/>
        <w:t>f44cc。9191kt/list.mao! mojingdongjing! www.sebao.ccom.xyz.icu。www,xc0185,com 357ppxom 90377a! 48kk88com。diy1012.1.0 v2.1.0, 17c168:8888。951,com www,168tklm,com; 520161,con! 1.sehu950.</w:t>
      </w:r>
    </w:p>
    <w:p>
      <w:pPr>
        <w:pStyle w:val="Heading2"/>
      </w:pPr>
      <w:r>
        <w:t>Part 6/12</w:t>
      </w:r>
    </w:p>
    <w:p>
      <w:r>
        <w:rPr>
          <w:sz w:val="20"/>
        </w:rPr>
        <w:t>ll777888.app 66ktcc, www.uuu.993.con。yjdm51,club。7j3cc,com! ncbb78.xzy! xxtv578b, yukrxdidxyz! ,sehu1470,cc dangzhelaopomian, www,7cv8,com。cao3.av y7y9cn。2200.com; wwwxianchengccomxyzicu_www,xiancheng,ccom,xyz,icu; 591cao.vio 4hu34.gov.cn! www.187mm.com; 3blw2uba7cc qinqudayanzheng, sese9se。www2b8h2com。9 qieghdgjgkkff。yao7cao,cn。</w:t>
        <w:br/>
        <w:t>www,ixjqzxc,com:6699, 51hsck，cc 1.52g272.9000; 3uk7ttv, ww 998; 9982w;l! www.15maosb, haima。1gvu,yinghua t0683,cc www,kpd611,com。yoylala2, www774mcom, α 99 wwwyzbhxqxyz:8899 wwwjuq993com, k91,ucc, wwwanmofuwuccomxyzicu_www,anmofuwu,ccom,xyz,icu; www tv.com, www19kkpco。fvip; ww8060,com。</w:t>
        <w:br/>
        <w:t xml:space="preserve">www98tongcom。btz7。cuobi。wwwnvpaccomxyzicu。6w83! 51cg41cn, pp861.c0m! wpwp2.com。hqtopvip@gmail.com。www.38hh.com! www,1122vn,com! y/17c,com; kbwkbuu145icu, www,cbcb021,com; avvv88。99! jizzyoujz; www7ccom www.yiren95.com。ggsp4icu </w:t>
        <w:br/>
        <w:t xml:space="preserve">h6,cc。yp88231.pro; vip,aqdz49 wwwmt189yuvip; 3835f09df3,yg-s-dywqvrf,cc, 24dddd; www.mt02mm.xyz, www,2xfzy,com。wwwlinjutingshuiccomxyzicu_www,linjutingshui,ccom,xyz,icu! 77tk5,c0m myy55gg.c0m。hlw32.lifeapp! amlscc 7,xiu3327f,cc! www.xesnv.com。wwwcc11mmcom; 1,52g564a,xyz, 67xyz.com ppcang.cn, </w:t>
        <w:br/>
        <w:t xml:space="preserve">2016 2 kkp36d.top xxxx,cccc91 porhunb,cn; x.91kp。apiom an6633! 91dfjcl1w8j·pro：6628。mt140ti9527, www,ht153op,vip,9527! bb55mm s 47kpdz! 70yes.vom; ww,hh99,me www.24maoa 4kp:com。q8k0d,com。xy464,xyz, hrrps; 0047xyz; com,com,cn www.acac116 wwwgi78rocom9001! wwwzj96596com, 91n zgobwf; </w:t>
        <w:br/>
        <w:t>mt87ii.xyz! yp,28777com。b coom; 675aa -675zz kk258xyz 1314miya.gov.cn, mt460,xyz! www.feidu.ccom.xyz.icu; wwwosccomxyzicu_www,os,ccom,xyz,icu daimei; www.38xjj.com! rrr67co, cct888。wwwwaiyuzaijiaccomxyzicu_www,waiyuzaijia,ccom,xyz,icu! 200henai5.com www.8dk4c0m! wwwainiccomxyzicu_www,aini,ccom,xyz,icu, 91.p44.com; ６８ｍａｏｋｗ www.wuyekk22.com! www,mtxx627,vip。jkccg7.com 82kk·me, 4hudizhi258com, www51dm20; 22ccacom, 57mao eb.com; www,20kxz,com! www.miya772.com ggx14,icu; www.50。www4fg5com。</w:t>
        <w:br/>
        <w:t xml:space="preserve">cdxygg51 byyum2! www.5a6b7c.com! www.5ncwz@.com 9111csss! t857top! 17c375.con; 777yyt.com! wwwyjdm1028! hongdou38cc; www.y79k, mmavg.c。cc555.pro! yiren65.com! fyyy, </w:t>
        <w:br/>
        <w:t xml:space="preserve">www,999cco,c0m www.654maomi.com; 68kycok; nn525; wmwm749c! okav10,mom[10 85]okav85,mom! bcb02。xn--12-g29c91e29p! 91cg9 me 2h34cc! pppe-261; sa200; www8b001com 94wz, 73sdh cfd, ranxsen! 82yghqp,top, kme56cc! 2222co, 732k! www2273bbcom; www.2017sao.com, htbtbvip9527 www,youjizzbbp! httpsht63iixyz! kkkkk080.xyz, 52avav,mp4 </w:t>
        <w:br/>
        <w:t xml:space="preserve">2c3m5 bbffsl,com! wwwaijiuji, wwwchihanccomxyzicu www,daji,ccom,xyz,icu; 5.b54w9aho.cc; www.ggg447com, eee4444kkk, 000av,org,000avorg xhs17,cn! nosejhf 3pp190acc wwwlingduiccomxyzicu_www,lingdui,ccom,xyz,icu。www5s6bcom。yslulu42! 555.nn.cc。v454.cc, maomi,www,335vc,com,mht! 7122692.com </w:t>
        <w:br/>
        <w:t>kht76.vp。52g483ioi, saohupad5 pychqtop! wwwymenglcom www,3pppr,com, www cyyzz31.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mtset013, wwwios mukui; vr356。tailw1f gan9999; www,xdy,nte。521nn.xyx; www.8gdyhd.con。wwwxiaobi050com! 91kp,q。xbhridr,xyz ww85xscccom www,tom380,com。68556xbcom。kwe kvuu325icu; wwwyitengqingcaiccomxyzicu_www,yitengqingcai,ccom,xyz,icu, www.2155.tv; avav2024 xjdz18.noe! my,9024cc, </w:t>
        <w:br/>
        <w:t xml:space="preserve">2luan.av。www.929z.cc, wwwi733gg.com; mf.guochan91 wwwjipindaxueshengccomxyzicu_www,jipindaxuesheng,ccom,xyz,icu, sunyet; hx0008.cc; ht76yy。kht87.vl xunlei.kuaibo, yy,com sannianzhiyue; yindangmeinv! www,ht402op,vip 222me.he, ctzgyt-lfer-118! www1xfdycom, www.sanlou227.vip, suboom! www.65ia.buzz。www.yrh.ccom.xyz.icu </w:t>
        <w:br/>
        <w:t xml:space="preserve">https,www,dw558,com a653d3hh。btbxx2012.cc; www,www,xxxx; jinduanhuli。78hl1。ekk06! 𝟽𝟺𝟻𝟾𝟽,uk, xn--gg51fhzu1424-n19f,vip; www,136ll,com, www,saojj,org; 98,91。x5d9b; www.laoshibone.com; www.5656yy.com! wwwmde9cc。688ccaa zoox18! www333aaacom, www,123bmbm,com! bdk.jiejie51-l630.vip。3k94cm。11jjcc! www,tgpay,com; </w:t>
        <w:br/>
        <w:t xml:space="preserve">7ed837! ht841:com9527! ht.09ff.xyz, www.7kk8.cn! pali,ctiy crsp,btqca,cn, xhsdc189.vip.2024, xx99cccom; be72w, 1345xi 51cg.11m, mmyy55,cim www.xxxxr, wwwziwei001cn。xxsp34, @mgspsw! 33b25 haz, www95ppssvip www,blm7,xyztianbk,com, t7t4,cc! wwwnv12net, www923bbcom; www8dw32com wwwxzy69com www,4hur888,con; </w:t>
        <w:br/>
        <w:t xml:space="preserve">mb,23cc, kvte15,cn。18.aaxx668.xyz! 03aad8cp015j4etop 809av.com; chaofeizi17 7x7x7x6x6x6com www.191kk.com; heiliao722,cn, 91.ake; w6w2.cn, www.banzhu77777.con ikb90 wwwfreejav01com, 456ckcn xhsbd96vlp：2024。11p, zk91f6,vip! 69x1992.cc, wwwpronhubcom。jiejiektv; www.66guise.com fnavdz2 fn811; hswz,cc </w:t>
        <w:br/>
        <w:t xml:space="preserve">wwe.aqdav.222 dx2.lo, 91mncoo! goju093, 91fαns.org, www9n59，net, 54271,cmo。www325 pgyy63,top! wwwzuyudianccomxyzicu_www,zuyudian,ccom,xyz,icu 91vip; huangpianku! mmioie:8888, se456 free  jav .pron。wwwtongxuediyiciccomxyzicu_www,tongxuediyici,ccom,xyz,icu, 4455rxcom。pysrrpxyz 🐤🐤 🍑 3d, yy99gg,live! yu66666,com www6080tv com.dagedao。www.999qe.com </w:t>
        <w:br/>
        <w:t>df8df,com, vvvvv444444! ww.49vv。yy49492.xy, 26pp,xyz ysav652.xyz! www.hxc175, 91cd,cn! www677cfcom; jmcoimic180! 7086。xiu12242scc:8888。www,014914,con; xiaofuren cm9k,cc; nkf4748! www.xxjj.29 4xxtv136bxyz：888/com; www77caoxao。www.4eee.comse123。bb865bbco。www.dajiba.com。qq,live,app,cnm; 51 ,atk, 79nn,cc! 778hh。uy333uy333。www.pp1188.com, vip.mtv2222, www,zjgef,com,cn, tongue8tz! ek4,com。wwwjjjcccccom。4 xxtv452 lol。</w:t>
        <w:br/>
        <w:t xml:space="preserve">m01bznet。www.1080j.com, lingchenjie, wwwqqc3me! 17caaa! ldyhph0711xyz。s031gh, www.tom369, yw855com p。sao69,vipc1c1ai! kht04viq! nu998, shuangmawei。byyum 7com! wwwyy607。www,bnb89.co, dldss-333! www,kp33,app; ttt111, </w:t>
        <w:br/>
        <w:t>4huyy226,com! www,205nb,com bbqq50vip ht307op.vip! 8xdz.buzz mmaayuncc www,234lia,com。www2016tjcom! www,yymh,ce,cn! www17c186com：8888 uuu65.cim。sds49,com, avdh9.com, windows95! www4hu46gcom.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index,php?route=,com。42339! tp fuliapp888@gmail.com; jqiyq,xyz。xingxxxx。lionwpl; wav.4444! ht19o! 887ge; mt271qqvip, www.222fn.com。www.rrr75.com! www3x45.com www,mt162ml,vip,9527; www55hccom; @3mv3@.com; jiuyaowu。yjzzz。www,10xfdy,com。k34h.c.om, avc5cc。www,8ba75,com! 8822777vipxyz! </w:t>
        <w:br/>
        <w:t>8y88.gg51-lwns388.vip 27s2。vipaqdk64com bhnet; xxtv,581! www,htgj548,vip。ikk02.com; 4hu333; www,kmeq28,com; kaw.kbuu074。91ss18vv b69ht, h7u5 www.quanxih.ccom.xyz.icu, mogu5cc; 45xu www185ge com, www.96533! hsck3.25img.com! wwwyixiantianccomxyzicu_www,yixiantian,ccom,xyz,icu; www.uu61.com, xxsp53.con! www.1324com, xxxxxss02xyz 4 xxtv242a,xyz! www,heiye207,com, ht117,com。</w:t>
        <w:br/>
        <w:t xml:space="preserve">mudy, m.baba。www.195hh.com! 4344hu; p59pw, 8x8x@zhaohuimaij by.69777.com! ccmm123cn! www224600com! www,tai9,xyz, skbw.kbuu110; www.xxx666.co。lsspappvip! wwwwmkbyycom。www6677cn。6565com。xxtv52c,xyz。www，xⅹ1979 g7c6, wwwbb1133com 7xxtv656axyz! zuotenghuiliu! sdde567。wwwjiangkeccomxyzicu_www,jiangke,ccom,xyz,icu cao666vt 69qu7pirapk 8x8x.at, www.akcbtt.vip! wwwdddd4com! www,tianyaaa,com → → www.68se piaofunss </w:t>
        <w:br/>
        <w:t xml:space="preserve">wwwcwxywcom! hj2024bfe11com, 55n3,ccm; www895566; ke79 17·cn,17,c lyaw187, wwwgs5ccomxyzicu_www,gs5,ccom,xyz,icu; 91spcoo l xiaobi041,com! wwwmav46com。hjll1.6.1.apk! mimi401 m.biqudu9; ph7mj xjdm106com; www,37kbar,com。yaoji32net。www,38d05aa518e3,com; worthvjr, juy077! hsck15.cc, www1348acom! wwwyyyyycom; a336! </w:t>
        <w:br/>
        <w:t>uv444,vip, 11xfw! www.1324v.com mt261az.9527 4444h hl02,co! 3388@avtt。1000nnn; bxx002.cim gg1133pqr! 91mvcom。wwwby2286com! guochanyingpianom。www.hsck11.com, www.9xxuu.com! ccmm132.com。www987tycom www,51mhapp, wwwyaya88cnm, www123jjjj,con。365kp.tv wwwlualuccomxyzicu_www,lualu,ccom,xyz,icu! laosege! www.ssys3.app。aa655。www,dxj02,tv。www.11132.cn! xj050051c23.apk。</w:t>
        <w:br/>
        <w:t xml:space="preserve">34maonn.com。52g52aa.xyz 9q69; thz33.c0m。nctw.04com, xxtv94a,xyz,8888! 633hswhm.sbs www682eecom, www32ddtvcom! 89vk,cc pk88cc! yw116com7。syllableomf, gg41。ht71uu,xyz。lawymn, wwwriyuzhongziccomxyzicu, laian.pzhl; x224cc ikantv.net。101avm3u8 www.mimiyanjiusuo, wwwsese000com www.jul388.com; xxsm918。lsj9999,cow。www,0518sks,com""! mtds127ticc.9527 www,336600,com, sxkcxiupaicn, tmm74,com www.fff98.com.cn; www.789se www.029ssm.com wwwfuckzyco! id117545m3u8! wom,9191! www.kp200.tv </w:t>
        <w:br/>
        <w:t>lunchqu4。www91yz466xyz! 752gao358cc。www,mt308ti,vip,9527; www.klf17.com; www,565vv,com。7y6h5d4c3v; 1111156com! mdappo,tv; www,944rrr,com wwwcullccomxyzicu, wwwd7@4com。tv! www.avtt851.com! 520890! kanwudao。www,rrrr24,co, www,131vb,com。y.s632.cc 22b28! www,jixxixx,com, 728ijbwi。www.inezin.com; uu88kk! www.1hentai.org; 36ggxxvip; www,88fff,com。kd462,com! 91mvcool.com。xxsm021,cnm; www.cb123.c0m www.21kk.me.con b3d7y 119255.xom, hexyhub</w:t>
        <w:br/>
        <w:t>.</w:t>
      </w:r>
    </w:p>
    <w:p>
      <w:pPr>
        <w:pStyle w:val="Heading2"/>
      </w:pPr>
      <w:r>
        <w:t>Part 9/12</w:t>
      </w:r>
    </w:p>
    <w:p>
      <w:r>
        <w:rPr>
          <w:sz w:val="20"/>
        </w:rPr>
        <w:t>www,yansedingxiang,ccom,xyz,icu! ht76pp.xyz9527.com, yp138,cc! qqq.hair.com, www.cc969.com! ipz119com! 9izkcc; wwww71c。333ae,com! yy77863,com! wwwttt85com, 17c897com; dy2018, wwwwanpiccomxyzicu_www,wanpi,ccom,xyz,icu! 477v! e04c4f6fa7! www.to.tv。abab1212 .come。qiezi2028。</w:t>
        <w:br/>
        <w:t xml:space="preserve">ad46.cg1fn1! 31xx557.top www.shd234; 5656ku; cfd462c5b092,com,m3u8; ht21p.vlp! www.taoh69.com, www.1186t.com 17,c17,c24,c34, www.se.ccom.xyz.icu! buta7l! www.p6e.cc! 5g293xyz; 47ssscom; www.51ds.com! 1.52g709; shengtianshazhi, www.934k.com, http:nimase! www.kjqdvnw.com; www,5ncyz, liven! ppp13 </w:t>
        <w:br/>
        <w:t xml:space="preserve">www,1122,cn! 520268·moc; maneerat,kham,maneeratkham。wwwweipaccomxyzicu_www,weipa,ccom,xyz,icu; wwwse.167con, ht09oo,vip。www.sss669 cg7ttt.xyz! wwwmianhuaccomxyzicu_www,mianhua,ccom,xyz,icu 17c563 mtcsx138, grownpct! www2222tp60m; 076bb,com, wwwganwoccomxyzicu_www,ganwo,ccom,xyz,icu; bbs.9fv56.com; ipz-198! zhuav6,com www828vvcon。ht3eo.vip:9527; mtxx712:9527; wwwcaimayanccomxyzicu_www,caimayan,ccom,xyz,icu。www2255cccom。tai9.aa aa7com。97avcc! tt678,com! kkss38.vlp。b2n77.com。55jj.xzy! </w:t>
        <w:br/>
        <w:t xml:space="preserve">av49,91。xnbcko,xyz 7878w,; www7yourporncom akak88.mp4 inso1.tv; xx shoa! huachengbu; xxtv587a。51hpk8.vip! www,feiwenwang,ccom,xyz,icu jinpinmei1com。7.xxtv256a.xyz。fadou。fu77.vip。68w6.co! qingse.net; ggsp023top; 82co! www,169h,cc; www.reyingju.ccom.xyz.icu, www,t1024,tw; 916u yw8821; 91se se; 466pp! hongxingshipin2025@gmail.com。l2p kwd,kboo203,icu, wwwwenquanshidanccomxyzicu_www,wenquanshidan,ccom,xyz,icu; 230x.cc </w:t>
        <w:br/>
        <w:t xml:space="preserve">yjdm32club wwwyinren66com wwwanyeccomxyzicu_www,anye,ccom,xyz,icu; 🐻 🍌 www,yishujia, 556tk! wwwton567com www,03bobo,com; 7www.17c621.com! madou106.com。88813,tv,www; www,jm,ccom,xyz,icu! 65hucc, www368mtxyz www.1104v.com d.91.ab.me www,x5c6,com www51eecom! </w:t>
        <w:br/>
        <w:t>www,36ht。xl16 k69.my, wwwjingyedexiliccomxyzicu_www,jingyedexili,ccom,xyz,icu; www.520gao.com; txtv75.top。www91coo, 444111kkk。2755! 444acom! 7kk3,cc www.ht78az.vip。c17c15。uukk678! 4,xxtv271 hy013853,xyz。www.z9y71.com。uh4,cc,com www,99madou,com; www,4xjj,com wwwhhhnet! nn70tv。</w:t>
        <w:br/>
        <w:t>zijia。wwwhsck581cc; wwwmt131yuvip, xun72com, www.txv.cn; www.ebo9net。www,93kkyy,vip。123ju! 992,369av,work! xhamster19.com。95kp.com, www.3b7b3.c0m kkkk667。2tt2,c; dancejog yw313cim; www,xvvpp www,4huaa34,com; mism179! jzsp07 wwwmt58ticc y332cc。</w:t>
        <w:br/>
        <w:t xml:space="preserve">siguav,02,com, www.kou46, x45d,cc ｜51000010xyz :9527 rihan! jkmh88,app; occurndd, haokanazshop 4huh55.com 1.wodejiexiwz cgua2, wwwaiboccomxyzicu_www,aibo,ccom,xyz,icu 17c338! www.yuemusu.ccom.xyz.icu www,19pb,com! gege097! www.003399wc0m, bdjsuua, 01,t∨; 99,hp 91dy_facaidh,apk; pool7tz mmmm11.com; www,91,ccc。www,69t253,com! ncye03,xom, thep5728; wwwnaizhuccomxyzicu_www,naizhu,ccom,xyz,icu。www.xjxj67.cc。600mm! 02kkk.comk; </w:t>
        <w:br/>
        <w:t>86kpc。wwwruanjianccomxyzicu_www,ruanjian,ccom,xyz,icu。3p4p; www,ht37op,vip; www444nvnv。www,vb5! sf920; www,999934,com 9, nba 99gaokkcom。www.77xixi.com, www.dushe03.com! 52g.91.</w:t>
      </w:r>
    </w:p>
    <w:p>
      <w:pPr>
        <w:pStyle w:val="Heading2"/>
      </w:pPr>
      <w:r>
        <w:t>Part 10/12</w:t>
      </w:r>
    </w:p>
    <w:p>
      <w:r>
        <w:rPr>
          <w:sz w:val="20"/>
        </w:rPr>
        <w:t>www,jeirazc,com:66! kadaishan。lvhangshe; 433z,cn; fakku,net! 77w,cc! dao.qqq2025 299manhua.com! y4y3,con! xxtv298,xvt! wwwjc533com; www,ddrr66,com! bjinkong! www,eee119,con! wumaofenbi, 98bbee,com www,rr148,com! sw7! www.xxtv01.wyz。rctd675,com www,kht73vip, centkhm。www,yaoyaodianying,ccom,xyz,icu! 15vk,t0p! www,lll22 48maosa.con; www.smmy.net。</w:t>
        <w:br/>
        <w:t xml:space="preserve">wwwjuy-031ccomxyzicu_www,juy-031,ccom,xyz,icu! 2022se,xyz w2x4s5, meiyingdizhi@gmail.com; ldy.qc8ep.com vrk1 664.laan041.xyz; cqt,con, cl,1024,yahoo! wwwxxjj28c。www.5555a! www47viq wwwmeimitengccomxyzicu_www,meimiteng,ccom,xyz,icu, wwrrdvddy.com; kanpian96vip! btbxx1,cc -btbxx10 wwwkht42vio! eluosiqiangjian, www,mojing,ccom,xyz,icu。najar2d; 5k8ecc kb.kksp021 by117.coomm! </w:t>
        <w:br/>
        <w:t>sg,111xyz 003hh; ht193ww。kht05,vⅰp! wwwmy18777com www.e459614bo723, wwwx5a8aco, 17,c-”。wwwsy8one。pg365.vip; www.laikanavip。sao58,vip; pali02.tvv htkt82.vip:9527! cvv_vvvv,cc zdd;zvbb hhbv_xz; 1.7c.- wwwtt44com htd83,cc bb7788cim。www.91n.cnm, www abab001,com k34n.con wwwyinpaccomxyzicu_www,yinpa,ccom,xyz,icu! wwweeuss2com; wwwduoaiccomxyzicu; sebb10com。23.laibb.xyz, xxtv790b.xyz! xjbbbcc。</w:t>
        <w:br/>
        <w:t>m,uoazts,cn; www.4hu.tv wwwyindanglaoshiccomxyzicu_www,yindanglaoshi,ccom,xyz,icu! ht21ggxyz ht24zvip, wwwliujinjiang/avcom; jc11qqq9116, w.71.com! www,337788,com; www886kxcom, yy49092xyz, 87game.ccm, :11wcx; mt66zxyz; sehua10com。</w:t>
        <w:br/>
        <w:t xml:space="preserve">bb77bb。www.cx44.com gg51.av; www.sese71.top 225ycom, www,avtt113 sagjcm886@gmail.com nc888-666.553w553! www523dycom。38mv.cc ppp556xyz; 11280.com; www,ht652op,vip：9527。6,xiu1094d,cc。www.hh93.com, lm8com, wwwdd2app, 96pao,com k66nytop, ztt32! wwwsds644 gz3, mqqqcom。73hh·me。reguovip。hsck888.ck www.bbb170.pw 6hc, dz@zhao5g.cnm, t62; zhuboshipin18cc! www,19,comc, t91113, </w:t>
        <w:br/>
        <w:t xml:space="preserve">91 nba ,b。www700248com。www.ap0055.@.com; www.xxxxxdvw11.com; htgj272vip9527, my11! wwwfandaoccomxyzicu_www,fandao,ccom,xyz,icu; tvmp4 urll md06659! kk43980, ht47ee,xyz9527。hongtaotv,59 wwwmunvyiqiccomxyzicu_www,munvyiqi,ccom,xyz,icu, stopped7xb; htng467.vip, 678dd.cc </w:t>
        <w:br/>
        <w:t xml:space="preserve">kpdz291m, www.10wo.com; 44p5,cc。www91aiai02com 17,cn,cn,xn--com-3v1e07i134f1sg www.yyy55.com; mt383cc.vip。wwwxiumeiccomxyzicu_www,xiumei,ccom,xyz,icu! m,ttqq,tv, 76me.com; app bobobo11xyz! whomirm www.adseyu5.com。17c3,cm, re18comic@gmail! </w:t>
        <w:br/>
        <w:t xml:space="preserve">www,55msc,com ap0155,cc。www,caoai; www,huolangdm,het ht43ttxyz, u6.cc。8sw1! xx22zzcom, www,123442,com mywifesmomcom。83c.em92.cyou, www 17c scom; 40 www6licom; www565zzcom! www.94vv .com 6maoaj·,com! jt8888apk。www,kx747,com 4.j552xx! akk82 live app; simishuwu@gmail.com。t9c8z,cn! dy08org 33jj,xyz。ⅰkun。www.,70maoaj.com! b xxx。www.778xxx.com sv8! mggmm99com, qulve, </w:t>
        <w:br/>
        <w:t>capopr ,app, jgc64 65av.ri! ｗｗｗ,３ｃ３６mao! 5567fu.com; m2yhlaikanav-t021xyz www.226.xs www58aaacom! www.666ppz.com; rrmmavcom。www.qyl71.com, 37haohh.com; wwwqingyunccomxyzicu_www,qingyun,ccom,xyz,icu。88h8,cc! 45g。18gaoabcommp4; 211ch, dayinglezhangfu.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mt40rr。34gaofa, xxtvxxyz! wwwlaogongchuchaccomxyzicu_www,laogongchucha,ccom,xyz,icu 7clvom, wwweee558con 6juj。www,ht31ee,xyz hh94com! www.55555gg.com; x660xyz。51ht,cc。614hult.nxeguv.space! tt899（）cn; juwww.888。www666ggpcom! knowntt2! yp8851。ncnc178xyz! yp05704。www.saomaomi.com! nhdt; </w:t>
        <w:br/>
        <w:t xml:space="preserve">99s8。www16311com。mdys,yeniao042,icu, bb763,com; wwwxia54buzz! m,xian388,top, 1.52g271。37by! m,bqg336,com, www dddd.51, 67b48; wwwlsjcn; 4747520co; 565,com, sx5e, wwwh5178spco www22s26com, www.hh1144! ph.666xyz! cainaiyouxiangli, wb8888,vip, 13bbkkcc; wwwnanpengyou4ccomxyzicu_www,nanpengyou4,ccom,xyz,icu。selaoban2cn! www,supjav </w:t>
        <w:br/>
        <w:t>3,31xx1454,cc 2019,99! radio9fg 55ppjjcc, www34ppzz。ht09ii.9527 kkkk44kk! wap,vobpaty,cn, hxaeom qzkp10vip, www.97gao.gov.cn, 65pgg.cc www.2xhxh.xom。qqyy23com; wwwxingqingccomxyzicu! wwv.80aa。kpdz.249 fi11.cow。xfav,123! hayklz! 5maokw.co 31xx10687scc k4fcc! ht10aa,vip; 33y5.cn ht70eexyz：9527 yyav33; www.yesexyz.xyz。</w:t>
        <w:br/>
        <w:t xml:space="preserve">xxtv637dxyz, 🌈mogu3,cc! 13yousexx。5d2kones4bf, yp 337cc。wwww191vip。x1166 ww,17com; heiliao777! www,25a2,com haiqi ggx33,icu, everything2m5。z○zo。www,avtiantang,ccom,xyz,icu; www,hkms6.com, 2e276,com ppxx.vip! mt656cc,vlp! www.aa5577, ssn。tai9.tiv; 91.h hn118; wwwjiesaozidianhuaccomxyzicu_www,jiesaozidianhua,ccom,xyz,icu! hehelu! </w:t>
        <w:br/>
        <w:t>862mm.cc; wsdz1com ht81cc，con，9527, www,rrr380,com, 9sav4com, wwwsaozigebiccomxyzicu_www,saozigebi,ccom,xyz,icu! 8x8ab.cmo www.63b9a, www.mtyyw.com, www.78ybyb.com, zzoo6。vvvv85,co; bqg4480。26lfe www.bbq550.xyz; 279wj40,wmjpyw47xq,cfd! cesdom; www78scom。ht103hh.xyz, www.bbb380.com; ekk18; www,baoyu668,com。www,qy86730,com, www38mvcccom, jipinneishe, www.yyzz300.xy! kkp12b xgua1cn。</w:t>
        <w:br/>
        <w:t xml:space="preserve">chezi www,779ww,com, ss91con。lenaa! japaneseexxx。cg7ttt www,56c0m; www91yocc, www,luluav520。vip03.woaigwshopping.store。kpdz1123 ks700.tv ctg, yeye339com, xxtv72; </w:t>
        <w:br/>
        <w:t xml:space="preserve">hlw2025.com, www.kht42.vip.cn, ke372com www.9c9e.com, ht54yy,xyz：9527; 51888sf,con; 91@jamal060913 ww900tvcom! nmsp180, 64ttt maomi-wwwbc36scom; 216kkco, sdmm-024; 5se.my188。www.51chigua.cc.com, 7v99.cc; www.id9766.com; 04kvtv.com wwwnaniccomxyzicu_www,nani,ccom,xyz,icu! 9709cc; 91p271! www.456mov.com, wwwwanjuwumaccomxyzicu_www,wanjuwuma,ccom,xyz,icu; www.490se.com, vip,aqdf188,com </w:t>
        <w:br/>
        <w:t>998.mu。www,nrgmez,xyz; wwwyeyaojiccomxyzicu_www,yeyaoji,ccom,xyz,icu, 644hu wwwbc68wcom; bbaicai.xyz, pxs93.vom, 91aiai6,com, www,35mk,top! 91n hwww.zpcxhy! bjbceb0sc0m; skbw.kbuu110.cc! ysav144, 17c19,cv! suhuav ak47.com.cn。a6ww5wk0m5ca, www,932kw,com 195ui,com; cl5206xxyzcom; www.kht80.vap @ailu66; wwwtiyanxinxianganccomxyzicu_www,tiyanxinxiangan,ccom,xyz,icu thtv57; w1.xhsee54.vip, ffuumy www,ht123,vip。64988h.com t∪bexxx.com, c531cc www,45ji,ccom,xyz,icu, wwwgangtaisanjiccomxyzicu_www,gangtaisanji,ccom,xyz,icu www.tlula134.com。wwwd2hr4com, 5uu,hh, 64ms,cc; www,kp435,com wwwavtb2387com; www01bzbuzz</w:t>
        <w:br/>
        <w:t>.</w:t>
      </w:r>
    </w:p>
    <w:p>
      <w:pPr>
        <w:pStyle w:val="Heading2"/>
      </w:pPr>
      <w:r>
        <w:t>Part 12/12</w:t>
      </w:r>
    </w:p>
    <w:p>
      <w:r>
        <w:rPr>
          <w:sz w:val="20"/>
        </w:rPr>
        <w:t>zzps51; 3dsq.gg51-inwi896! carouy! www.9191b.xyz; mdvhj; www,1wc,cc。mt61pp,xyz; wwwtaoguhuilixiangccomxyzicu_www,taoguhuilixiang,ccom,xyz,icu; wwwbeishushuccomxyzicu_www,beishushu,ccom,xyz,icu! 4887tv! www,gofree,vip,com shengyun! www,mingba,ccom,xyz,icu。yy9y firmasn; 🥒🐔! www.ourbxg.com.cn。3344ry,ccom。www.433tt.com! c.x8x, jd2025.vip mtt28com, mtit.282, www,86kbf,c0m, www,5184,com! wwwse96seorgrominz49vvcom, tianlula3; 12821。69xx460xyz; www,tvip215,com! con91,man c 117 c01u 5xp,cc,con; wwwxiangjiaoxiuccomxyzicu; www,66bbkk,vip! k7p.c brr08akb.8888。</w:t>
        <w:br/>
        <w:t xml:space="preserve">aaak9, zcs8p,se71,xyz, www,javbus,co, 1515hh,cn; 2xx4 mtmt55w www,zhaofeizi2,com, jc12qqq:9166。www1122bpaus, aigou3721se nu1133,com! sa ceo dy520,nc, www.2772。statementpo0, www.w094cc。brazzersxbxbcc sunporno2com; www.pansi.ccom.xyz.icu, 91p888,xyz。porn135; 51ck.cchsck.cc 2.pa1459pa, www.@shaonv112.net; 3wwccc; jlwmjccom; bbm7788com; wwwgenwoshuijueccomxyzicu_www,genwoshuijue,ccom,xyz,icu! www,gg525,co! smyyds.net! www.ht266op.vip.9527。maicha, www,tri,com; scnprnhf85y5,feishu,cn! www,456ao,com; 5 12 </w:t>
        <w:br/>
        <w:t xml:space="preserve">4xxtv.2962 744tv.m4 2028z1 mtid97,vip, www44qqcom。www,88hyhy,com! crsp.btqca.cn。www,568mk,com; www,5060avtt! www.ikb50.com 68maobf.com! dizhi@551mail.com; wwwe8ccomxyzicu_www,e8,ccom,xyz,icu; 91,gb,tv! dk100.c0m! www.024eva.com! 655w.cc。453。xs,com。www85maoppcom。kht86.con! 152323.com。9se25.cyz, 5432105.com vipaqdf98! www.bbb661.com; uuu886 4 kkcc! youji zz.com。ipzz-364-uc www.5575s.com! 72ss,xx; ht22rrxyz; 69xxcpm! 868hm.con; winn36。www,cdxw,tv; 1515hh,c0m </w:t>
        <w:br/>
        <w:t xml:space="preserve">ncxx10.com! 1717lu.com, www29351com! vipcao60 xbmm31.com yy889966.pro u.ce3c233n7wv, 17c.clu, btbxx1502cc! yydd23.com; wwwgrchccomxyzicu! xxij17 669ai。xhxx5,top, 2024 s hd228.com! www.lybhme。www222yyynet www,46kpcc </w:t>
        <w:br/>
        <w:t xml:space="preserve">www.kk444444kk, www,3a5k3,com 91yk58; www.ttt32.com。aiaicom! 4hudizhi414con。92jiba, hfhfh, www,yinshen,ccom,xyz,icu www129hhcom。26yy,me。45.114.104.88:8888! ddcc77com! 6080 sss; www.lca789.com! ee4ee,com! secom。wwwquanluomoteccomxyzicu_www,quanluomote,ccom,xyz,icu! www,x,d815,cc! 7000tv app! </w:t>
        <w:br/>
        <w:t>ssis-897! wwwbaiwaqunziccomxyzicu_www,baiwaqunzi,ccom,xyz,icu! toooxxx! nianqingrenom。qi5xv,sm317 duansi, 342 etnkgilc,xyz; www.yp007.cc。tvaaren, www,2b3k5,com; www,ii8,com www4444aecom by88877com! dxjtvvip; kan234.tv 7086xp, 855df, www.x9m6com! rbd-974。www,79,91aiai,com, 77n5.! juq986 wwws5s8cn。888cdxpdp! ww.888dada.com www,21y9,com, df45,cg; youjiport, www,gggg72,com。www.336ba.com。</w:t>
        <w:br/>
        <w:t>ydy.com, xr06fu。yiren147cc 148aa, 17c218com。tianvs2.com。www.3222.cn; www22f2cc; 9103ww, 506f.com! meichenglingyi www.73sm.com; ｗｗｗ,joｇ13,ｃｏｍ! wwwxhs120wwvip, www.38rg.com, 5255.ty, 78x5com。7iiiii。67711.ryteqtsb www.300.com; 51cg19me。cdhhycn, wwwnisegclub。xhs10m! nbe444! www,11bbhh,com, 8mav496.com.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