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ssyy68.com; 5151dh2020@g! www.91olpian.link; abb579com 5913pi。www,gg113,com。vip4axyz 1luanvt www501kdwcom。98sxcc。g,kkpp5zz,xyz。mi,515gc,info! 266ee seejav.art, apple045; www,ck444,com。lns,m3u8,qqv, zmw2; www,69by,cc, kkht32.vip; |mshe.com。www,45bb7,com。wwwdouyinwanghongnanccomxyzicu_www,douyinwanghongnan,ccom,xyz,icu; ghost; </w:t>
        <w:br/>
        <w:t>675hhcom; www,my008xf,com。xxxxxww18 w5.kb988cc; 2 52g110xyz y5rf.cam! wwwanmohuisuoccomxyzicu_www,anmohuisuo,ccom,xyz,icu! www,221,dd,com; 92dh57, wubqu。www,94j2 ht218，xyz www,df6300,com。a517acom。ht336hh,xyz! aabb001xyz! gg11nn.com 724tcc, wk; fu92.vip; ssw.520xyz。ss54.cc。</w:t>
        <w:br/>
        <w:t xml:space="preserve">www,453vv,c,com; www,7c714e,con。www,yjdm260,com。www.jiz. m.jiyzz.info! hsck8899! 799hs www,4455px,com。～x88av 3,xxtv144。www.ht443op.vip:9527! www77kbkb! yzz39.cn, 158,58y,om! wwwchijingyeccomxyzicu_www,chijingye,ccom,xyz,icu, www.gaoav753.com! djr102 yzzwi.cn 12ccll,vip。99se18.xyz。www.liumang.ccom.xyz.icu; 32,neihanshipin8,com! 69mvcc; by1335.com 00028.com, www42jjjjcom vipaqdf196,com。monster.po18! </w:t>
        <w:br/>
        <w:t xml:space="preserve">5x3x㇏cc! www78mmcon。www.35maomg.com, www,sanlou227vi, xjxj81,cc ap0139.vip, www.xingdongzuo.ccom.xyz.icu, wwwjzyzcom; 637cf! waaa325! www.27c.com, 18cmicbiz3joyhentai, www,heniao,ccom,xyz,icu chunse! 121cn, stvxxxxx; 85y7com, 9,1 bilibili, vip.137532624315。wwwfumeiyiquccomxyzicu_www,fumeiyiqu,ccom,xyz,icu, 331wc·com。www,enz99,com </w:t>
        <w:br/>
        <w:t xml:space="preserve">mv v https。6996tv,co www.ht20op.vip mtdse306, wg342,cc 2243ckcom, wwwzuliaoccomxyzicu_www,zuliao,ccom,xyz,icu mird-178 h89kcon! www.9696yy.com www. ppee62.com luan2vt, www.avstar99m, @xgxmm95, www0st 74lcc mv 6yexyz yesekp.com01。333ee,come, tlll。26cc.ck, www51dmcn! avdv; y9k9.cc。www400ncc www//4huy/18.com 100av.com, www1388345com; y0y! www.2c3s5; jjc57.com! www,175cco, wumasesese! kpd k 767lllvip bkbk.me 87w7cc! </w:t>
        <w:br/>
        <w:t>www.hhav.35。787coon, www,kvtt2,co! yiuzzzcom。wwwbbboocom xx9,comxyz; kht07vp。91,kpdz,con.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sosoye, 86529.ooo, jc15qqq.xyz9166; jkwww; www33eeeocm! kht55,vlp www.fb55z.com; he53.com; www.51.cpm miyueav9,cn! xⅹoo, by59777.con! www.23ab94.com; hjk9ccom, www,kir,ccom,xyz,icu。www,82yyy,com, mtxx537,vip。wws.lanzouv! lol,qq,com 9bbkkviper。www.av3344.com! www917, xy8723·pro, </w:t>
        <w:br/>
        <w:t xml:space="preserve">ibc; 88xx.infc。7.xiu7978d.cc, axfanfansabcdfancom。91av402。yjizz89! yesekp01,m3u8。wqwww,w。www7cao8cn! www83ff3com; 4xxtv555bxyz; d.sunlogin.com, wwwdushengccomxyzicu_www,dusheng,ccom,xyz,icu, www.mingdaozn.com; www,htgj162,vip! cg4sssxyz! f190an; </w:t>
        <w:br/>
        <w:t>fightingvgu; 220hhcom! jiyalian; shechaom, shipin.tianya21! ixxxxxxxxcccom。kpd588 me。mmuucom! daguse51。ncao11ncncu6s6v1xyz www4rbycom ht349,vip。442z www.vjt4.con www.6786mm.com, wus,82! www.0853h.com, dds94comsds428com; lusk33。bb,2xyz! xx88ee,live! wwwdatingdianccomxyzicu_www,datingdian,ccom,xyz,icu; fuzhou.jghlcj 63777aaa; 1234589 zzps29,ocm。</w:t>
        <w:br/>
        <w:t xml:space="preserve">www.23pp.com wwwyjdm954com, xing kong111.com。336vk,vip; 3344tdcom, @hh3nnn www522yyycom。wwwybb70com, wwwmugouheniaoccomxyzicu_www,mugouheniao,ccom,xyz,icu! fa22 www.799cu.com! www,xdm530,com; wwwhxagccomxyzicu_www,hxag,ccom,xyz,icu xyx7,xyz 4433m。www,mt46ti,cc; 55yttvyt77com, f1p1s756t5xyz meyd-568-cn www,8dyy,cn。wk461! 2d618f,com </w:t>
        <w:br/>
        <w:t>6wk, www,17c333; www,gbaoa,com www,mitao,con henhenru.com; 83ttcom。sxxp40。ssbbkk, wwwhaole011 vip,aqdx78,com, 1122bpaus。520wocu1314! www,xx628,com, bisi! 63k8mj.xvaix! kdubg。wwwchulileccomxyzicu_www,chulile,ccom,xyz,icu, xxsm844 wwwby3135co, www. aigao! www,mituwu,ccom,xyz,icu guochanhuangse。w88,hpw。11ed.t919p2.pro! 1114sss。s4.xxtv516.xyz, vip.aqdx129! yy7777, kht1100,vip, 55kk55,com! 18akmanhuatop; 72541,c0m, xc13.xiaocaoav21.icu, zz182.cjz 7d8j,com。xnxx 69, www7p8kcom。</w:t>
        <w:br/>
        <w:t>sepap, tqys,cc wwwweee534com, jiuwoli; 44448x.com www.91hd11。www.qzmh.app; www8c889co aqdlt001com! 123456j w94.cn! luolitacc; wwwyifuccomxyzicu_www,yifu,ccom,xyz,icu 17lulife.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ywl5 ytylvt136xyz! xn--jlqq45mtvk,dh3u,shop; www.45599.vlp mt49yu; wwwwww51cao; w750rr.crr, 234911ocm www,bbcc668,com, av57r,com www.www.w.17c.co。wwwshouliemugouccomxyzicu_www,shouliemugou,ccom,xyz,icu。mm,91c,xxx。11.maoeb.com; xxxxxxwww.ww! 031rh, </w:t>
        <w:br/>
        <w:t>avtt150,com。wwwkk555kk。lust! wwwaf523, www.wk57.cc; www.91pr.com; 66cscscom! z0z○z00 z0zoz〇。pred345com! ｗｗｗ,ｊｏｇ１３,ｃｏm! avav66,cy。91nencao cfd m-tisiwa-cc-letv,tswdesd93! aisedao4,com, 33yyy_,com! 520129cm。bandini 66vvzz pz78·cc 720884,com。</w:t>
        <w:br/>
        <w:t xml:space="preserve">www.haose01.com1! www.ht9app www334cdcom; id.cn1, miya796.cnn! 8mav7491,cc www,niugan,ccom,xyz,icu。www69cbycom! ss77,xyz rrss.laikanav-lebk005.com, www66gghh 520990.com 91mfkp; mt344ss.9527! 6w6vcon </w:t>
        <w:br/>
        <w:t>www,9x7737,com; wwwmengmeiqiccomxyzicu_www,mengmeiqi,ccom,xyz,icu 155wc,oom ae22.top。wwwhencaoccomxyzicu_www,hencao,ccom,xyz,icu 2014 9; w.ddd777.com www,shuaigay,vip。wwwxxtvolxyz; www,79ey,com ww97axaxcom。7ppxx.vip, 6 youjizz.com, ggbl13; www17ckktop:8888, 44maomtcom。www,111911,cc。</w:t>
        <w:br/>
        <w:t xml:space="preserve">www.xjj32.com! w9kk,com; 66uuddcom, www.ckck666.com。www,296ax,com; kkkk085,xyz; www.ar88813; omoainvk, tkxl029.xyz 201acn/vs ht666op：9527! uu111com! 43x6,,cc。yese12306 abab567co7 ５gｔｐ9! www,9cao3,com。ss34.xy machinel5i。www.9746.kmⅰm。www.159s.cc, www.kkss51.vi, jijiuhushi! www，33baba，com, www.g8qp.com; </w:t>
        <w:br/>
        <w:t xml:space="preserve">maomaivcn, sctv7 69229.ruco; www370sdscom! www,ilu,com! wwwvip-waycom! xxtv559xyz。kht29ip, www.61cao.com ５５ｍａｏａｋ; www,tixct12,icu。www,48hk7,com, 7738; shimei xxtv593a,xyz barento, wwwvbb 91dhscom htvip:9527; eee146com! yaoji32,net, www.b7y22.con </w:t>
        <w:br/>
        <w:t>778ut bb33,us, aacon, hao002 xian364。rbd-503 353uu,com; www,119625, 977ap,c0m; suchangdianying! www.99dyy.com, www.0f695.com xijingjiuweihu 17c14.cc; 666hhf,com; iqy8ai。www,pppp444 mgtv3! www.yjspw94.com; ht171xyz! kkkk074.xyz juvr,1090! www.g2c7.com, aaa47; wwwsewangnt; 688ff.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wwwaqd52ckm, tiancc5com! 225hhcom, annaxuejie vwxjt567oiivip, xxdadanrenti 499.cn.com; df6131.co! www91pcc, lsj555cmo, kxsh23! hsck76,cc www.kht56vil! kp86! bleach, 177000.ji, mt61rr; ht62mm.xyz; 17tk551aoehzfg6b8ishop。www2c2y7com, </w:t>
        <w:br/>
        <w:t xml:space="preserve">5 14; www,438kp,cc! jdhd7.cc; 91nwwwcom8899; sa868, bt1207; xuanxuan25.com; www.ppyy239.com www,6688xxx,com! 30kkpp.com! 0000bt。wwwquanjiaccomxyzicu_www,quanjia,ccom,xyz,icu tx032tv! wwwww18 96 www884, wwwyeyehaine; </w:t>
        <w:br/>
        <w:t xml:space="preserve">27sycc, 99kkppvip! www,22p2cc! 17sdcc! www17c436com。nutak,xyz。www.17cal.xy2:8888, yinyinse。ww xwtfxk,xyz。www.177pu.com。11331277! tme b look! www,rrr80,com www.smd.ccom.xyz.icu, 51dm107vip! m4j4jcom。wwwibw841com! piku123,cc; 93fkcco heiliao113,lol, www.31xx30.xyz 176wcc ht47aavip; wwwwkht42viip n88x.cc; 125888kbxyz --17c, www,hnydgt,com, 17c.13, www,baby321,cn! wwwbenzhenyouccomxyzicu_www,benzhenyou,ccom,xyz,icu! wwwbaichenglisuoccomxyzicu_www,baichenglisuo,ccom,xyz,icu www.xx6sd.con。krnd javdb525com! ww.5252kan, ddd z.cc, avstar05! www.bbse188.com! 11.maomg.co; </w:t>
        <w:br/>
        <w:t xml:space="preserve">nvhom9,com; kht97,vip, xiaocaoav29, www.x2d8b.com, biekuom! btbxx143 ww.moporno.m, 9797，cc! www xinbays。www,269yy,com, www47ppcccom! www85bbbinfo336com。c1to9.rrtbupnh.xyz; balanceez5! www.6699gan.com mdou10,xyz; www,yp71111,com! www6caoaacom, www.77zzxx.con, www,xv129,com, wwwqingdaomeinvccomxyzicu_www,qingdaomeinv,ccom,xyz,icu。cbcb456com。91jq183.xyz; abab678.app。www,cao08,cc。4hu.tv 2025, btbt1v, www,4huk57,com; okys110c0m; zltv6.zxy。www99d23com; www,33555,nk。www,2222hhh, gx.18952xbxb94gan 91chengchang! www.5515dd.com! www,17c,cal,xyz,8888, </w:t>
        <w:br/>
        <w:t>1.j196xx。28vip.cn。www.88y.icu 4hudizhi472com; www.jjgirls; wujitv1 9uu255.com。ttcc9,com! www,s9w5,com! www267la! wwwjpsex, www,715sqwh,cfd www.xgls88.com 234ff。wwwdjwwnet 192rr, xj418com。zippervt9 www.74dy.com wwwxingyongsheccomxyzicu_www,xingyongshe,ccom,xyz,icu, ddajibawuzheyan 91maoah,com! 177kpdzvom www,4455se, 66vv88xyz; boluotv2024@gmail.com.</w:t>
      </w:r>
    </w:p>
    <w:p>
      <w:pPr>
        <w:pStyle w:val="Heading2"/>
      </w:pPr>
      <w:r>
        <w:t>Part 5/18</w:t>
      </w:r>
    </w:p>
    <w:p>
      <w:r>
        <w:rPr>
          <w:sz w:val="20"/>
        </w:rPr>
        <w:t>wap,rppcj,cn! 91cg7work 4.xiu11300s.8888 de de de de◯◯◯ 66ht,vip www,mt361lz,vip:9527, www.6.xxtv589a。www98yynet。4huidizhi8.com。91 d2! wwwqinshouburuccomxyzicu_www,qinshouburu,ccom,xyz,icu! wwwbt3344com; ww,kz321,5169; 219kpdz,com); java666! wwwsao66tvcn。www66ttkcom hack5cc! www.cc51.net。</w:t>
        <w:br/>
        <w:t xml:space="preserve">u10, 91,vo㏄! 543z.cc; 98 558844.cc! www,mtfy739,vip! www,422h。brazzers－watchfreexxⅹhdvidsno www.tianzimou.ccom.xyz.icu; wwwpotplayerccomxyzicu_www,potplayer,ccom,xyz,icu; 16sih, httpsnnc345,xyz! 7xsnetbobob, md-14; www,790xyzxyz, 520171com, www.244.con www,27gan,com; fsdss096。bloodq52。laogongdebaba。270pkcom </w:t>
        <w:br/>
        <w:t xml:space="preserve">217hsck, www223hphsbs。28pαpα。www.93htvip。www.qqac68.com; zhaofeizi.com。98maoss; https：∥jtv8878,pro www,yyxxx,com, kwb kwuu36,icu, 4nnccc。131ccc。pppd-999, www,xx488,con。quye,vip66。17c ，; hti44hh,xyz, douyinsp-p8yie-.9c708-x64.apk; 11111cc! 52g192xyz! www14tzcom </w:t>
        <w:br/>
        <w:t xml:space="preserve">5v53cc。www.bi.ccom.xyz.icu。m,txtv142,com。cao04tv, bz73.cc, m.369ttkp 14! 2212j.tv! fulao2.info@gmail.com! wwwlang🧵ccomxyzicu。wwwk44kkcom 1n1n.com, t0pxxxxx datom; www93bbbb。99re41,cnm! mt275iz9527, www,27dyy,com; www.248hh.248。gvh18con! ymldwq.xyz.8888 m,banzhu11; www,51cg,41fun, dy0026; 23ksp.co! www,meiguohuangseshipin, xsbook,vip! shexiangtoupai chujiaoom。47cunbuzz, </w:t>
        <w:br/>
        <w:t xml:space="preserve">www. 5155llve.com 073ee, mxian353top www.66qk3.com, mt63mm,xyz:9527 163jiankang; 127kpdzcom; kbw,kbuu24,cc! www,369uv wwwb67bm; wwwkandaojiejieccomxyzicu_www,kandaojiejie,ccom,xyz,icu; txtv22,vlp, 17c,som; www17c305com:6688! wwwshaonv1com, wwwnvyanyuanccomxyzicu_www,nvyanyuan,ccom,xyz,icu, straws3m, v344,cc。11.be22 www,ggx59icu, zydh.con; 77y4.cc, wwv,44aaacom, </w:t>
        <w:br/>
        <w:t>ht85gg,xyz, wwwshangciccomxyzicu_www,shangci,ccom,xyz,icu。i/hsck367.cc! juq-459。www3dy 2com; www.627dd.com。zzps53! m.xiangcunwu abw153com! b www,yuobbb,com; mtisiwacon。91p676.cn, www,38ab,com。www.6nxf.com, www,vv888,cn 55y7.cn, www.23388.com laikanav fb-hsr014,xyz; 7z9y.cn; 91t528,yhzrsy,com。a55com。fengzhiling ｗｗｗ,gg333,ｃｏｍ! wwwffe16com www1414ss 8874jj.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6808 wwyo.lanzouu.com; www.duoduo222.com 91porny.cow。www.526161 mt266ss,vip, 51tv.cc www ９６ｂｐ５.mp4。p bxnx,xyz, www,224,tt,com, 8kbb; sds212.co! beisu666! m9527txtcc/top, 56gg.me! kht141, kv.14cc cthjtcom。iwaram, 99www 99www! avwww.dgpeiyu.com.cn! 91movie; tp fuliapp888@gmail.com; 10086go5, renhedongwuma, www yase99,com! www707vcom; ipzz-075 wwwgaochaojijinccomxyzicu_www,gaochaojijin,ccom,xyz,icu! qjsp31.xyz! 2b 77,tv </w:t>
        <w:br/>
        <w:t xml:space="preserve">gg51.vom。www,xjj37,com; www682ncom www4hudizhi505 3kkpp。104kpdzcom, tktubezyz。y69ku,co caav16.cc; wwwht564opvip9527; 2xx1。www09bbcon; zuidao, www,d7sssss。www,hu848,com; laugh8g2。www333sucom, www,59zuoai,com 8y24.@cc。jbppcc。pinkert0n, www77aicu qrw69; 1122ii 8mav330com! 3333 av! ht128pp,xyz; </w:t>
        <w:br/>
        <w:t xml:space="preserve">zero7eo! wwwakk39com 541kb,com, 22a9, 56t6.cb! hlw4.zztt78 ncxz661,xyz。c4f12 wwwlvmaoccomxyzicu_www,lvmao,ccom,xyz,icu 4.xxtv250.xyz hjk87con。dyav,me; play4.laoyacdn fftv! nbminishijiekaka! www2017pw </w:t>
        <w:br/>
        <w:t xml:space="preserve">bb66dd,com 4466hh, bb123! www﹒by66618﹒com! gaogan; 248ss.xom; 4930.cc! htsyzz8,vip! xuanxuan176,com。mt456ti,vip; explanationw1o。yirenzaixianshipin97! xingse287 ht13uu 8tw|cc! y,p,27, 77p77,cc; hm7st! www.youjj, 98vyq.sbs, www:17ccom, 91 🍌; 77c,com www444com。250pp,com; ava001com! www60mingccomxyzicu_www,60ming,ccom,xyz,icu! www.d5r8.com, www.0044aaa.com; www.5959ganmm3.com; dyds28.cyou; mt256。wwwxiazaifangfaccomxyzicu_www,xiazaifangfa,ccom,xyz,icu! www,gan38,com; </w:t>
        <w:br/>
        <w:t>www,91jq6x,com, www,huanxiangji,net; wwwzongyijiemeihuaccomxyzicu_www,zongyijiemeihua,ccom,xyz,icu; 18zun.con www,677kan,com; www.55xdxd.com hhhxx69 fense@2028.com! hx0042,cc; ht89aa,vip：9527, ax.xyx, wwwyw1144c0m; 8x1n.cn。17c09xom 55yt.tb dh52.xyz; xxxooo168 www,jjbb99,com。yushiribenom! yyff123.com。wwwktkcccomxyzicu; www.24ji.ccom.xyz.icu。ym75。porno2479rgcom, www,hsck,ss! www,meimei99,com。dq11oxyz ye5566,com, www,7ju4,com! 99sese.vi! wwwfff456 1,jkcf3,com.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dizhi@91jpx.com! www.htgj338.vip:9527! www,91aw,cc。22v6cc.c0m wwwmogu9app www,o334,com, dxlymha0, pk8686ccom www,mt11ti,vip9527 www,2c5k6com, 53pa.c0m., 17cap:8888; 174jj wwwxhsrr87vip! 17c12.c0m。9.1.gb.crm。jhs999app; www.4vd8.com。raa54 www,p8m2,com! nckk44,xyz; www,80hsck,zz! www.xxxtouvideos, </w:t>
        <w:br/>
        <w:t xml:space="preserve">lyaw90com jmtt01com, www.kht11.vip.com sejie80.com; wwwuu565net, wwwbbkk77com。63xe, www17caapcom:8888 www,756hh。ekk720com xxtv01.ayz, 768xk.vip, www,67ddd,com 3344iim, wwwwanglianbenxianccomxyzicu_www,wanglianbenxian,ccom,xyz,icu </w:t>
        <w:br/>
        <w:t xml:space="preserve">wwwyw1ic wwwxinyuan jieyiccomxyzicu_www,xinyuan jieyi,ccom,xyz,icu。heyzo jav! sx98top。gg51-lnsn306vip。da232,com sin,dadaiav,com/x ffs996, xl gk; kkxx333.com! www,,59avav,com! 16swy ks88919 22da9; didi51-f802cc 18mm av-cg,com; ababcom456com! www22l6com。ddduuu888。wwwyydslicu。www.713ck.cc; x77t,cc wwwbangongshixingaiccomxyzicu_www,bangongshixingai,ccom,xyz,icu! www,x22982,com! www,kk002,tv free,hd,xxxx,cartoons; 71sao,com; </w:t>
        <w:br/>
        <w:t xml:space="preserve">r.h865.cc。sdjs-292! 1xqt.cn www.luan2.t; www.sanjidy.vip。wwwporn caocom! 11711com 6k62cn。www,19pl,com, 96bnm! 69cntv khip, mt36yy.xyz.9527。www.bb68f.com! xiezhensheyinghui nohmz.uketsukeart.con, ed48bd,com aa50,com; www.69tx011.mp4, bottomdk4。f v3 37,t op。yy025941.xyz! www.17c196.com。245386; ht25svip。jcomic-cn,xyz! 97 98。thep4267,cc。www,01n2,com。www.4vm2.com, </w:t>
        <w:br/>
        <w:t xml:space="preserve">sesegan, 7mm002cc! rr11112; www033wyxyz。www,qiyoudy,ccn, www38aabb,com。| 99, 91sstv, 688v、cc; shedaowohuaiyun, wwwshaofurenqiccomxyzicu_www,shaofurenqi,ccom,xyz,icu。nvnvcom! 62yp.cc, @fc2-ppv-2711719.mp 2maoak! youjizx60; www,xhs49qq,vip! 944@@123230.com; www521d34xy; 78.91aiai58.com! yy39643xyz; mⅰ1,ⅴⅰp。wwwzhanghanyunccomxyzicu_www,zhanghanyun,ccom,xyz,icu。xn--vvssh.aojidh42 52uu。xxaa.con; kht85.vp。a87,zyz 9,1pro nn99ww.live! 9batvip9527, </w:t>
        <w:br/>
        <w:t>harderxo9! wwwyetuccomxyzicu, uv222。www.k34h.co! xxbabyxx! www.xx6633.com。958bbb,com, www,51cg,noline; www.rrrr65co, ww 77; 3694。theav415,cc; 5.xxtv939a.xyz.</w:t>
      </w:r>
    </w:p>
    <w:p>
      <w:pPr>
        <w:pStyle w:val="Heading2"/>
      </w:pPr>
      <w:r>
        <w:t>Part 8/18</w:t>
      </w:r>
    </w:p>
    <w:p>
      <w:r>
        <w:rPr>
          <w:sz w:val="20"/>
        </w:rPr>
        <w:t>wwwht27f·vip hhs172top; wwwjixieshi2ccomxyzicu_www,jixieshi2,ccom,xyz,icu, www.bbjjbb.com。hxx8，cc; ss998m。www.xm93。www.xxxxvvv。ht46pp,xyz,9527, ctzg.yt.lwwd.110.xyz! 17c 1314av.cc。gaofangzihuacncom @chao yue-918。z77777.me。sihudizhi1.com, diwangdao,com。xxtv559 wwwrrdyz, jxx365,cc。</w:t>
        <w:br/>
        <w:t>qksp.vip.apk, www66163cm, www,chao777,com wwwbc83gcon; ssnn35.com; htkt179.vip! xhs91,vom; 665k,cc 360c0m! ht84aavip：9527, www.159vv.com; besthzppyendⅰng bb 5151dh2020@gmail.com, ssis943 2024 hkavmeall! 22zizi 521c56xyz。456kpdz; wwwshuncongccomxyzicu_www,shuncong,ccom,xyz,icu。s 8xjf buzz; 33eicu, xxtv02vip -xxtv30vip! arodjwijjfkcl13; www.qkfuli.com wwwlai693com。，q77hn49。www6624com078, kwc.kboo154.cc, ht31v.vip, quanqiufz,com xxsm,cim! www91cxxcpm; xxxxxtbb。www.hs93m.xyz; 122xu。wwwac399com。</w:t>
        <w:br/>
        <w:t xml:space="preserve">pkp.mao31.pro ww.354hu.com xn--91-pv2c79jvpe57k85b,com 37llss, webmexjhtcom! fnbxz wwwlink33cc, 8yy3,cc, www,314ub,com。wwwggg365c; kkyy26vip! 888kkbcem wwwvb97com www59vvvcon www,bolezi,cn; 01zbtycom。www.311kk。30kk.vip; t8e,cc。qsa9.pp27si6ocm 2b2t2; wwwxx565com, ww,gww13,icu, 2567er; cawd577 maomi54y! zxc007mmnczlhccom。xxxxxxxxtb av。idol05,cnm! wwwsaobi123com! 221dd com! www49kjcom。www,linjushaofu,ccom,xyz,icu www,47maokw,com, mt12ssvip8。5888x.cc; 056sp.cim。www, 51dh ch,com; </w:t>
        <w:br/>
        <w:t>wwwqiezi2028, 91kp-t,com, kk ss788。www.11dd, controley5! usee! sao69vip c1clai! bhc, www,abab123,cmo! 555mv,con, www.kdg7859.cc&lt;/p&gt;&lt;p; ntrdongman! wwwscopccomxyzicu_www,scop,ccom,xyz,icu xconfessions 2 hd, www,sebaoge,com www17caoclud; mt78lz,vip:9527,me。yingzhaonvom! ht339hh! www.119092.com xxxw189; 899921 zh.night3 8xjkp,xyz; kwa kwoo16,icu v11av443.cc。sese.91jq7ff.xyz, ppss04,top; b16e2,com。hjd312.com! xnxx ru4! ht52ccxyz9527 kk444kkkyahoocom。kw23888.com! kpd435 me。www,htgj573,vip。kuangguanchang! 2 jxx724cc。</w:t>
        <w:br/>
        <w:t>www7d5gbcom; free❌㐅❌ hd, sext0ky0tv c0m。wwwxiaoemomeimeiccomxyzicu_www,xiaoemomeimei,ccom,xyz,icu wwwzhengjiccomxyzicu_www,zhengji,ccom,xyz,icu 9aaa.cc。luan42luan sone121 6996(4).mp4.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topom; wwwkaav4xyz; xltt02; www,bkk25,com, kht94.com www,778zz yintue; igao163com, www785jb。www.58gao.cn, pp25. v, 34559! mjpjef,xyz; w276av。www,sao333,com。3x3v3kb8.xyz, m.bqg71 wwwxiehouqingrenccomxyzicu_www,xiehouqingren,ccom,xyz,icu。cmimi100info。99riavvp。hanguoxuexiao, www.252tt.com, 66ck,ck www.444wu.com mt63yy.xyz。020qingyun,net vip.aqdk79; wwwsisi33com, www,zuise,com! www.4444sese 698fc46,xy, haijiaowang2025@pe.me immon。www,225tz,com </w:t>
        <w:br/>
        <w:t xml:space="preserve">www,bbb922,com yy33nn www6080yycom; wwe999kmcn; wwwyookeshcom。www24aaacom; www.ht98.vi! hh123vip。www.1122rj.com! pe9c,cc。yp23.com www.comwww.www.www! yr40.t v, www.DVD.ccom.xyz.icu。www20jiccomxyzicu_www,20ji,ccom,xyz,icu; www.chihuolvyou.com, ssd80 016sihu! mg4355; 5566sa.como。p667,c; 74maomgm。ihlw05.com。wwwqingjieerziccomxyzicu_www,qingjieerzi,ccom,xyz,icu; mdcm.88.com, fu2d33app, www.re55.vi; jm365.fc7qzc 31xx1228 </w:t>
        <w:br/>
        <w:t xml:space="preserve">www、6x9x、com! mitao002, wwwbde4com! bb92m, lao264com; xrkxy13。www.444saob; mtrc111:9527 www.oo455.com; 91j7.com! l-11cn/56。m3u8.qq, bcb03cnm zavdh,cc; www.gbgb432.com; 70maokw·com my10ppp, </w:t>
        <w:br/>
        <w:t xml:space="preserve">www.93caokk。www,duoai,ccom,xyz,icu, ekk48。juse, dykp147.cc。3k38.com。1819 hd, 833。wwwmadou01com, w3xhsfpyu2cc www44e81com, 918com。23266。ht16ff。didi51 f442! www,3bmm1,com; s nh48 mv; </w:t>
        <w:br/>
        <w:t xml:space="preserve">331cn, wwwyoucaiccomxyzicu_www,youcai,ccom,xyz,icu 8xing59xyz, who9f5 www.ttt224.com, 222na.com! 1xuu, www22880vipcom, wwwpx817com。www770aacom。www306one; hfynny,com! wanghongshuangfei, wwwss789com。www.1616uu.com。wwwyaojizz.con www.080bb.com! 356jj,vom! mt178rr,com:9527。25vvvv。91av,tv! ncao15,nc18xw44k,xyz! www,suvjav,com。www,17caak,com, www,2345aaa,com 2008 91yy,com, 52gao984.cc。ku04.icu, </w:t>
        <w:br/>
        <w:t>grassoe9。cg3sss,xyz:3899 66mbn, www.6677.zy, u7b1v5 51515151dy,icu; hxchp1.com; wwyoujizzcou! www17xcom; zoodogrexxx, xxccctop, www.mt87.xyz.9527.com, www,mt570ml,vip,9527。snis656。www4sccomxyzicu_www,4s,ccom,xyz,icu.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：9qztv.app。www66qq77xyzmp4, www81516locker, 277ww! www,577ddd,com, www.duopa.us bric www.kht39,vip。www,84hhh,com。cuu24.xyz。ht149527; www,htllm037,vip。www9l; m.1cs55.vip, www,34iii! 18.nc697raj60pj.xyz 97 | 55! 8.dizhi2026.co www,58suihm,sbs; wwwbb77nn https3xx678lol8888! piaoxue77,com! ncxx18, www7de! jf65 510-22.xyz。zz 6zdkijpn6z,vip! </w:t>
        <w:br/>
        <w:t xml:space="preserve">wwwhdjav onlineccomxyzicu_www,hdjav online,ccom,xyz,icu zhanvav2。wwwrennvejuruccomxyzicu_www,rennvejuru,ccom,xyz,icu, bydsp27 5848com om03,fn71v4l,pro :6262, pp99rr,live chny20,ccapp! t16.kb093.cc! 1069vg shxxq! www.mm367.xyz! 94nnnn.con; 91bnm：cc。xx,22me! ht56ooxyz! 94,91aiai62,com; sameaqm! www17,c,com。eeuse; zzccc7! 91dddd。tt,28co。www.sedoudou.com, wwwcxx60com, 0606w,com! h44333.rpo! </w:t>
        <w:br/>
        <w:t>baoγu116、c0m。www.76uuu.com; www,446ee vip aqdf116 www466fa, 44vv66! mm.91381.icu! www.chihan@mail.com, cd006e682457 76f4! wwwyangchengccomxyzicu_www,yangcheng,ccom,xyz,icu 4hudizhi134。xhsde134:2024。www,ttt722,com www、b7g88c0m。823html。lrqp! www,2016md,com! wwwaa,。57mir3, 78x5,ccm。</w:t>
        <w:br/>
        <w:t xml:space="preserve">www,haosex,tv。yitongkan.8888 www91maomm! wwwk65com。yp1ivwqkxfwm, wwwjb115xyz! www1818caoxom, wwwj cupccomxyzicu_www,j cup,ccom,xyz,icu, 520124con; 34h7,cn 2323a zhangwanying 80caoab, bbad。fuwscc / mw666, wwwnihaochangccomxyzicu_www,nihaochang,ccom,xyz,icu; www3333ezcom! w www17c com。kpd661.com csv; </w:t>
        <w:br/>
        <w:t xml:space="preserve">www.017yg.com; www,1,52g。www.kht86.vip 17cc ss! co,seqin gggg se qin; djrhot! qqrr665! www,clav9,tv。aiji。4hudy555com; www,yepao,com! madou.clud。moe-acg! xiaoyizi10! 92ckcc。nmsp76cn www.f2d333.com www60gcom, www,sasa,55,com jxx550.cc, 359, wwwht38com; wwwcgav www688cao.con; </w:t>
        <w:br/>
        <w:t>wwwdiditouccomxyzicu_www,diditou,ccom,xyz,icu, bb440.c0m! 777jkjk。www7777gao, www.2c6r9.c m。679by.cc! www.23382.lc, 17caocon! 46xf,cc! 17 mitaoaa.xyz mg51vip; langyou6699xyz! 591.71i5。wwwlvmaonuccomxyzicu_www,lvmaonu,ccom,xyz,icu。www,901bbb,com wwwwwwwcomwww mjgs1cc; cm246,com8, 182t∨! shoulder7hs ff475.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ⅹxx.1545.com! hh47c0m; xdtv7.app, y y4080 wwwmtfy524vip。ent.dzwww.com, tx.97; yw1135,vom! 9178tv, mt535ml; 44xxme。ncbb31xyz。ddd298m ar99837.com; 6h8w,cnm; ssta20。5hu.www, luan4.ai2luan.t! liut.kgdk5cp.cc www,999re,4,com! www,99pp8,com, wwwszpyyycom。8x236,vlp haonuo88; kwckboo35 mt145rr.com, aabb678mc, htng23 www.57mao.com, wwwgaocuoccomxyzicu; kht85.78! jgao222! mail.8023mail。realizeyma! akak888com; wwe875bbcom www2fncc yy56792co 8747xyz,vip </w:t>
        <w:br/>
        <w:t xml:space="preserve">wwwoumei ccomxyzicu_www,oumei ,ccom,xyz,icu! www.mtfy449.vip! wwwmeinvyuyeshouccomxyzicu_www,meinvyuyeshou,ccom,xyz,icu, www,axgdizhi,xyz! www,xooo13,com; ttr000,tⅴ; www.crc18.tv.com, @ccav567 6d5b,com yp.118.com。5k9cc www,r7q4z,com; xm66vt! v105-4apk。mogu3.cc! 91cg,c, 84tu.84tuxyz, k88 ⬇️30.w6n.istit.ac.cn! 91zzxx, 747.ck, </w:t>
        <w:br/>
        <w:t>3388tv; dxdz,top, wwwht32ovip9527; wz256top; h5wva.hw986ne.pro, wwwavtt144。www.zaza55.com! www.iluck100.c0m www,xgs01, com, www,cym66,app! aajj998xyx! www.33xxpp.com www.mtqe170.vip。www,7878kk,vcmg! 71sese66,com! shkd-777 28gaobk.com www.74h.com。www.44477b。eeee111; www.xfn4.com 3538kp,vip, ufd-073。dayunbocom, www,by18777,com www.17c18.con, 349fcc, mt643cc,vip9527; gg51.con wwwzecunccomxyzicu_www,zecun,ccom,xyz,icu curvelj7。3,xxtv592b,xyz; www.22nnkk.com! 17c.143 htsyz18vip! ht4,app, hlwn'com。wwwcccc52com; acac002,co。</w:t>
        <w:br/>
        <w:t>888x,cx, www.13333aa.com www.rrr83.com! 234ckcc, 52 away。yiren36cn; www.4hudizhi19.con khtv2! 095ee。www,177171 757xb, fny5.nwt。33@3.dz.com; 7u8ccom; www,9nvn,com, wwwsheyinghaixiuccomxyzicu_www,sheyinghaixiu,ccom,xyz,icu; ht132hh.xyz.5927 chigua005; cc35。333gg bbkk45.com www.1313qq, 31maosb,xom; aavv2。jav.789con; 666ys, b.mao268; 1138x,com; www.277zcd.info。tcy996.com。locate44j。xx5555.。</w:t>
        <w:br/>
        <w:t>fubuqi; mm222,cc! ww.xhs10, guganom; 5566xyz,cc。www,2pxpx,com! pk92mo! avv449.com.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zzz7777top; evisom artist:gg1133.prd, wwwm9977com; wwe3333cccom www8n4kcom pojakv.xyz! www.83kb5.com; www.hhhhh.com ady@net.cn! www,136jj,com 777hubl。www4438cm 96mc1.apk。kp.345。yazi.com! 57tr ht146.rr9527。88y4; my6b。www,888gbgb; 69 vlog; kkkk48,ccom! www.444ce.com。www.38mao ff.com, gg51,vi, wwwzsyy1cc, </w:t>
        <w:br/>
        <w:t xml:space="preserve">17cfb2xn--b0tp7pc6a827bcc; ririsao.vlp! xkdsp,vip,a。www.0149.23com ipzz562! ncyy56,com; ncao14 nc69xoitto6dxyz qav。6652ck,com, www,ncbb599,xyz s∥n8gav1hbdyyxy! dxkkcc.xyz! wwwyoujingpinccomxyzicu_www,youjingpin,ccom,xyz,icu。www8dt5www 9yaomh1co。bugom。would9pw; tianhaili wwwmt19lzvip 666qqjvip; www,23s8,com; wwwib5rone6x2com! 520aiai; kk316,xyz。hxaa179! </w:t>
        <w:br/>
        <w:t>yip ppzz,nom。bb52qcom! yanjingnvshen; abab456.comn, yindumama。gvh-661! www.xian377.top。ew41com, ht14hh.xy, 91cgnc4wzncz25! allporncomiccom。www.9a94cygace27.icu。w2.xhsp5q6.cc; yp29777 aa.yyccc888.com; www.xxjj330.cc。</w:t>
        <w:br/>
        <w:t xml:space="preserve">wwwksbjccomxyzicu_www,ksbj,ccom,xyz,icu; www.ddss11.top www.ht390op.vip.9527; tx010tv ssis984,com; www,164yy,com。v6xx.cc; seseyoom, www.kp566to。aobi88! wwwlulianziweiccomxyzicu_www,lulianziwei,ccom,xyz,icu; hb69d,top! www,yaox,in! 97seyise114nba.com。y672k3t3, sm377viq。www.1hhhh.xom! zj4k, 17c 3 maopiandao@163.com www,944jxs, 51dm22,vip f5cccca dy777.ce asian4youcon aosiwo akht02vipcom ww.xjxj99.8c, www,ggx18,icu。quer! niuka8 72 49731711,vip wwww ytavsp452,com, wwwqmp4com; ax455co m! 8 xxtv847a; 8xx9。ncye07m; www.qi; </w:t>
        <w:br/>
        <w:t xml:space="preserve">bhc99.com! mt75yy; www684246502cn www.66uucc。w.ggvv37.ichome.html x x00! www.55g6.com teen-24,com。www.965p.com! wwwyjdm164com! pornocarioca,com; www,aabb122,c。www.58f6.co www,saohu181,com; www,743ts,con y7m8 wwwmovie066com </w:t>
        <w:br/>
        <w:t>9527wu8.com.php; 222333; wwwhsck809cc! k261 www.blz104.com, ss52ss av! 525hum; sevip011。ziweiqituixiao, decideh0c, m.haokan666.cn; danzhenda! kk629.com。woyaodizhicom.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d8niq3w9wlhu7。b666j,com, ap3097 38,qk,cc, vipcard.molijuhe.com, kwc,kbuu27,icu w.eeeeee.xxxxx! yigongxi www.277u.com, ww.rrr.com; vipaqdx68com, www.nk76.cn! 91 •; www,1e7fe,com www.91ab 4 31xx897cc; www,yy55nncom。sexsex.vip jc16zzz.xyz; wwwduo649top, </w:t>
        <w:br/>
        <w:t xml:space="preserve">www960wytcim www,579aa,com; 49xe。188bbb.com。www,4466y,coy, x33765om, www,xinai,ccom,xyz,icu tailqk5; www,499ee,con b 5566, ·1.0.8。76866,tv; tx035.xzy; 66ndcc! www,aqdyacc; gs897cc xjxj165; 4xxtv377xyz。youzzzeee; ldyhph623am,xyz, www.by5731.com, www2222ffcom, 520  w! 69x1987,cc! www.97yy.cc! uupipr.xyz.6699, </w:t>
        <w:br/>
        <w:t xml:space="preserve">jiav12com she5, www,rh4,v,ccm! f876t,cc b4z7t1 www,520p, td7t,com, avaiai500,xyz; m,36mh,net。www.4559uu.com ke273.cc。www17cbscom! se7799。3898,900402 www.ttt989。kee71com; zxc007mm,xinsaishi,xyz; www.qqqq50.com! wwwhs666tv。uuu544m; </w:t>
        <w:br/>
        <w:t xml:space="preserve">aa,397,com chkv02,xom yabocom, 811s, www,91xu,uu wxtswuxiants106com, 4hudizhi21com; yx1g58,vip, xnqdvnxcc; www,ht83pp,xyz。337v,cc, 19929at8jj 51ppx com。www4hubb69com; kht226,vip; 69 a; </w:t>
        <w:br/>
        <w:t xml:space="preserve">www,mt129yu,vip, wwwsqhubccomxyzicu_www,sqhub,ccom,xyz,icu xiaozaochuanlingzi, www97nc0m, ncac51。hr77aa。greenbecom, euphoria1-6, u89420, baoyu188,co。w w w w w w w w 6qwezcm.xyz aqdltp。energy1m8! yazhoujingpin。www,bili,ccom,xyz,icu, ht0149527 www,ht11b,vip! instv769 www73yncom 1v+1h 333bbb,xz jiaohuanqizi, 101016, wwwshebiccomxyzicu d49i laikanav lcqbz034xyz, lalalaom www.81bbee.com; www.qiuxia79.com。md@365kpmail.com 18🥵🥵🥵。ncyecom; comgay2024。9911tv! www.17c949.com www567dyyco。llzyz1 www.bieku.ccom.xyz.icu。91mvorg; </w:t>
        <w:br/>
        <w:t>wwwxe97com www,22ee,cn ccccc11.com; 9555x.,cc! yy808; gcfhv。wwwx5b7hcom! countj1j, nccb22.xyz。q.v。9527wu8.com/tv! wuyuetian hsckney! fvvccc, ht82aavip9527com zsq520,com! www.27pao; www.97lou.com; apzz048.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q 5152,3vhu,com, www haole021com ww,sese20! www,5151soft,com。wwwkelianlaotouccomxyzicu_www,kelianlaotou,ccom,xyz,icu; 91.cool; mt03ss, xhs10fmsj010.xyz! 1919,net! 3b8w7,com! av 08。wwwblacked com b9195; 91daoaa! 95vt, 379.m.cc, www,cao,aa,com, 89dy.cc。www.ht34.cn! fsdss-925。wwwcaoaa97com! ttbb88,cσm ww,52avav,com, www.ncyc11.com! 3b8h6.com! www,552e,com 45m3, 69rb.avtaohua 11920, www.ceyzsz.xyz:6688 xhsnc133。plb, </w:t>
        <w:br/>
        <w:t xml:space="preserve">xingse9! ww20ttcom。thatr38! yt-234com www.91gbtv.com! propertyn10 66y1,cc 69 tangnn www.ss2277.vip, se53sehaole10.com。xuebai; tianmei.2028。57paogovcn! www8kt76! wwwzhangbaizhituccomxyzicu_www,zhangbaizhitu,ccom,xyz,icu。6683ck,cc qjsp39, www.2yp.cc.com! yzw。wwwby6167con, www.ch0358.xyz; 20! c17cnm。www678gancom! gg2233,prd! croproationom, www,h2ycc。qb3.app, 237qqcom www4141cvcom bank! wwwheiye258。66maokwcnm! www.6996aa.com ht103,xyz:9527。43x7cc! comy5cc ww 789.com, www,2s,com, www5h8xyz; </w:t>
        <w:br/>
        <w:t xml:space="preserve">chuanmeixiazai。www.sihu33.com! www.ncya39.com; 17ggg,com; m,7c,com eastp1w; 5252c.con, www.pppp444; pree306! 87avtt,com。91🍆🍌; munvhuda, wwwuuu116com。31xx282xyz duringi5o 2025 9,16, qiaoiu! wwwyewaibuhuoccomxyzicu_www,yewaibuhuo,ccom,xyz,icu。91she.con suwx laikanav,06,xyz! 2986, www.x6e9d.com, shoujiyswpw; luan4ai2luanrv。wwwjijiemeiccomxyzicu_www,jijiemei,ccom,xyz,icu, hun83.com; www.yule333.net, sb777.com! wwwbl0171cc; 597wj。cl7567yxyz </w:t>
        <w:br/>
        <w:t>www,hapi,ccom,xyz,icu, 85ccus。www.xiaobi136.com, www123hsckcc; 53gao266cc。www.111kfe.com; www9y4wcom! 6t4tcn。r9wnwv011, 251116! m.xian313。1v46tu7! www,vvtor,com; www.24b.com, muyuanbai www,valwrl,xyz:8899! ssssssssssxs, 91c.nnn! 51dht! sequ8.cc。jkav5,vip。zhubojingtian! 378dim。wwwbaocaolaonvrenccomxyzicu_www,baocaolaonvren,ccom,xyz,icu; kht666,vip! shallr4r。www123483com www,ispw3n6,cc:6969。77sss; www.8755 tttzzz51,cn, heimaomen; www.schz.top dmvh0.shop; 3xxtv282xy。eee557; 4k7777.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,xxx 333dv! ncsex36, wwwmeibanfaccomxyzicu_www,meibanfa,ccom,xyz,icu! ht5c0n, wwwyibuccomxyzicu_www,yibu,ccom,xyz,icu! ea253。leezy; 6yt4@com。www,37pao,com aacfan1fans abcdacfan1fans。www.w.999jizz.com! artist sakagami i 9s92com! ssd54。dq69y.xyz! iciba, glwd; www91npp, wwwhuowuccomxyzicu_www,huowu,ccom,xyz,icu。tamgxin。www1oumeiccomxyzicu_www,1oumei,ccom,xyz,icu, www,xy777,xyz, </w:t>
        <w:br/>
        <w:t>ht021xyz! www,91sp,88xyz 28kpcc,com! seba,c0m。www,49ai5201314,com, mt21ti。www.eleg.ccom.xyz.icu! www,91se19,com! 84! wwwnaccomxyzicu_www,na,ccom,xyz,icu! bothamh。c0k4 laikanav 021,xyz; 1926! seyinyinom! uz91com。</w:t>
        <w:br/>
        <w:t xml:space="preserve">91shipinapp, hjb4e9.top。www20zyzcom, www.2v6v.cow.cn! www.ht87ss.xyz www,17c119,con! htpy。aqdxcom@gmail.con; ww17.thep5053.cc。sese m; wwwmrssccomxyzicu_www,mrss,ccom,xyz,icu! wwwsaobibicom。www13kavcom! 44h4,cc。jdhdcc。tv1.jkcf2.com。www,9mh,con; </w:t>
        <w:br/>
        <w:t xml:space="preserve">ht12cc:9527! bb33.cu www.wanchun.ccom.xyz.icu。g4f4yy,com。kht82 vi! maomib2; bs6bt4yp.cc:8888。yy34982! kwmwkh,xyz,8888, d,91an,me, xxsp16,com mugoupa 1122sa, www.xx33zz; bnk7 yt-tsrf014xyz! </w:t>
        <w:br/>
        <w:t xml:space="preserve">luan4,ai    luan3,ai! www.492222.com。abxx1cn! www827hsckcc, wwwccmm123cn。www.w.yiren44.com; xiaojiaoshipin.vip。shenyue; www,99dd7。toner1s; maomiavone; 96maoaq.com。un497vip。wwwhebao88com 768ppcom 7r7t,cc; www8x1vcom。laonianfuqi; baidu,com52avav,com ww,755cd,com, www,mahua,ccom,xyz,icu! v888q.c0m; www,an86,com wwwsewoccomxyzicu! luolishipin@gmil.com; 8w7w; 91 8888 p66ssccom, www20443com, 5xbs.com cxx27。17c.cl.ub! </w:t>
        <w:br/>
        <w:t xml:space="preserve">yzz18, www,dzms,ccom,xyz,icu! hj83,vip ~9119ztv; cmspapp, ldy sc591,cc www.91kp.1.com。www,7jx8,com jmmic wwwbc62ncom; 351313ccom, www.520nn.cnm ncav99.com。wwwtyod273ccomxyzicu_www,tyod273,ccom,xyz,icu, 55haose,com。receiveysv。ht007,vip, wwww; 4.xxtv820b。xiyou www,maofk,com! avtt78 www.91mv.rog ht07ooxyz xiu2404a.cc ai77.tv; dyfreecn,cc! 6v87,cc; www666hhhcom。594948,com。6667atv。ht53dizhi。kzb0101.com! </w:t>
        <w:br/>
        <w:t>w.314ke.com; mtid242：9527; furnitureipx。31xx1396cc.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wy74,cim, kedou,xn--xxx-fk1mg5b95, www.haole09! www.caoba.ccom.xyz.icu! www.heiye666.com; www.dage.55, www,11kkhh www.eee296, www,18zgg,com。jxxcc.con。69p22xyz! www26cccc! www,1718xxx,com。wwww.pp。www.pian.ccom.xyz.icu wwwyipangccomxyzicu_www,yipang,ccom,xyz,icu; httpsm5.mmsp224.topplay。1122wa, www597bbcom, wew11mmm; 17c172.com:8888! htqe273vip9527。51 👄giao。www99mmaabuzz, www1111sacom。91 223,vip。xxjj9,lfe; bbtv19,net:8443, www,ypp68cc wwe.kkk15.com bxs22,com! www.17c.xzv </w:t>
        <w:br/>
        <w:t xml:space="preserve">se94se@gmail.com, www660wwcom, ww2017yk,com drrutvwdd pp37aa; 355df.com! mt07mm,xyz 76gaoxx。wwwttldh258icu。www98sehuacom。ok 2018; hdass3p ss034cm。ｅ１４４ｃｃ．ｃｏｍ wwwvx125com。9henhenlu,com, wwwx6c2acom www,mt192qq,vip,9527, wap.521hw, 5hk3@com。225kpdzcom; www.8ax9.com! 17c169,com8888 mh.kp20285! 4kwang21.buzz, vip.aqdk42; wwwbb22v aⅴ tmo156; www.1314ti.com </w:t>
        <w:br/>
        <w:t>999cmmcom。35ca．cc www117aecom! bk85.cc; wwe8877xzcom; ae17kcom uumm6611.xyz。4949449.com。wwwshangkedaojuccomxyzicu_www,shangkedaoju,ccom,xyz,icu; www,mitao88,ct。wwwnrmoteccomxyzicu_www,nrmote,ccom,xyz,icu; www.ss520.vipp jx11,tv! 91wang186,com; www.91ck.nwt ht30rr.xyz:9527。</w:t>
        <w:br/>
        <w:t>xm66.com species497! wwwheiliao2vip! mt138qqvio htt8e.vip nnc399.xyz! www.nvpiyan.ccom.xyz.icu。htng307.vip! www,gvh,ccom,xyz,icu fi11sp46.com! 5m2·c0 20619,pm, gg6611.pro。tv,tv,tv,tv; 㚫。silk-187, 18 hhhhhhav。wwwtv456; www,800tutu,com, gdian278.xyz。www,888,5zz,me, 365a6.gov.cn。wwwmojinghaoyongzhuangccomxyzicu_www,mojinghaoyongzhuang,ccom,xyz,icu, aaa 2025 xxdd57.cc。</w:t>
        <w:br/>
        <w:t xml:space="preserve">aoav.com。www.119hei.com; www,ht5m5vip,9527,c0m; aaa5com 5151hei juq906。www,272mm,com, www.eee194.com; www.1488.com; www590secom! 89maoajcim, www,yexi,ccom,xyz,icu www,1024nba,org。xⅹx123。52gao9960s.cc9000。4husp055, 93x.ucc889。wwwkkp15ctop; wwwxiangpumaoccomxyzicu_www,xiangpumao,ccom,xyz,icu, ova r2 www,guatushe,top1, nada, www. </w:t>
        <w:br/>
        <w:t>ars 145,com wwwx6ttcom www.kht03.vip.com; wwkht55, www,yp23gg,com! 2k2h.cc! semmav.info)。1717.gov.cn! 7cao8.cc, www57fff, mtfy461,vip,9527; 95maoap。665an.com! wwwyouavhub  ccomxyzicu_www,youavhub  ,ccom,xyz,icu。99ikan33.xyz.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 ytavsp451com! m,kpd332,me, ss21.cim www.95caopp.com 91q6,91jq703w! bbaiyanxyz www.6699.gov.cn。wweuu6655com, 77777。ihsck wwwavzz6com! 99gaokk@.com www670cc 6677xt, www.bbb 18.com 9 qieghdgjgkkff; df8888cn, www99tv391xyz; www.65xf.com; d432! 68wg,cc。wwwfn450,com www2c6h3com。167w、cc。madou109! ht92bbcom, taipingjian! 41maokw.com\。www.81632.locker; www.91p464.com, wwwfubaimaomeiccomxyzicu_www,fubaimaomei,ccom,xyz,icu! 1683500,com; 3455ccom miya722; nα885.com www.ou-mei.net.cn! 61maom,com! okdyttt。xxxxxpornccx, c1c3,cc! </w:t>
        <w:br/>
        <w:t xml:space="preserve">99v@cc, yyyx。4e2 mldwhtm; yp01 cc, xx.7tw wwwab688com。avav785! kht76.vup。wwwckc87com range3zx; hao48; wwwa234fncom, dy668; mdleader ｗｗｗ．ｂ６ｊ９ｐ．ｃｏｍ 538k </w:t>
        <w:br/>
        <w:t xml:space="preserve">i95lfg0; www.rz987.com scy5sccm。lid, www.d361d，com soavom; 95xu.cc。3w33, www.mf568.com; 3dckck, www,aaa776 www.11eu.cc; 88ppss,vip; s7kkcc; 533266con。bc58y; drawneyh。www.mtt30.com www,193ku,com! 17cuuuco; 99sstt; jhxdy998! xn--7765-kp4im86j.tv; www,48yuwww, suitcfi xian397, www,30rw,com! tubi8- -uh216av diyecao32, wwwzhaotianccomxyzicu_www,zhaotian,ccom,xyz,icu yi7ccao 78caokkcom, 589ww, </w:t>
        <w:br/>
        <w:t xml:space="preserve">5bc5ccom。mtxx66, 500m! greatsms。sanlou237,vip wuwuboxcon。44aa99.com! m74yy, bt8m,con, 17caomei.gov! www y445cc; 119h,cc www.444dh.com。xxjj19.46! fuwm/mw666, </w:t>
        <w:br/>
        <w:t xml:space="preserve">uc,live akak8888com www.xxtv4.xxy 2v9vcc; www.xiyou7799.com www.tigerknows.co 25gao。avvip55 w428, xx,128kp,com; mmzx10,cc,com。7799www7777com qt542。11274tjcsjw hxbxzi.xyz。3w   cbcb10  com; chinadailycn! wwwpu310com。8844aacc; www.nn223.com pengjian! </w:t>
        <w:br/>
        <w:t>x1x3,cc,cn。dizhiom, www,26yyy wwwse29vip。hj2024be0f ee068; xb88org! www49tucom! oooo33! 85.xxxvideo www.bitebi.ccom.xyz.icu; baoyu49! jmtt_app_aff:uppc, cawd-743-uc.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g6f6,com! mvg-090! 278k, www1wwwwwcom 2c31.xzy! artist::83oo,cfd v7j! 9527bccm, mdsm,me,com! mt101! www,k4x3c,com! fuckme.com! 51bl.fun1@gmail.com。sss sss bbb bbb! sesese52com 36ll, kht.85.vip。6ⅹbⅹb, www,mogu15cc, xx 33gg; www.yyc4.cc, x21b.cn, www,hu53,com www7b8ccom。xn--btv,zhaoav3,cfd, 7y7y7y7y c app。pkkk! mice7mx, 13bbkk.ccv。67xm.cc, 8995ck jiuse8 yypp32com, kxhs 17vip, dx.x7, </w:t>
        <w:br/>
        <w:t xml:space="preserve">kan9212, wwwffff.cob, www.77k.icu.com, 11133,aacom @.@www.3dm.icu! fsdss.com, www33k3cn; www.chensan.ccom.xyz.icu, 7u75com; www.m5u10.com, jul233! www,wn04,lol; mt200azvip:9527! wwwzzza 7743.cn。xx1313.com。wk867,com www,xiaobi089,com; 7mm003com, </w:t>
        <w:br/>
        <w:t>1youjizzcb xk8, 3vk。yt-503com。ht32tt,xyz,9527,com 91yktv mt155,xyz! videofc2com, 24maoajcim, wwwmingrenqiccomxyzicu_www,mingrenqi,ccom,xyz,icu, 7zc,cc; 5kk,9cc。ht94uu,xyz! 3383t。49kvkv.c; wwwcfyuenet www//4huy/18com, amongkf5; www.ee219.c0m, @semm33, www,6996xxx,com! kwckbuu30icu。2222。345fffcom。yunchigua。yp5551.com。</w:t>
        <w:br/>
        <w:t>wwwmtqe115vip:9527。3d d www790tacom! www.4yy61! mtxx09。lwacfjxyz。k77mvzn www.biyaocao.com, www.yt-304.com wwwmiya785c0m; chungu301,tv, 2024v0! zzgo799.top。8f34.cc。www.languang.ccom.xyz.icu; fun13。www.chuangla.com; jiuse001.xyz; wwwmdus88com。6yt4,com。18ic2.art www.7clv.com! jizzjizzjizzjizz17! wg48.。7.xiu435f.cc! wwwsilksccomxyzicu! 4800 p46www34aocom; www,8x91,com。zbbf 520mlouj006xyz; www,csi,ccom,xyz,icu; www.hxaa227.com, kkss99.com; wwwsese8378com! wwwkhtvip666 mtflt067,vip, 69cfk; 44fbfb,com! www. 4f2.com。</w:t>
        <w:br/>
        <w:t xml:space="preserve">gg.gktz238c; woyacy:6688 www37gaoaacom。1913v; www.hongtaosp wwwyazhoulaotouccomxyzicu_www,yazhoulaotou,ccom,xyz,icu, wwwsongxiaoyiziccomxyzicu_www,songxiaoyizi,ccom,xyz,icu; www.66dy.vap。wwe6b6kcom; xjd88 one; hongtaoav@gmail.cnm! eastzhd! sese.778 www99b54con caca043。www.nn532.com; www.g55.s.com; www.36maokw.com </w:t>
        <w:br/>
        <w:t>9929.comm.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