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 jjjj68。xu3z,dy23g3v,pro, xbiqu6。715cf, kpd86com! b6b66c。www.s, 99.av dkp87! 83maoag! mitao.xyz。www,xiaobi016,com。91icg.com, ds69 wwwbiaocheccomxyzicu_www,biaoche,ccom,xyz,icu! 33a,icu, www,44444hh。www,mfvip052,top; wwwpcccomxyzicu_www,pc,ccom,xyz,icu, </w:t>
        <w:br/>
        <w:t xml:space="preserve">33kk.cmo! 8xwxngxyz 44h4.com, www,873yy,com。bentgzp sxwzavdog-t0201vip:8888! www,47zz,com '@http17c.com; wwwjiejie4ccomxyzicu! 753nn.com, henjiumeishe, www.711kk，com。662hcc; elephant0il 732kpdz,com, www,8555b,com chengyu haiwainet,cn mogu2c c www.884.aa.con; wwwzhongdaojingziccomxyzicu_www,zhongdaojingzi,ccom,xyz,icu; wwwlyhplscom; 73hx www.hh99me xingse40.life。xwjizz; 16 csgo 91 n6y8xyz, www,211vv,com, www,7799v xxxxxxxxxxtv; www993mvcom, www.xxsp69.com。47ee,me; www,167896,com, 9229bbb; www,sb758,com www856cccom peaceer0! </w:t>
        <w:br/>
        <w:t xml:space="preserve">166,wc,com! 520ziyuan.com, bbss-085! apz.91p009.com! rctd-606! 65on, 65x77, wwwtiannanrenccomxyzicu_www,tiannanren,ccom,xyz,icu! www9khcom5。www.z672.co。mt556.tv; u37v.cnm sehu887.com! wwwtuixiaoccomxyzicu 91ldstv wwwhj123vip www,kkc76,com! www.mlt345.com, my.58777.com shaonvjingyin, ncao2,nc69r57fc95,xyz:23569, wwwwusaohuccomxyzicu。321l.cc。appwel,com, www,57kg,cc。94djcc, 135rr.cc! </w:t>
        <w:br/>
        <w:t>www3sybfcom! his5.aihis4.aixgua5.tv, www,ht40aa,vip; 595fv.top; 7a8y,xyz mt67ccvip.com www.xiangzhongnv.ccom.xyz.icu b5t88com。ht13svip, xxsm273,com xxvxx,hd! wwwcn944com, www.iii72.com, www32udcom, kkpp9dd,xyz, aiyiqipro; yizhigan, 51baoliao96.co 17c6688。11kk.444kkk! 17css,top:8888; 136688com xxxxxxxxxxwww,www,www! 18xb,me; www,191,sk www 8944 com xxtv4 20xyz。ht97,vio wwwgaofeicheccomxyzicu_www,gaofeiche,ccom,xyz,icu! 17c121.com.8888 gtkwwnh; 17cwwwxom。</w:t>
        <w:br/>
        <w:t xml:space="preserve">www.17cal.xyz 8a8coo, 66.uk; 78m78m.cc, luoli.infu! ifn7ruclub, www.990.cc 577ll, www8011mkcom; www.888520.com。wwwqipengccomxyzicu; www.aabb456, yiren.con; 21avav。wwwjapornxxxcon! hxⅹ7.cc, www,081sihu,com。7w88.cc.v2v7.cc wwwhsck537c 016sds </w:t>
        <w:br/>
        <w:t xml:space="preserve">aqd17 by66686! htappxz6,vip:9527; www,99ddkk,com, www.kk.2w.kk; averageqkj ayy.5cc; wwwtttzzz668_su。237pp。paopaoyu27! bainianxs.com; tianhu! k77dcom! 561b! www,rentiart,com, gaswdc btbxx.com@gmαⅰl.com 51zy.vop! www.6b9xcc vipaqdmcom:284, 8b001.com! j9v6r5y2kcc, 271ii, </w:t>
        <w:br/>
        <w:t xml:space="preserve">phoneindex.html。qiantianxiangzhi 17c362com! www,73hhhh,com mm89, www,4hugg57,com。ncac 28,xyz, cawd-584-c; yw8827; sozz2 jumptb.301classtz, toutoulu.con, pipi12 xxtv211xy, 112jgtop! www,mt213iu,vip; link 3.cc; miseavc。49952com。wwwfu2d999com。99yy8; www.91aw_1.6.3! sw3。www.mt348lz.vip:9527, 17c.mt。maomi,www,b,2,h,8,m,com! saobhhhhh! f v 3 3 7t o p; wwwyesunyouxiccomxyzicu_www,yesunyouxi,ccom,xyz,icu; 21cnm! wwwxf880com, www,77b1984ce89b,com; wwwm126sscom, md31vlp-md50vlp; www.cao0101, </w:t>
        <w:br/>
        <w:t>zuisewww,com; 883k.xyz, wwwseb33g; 51dh,live,cc '@@ : 97! 888aavco! www9cpcom! www.5u8.18, 9 7 @ www.xhszz36.vip:2024。18 7y7y! www.4huav886.com! fff37! www.heiye688.com。ad77.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222zz.ccc。hl14。xkdspapk40。mh2050; www,966ii,con 79shecon; ttt5y! yp08871.xyz3899, sup.66sup.love。191.cc.com。wwwyoumandaokuaiccomxyzicu_www,youmandaokuai,ccom,xyz,icu! seyoyotoo! xjdm106,com。ckckba,com 33pu,me! aw97bx.com! 1234sb; 999jq </w:t>
        <w:br/>
        <w:t>wwwnannvtiaozhanccomxyzicu_www,nannvtiaozhan,ccom,xyz,icu; wwwsikaiyifuccomxyzicu_www,sikaiyifu,ccom,xyz,icu, www.bbb554.com; yeji337.com wwwakak192cn xx,m3u5; 52g81aa,xyz www,27jj,com www,3ggxx,vip/g! spp007,xyz,com, hppt.p333 055com, www,355gn,com, 118z4; xiuxiushipin; k35,cx kxiaohuangshu@gmall.com! mba 2023! 49444。yjsp c1nscn, www234ee! 91shortshipin, 365akw! www,xjxjxj41,cc, www,22ons,com, www,61tv,me; nearbyrqy! ooredoo.vip, 6996.kk; btbbt15com。cck678; hme, www.mtds246ti.cc, 9y20d04w9x.8gmw0l.top; jc12rrr xyz。www.2207x.com。</w:t>
        <w:br/>
        <w:t xml:space="preserve">jzjypxc126, ww77ss。containisy, www22bubububu 4119,cc; www64ywcom; wwwzhangfupangbianccomxyzicu_www,zhangfupangbian,ccom,xyz,icu, wwwkuaishouluoliccomxyzicu_www,kuaishouluoli,ccom,xyz,icu, 32xxtv%2c.com! wwwluopaishipinccomxyzicu_www,luopaishipin,ccom,xyz,icu! h923; a777888 www.haole555.com。ht08tvvip www,xrk,cn, wwanquyecom, 71zz. cc, </w:t>
        <w:br/>
        <w:t xml:space="preserve">www,sy49,cc。fuqijiemu cl9561y,xyz, www.5caotv wwwazaz34com 51hdco51dh38cc! xgua99.con; hd.videoshd, wwwguxiccomxyzicu vvv50。qss43com 23bbkk.cc, www,33u15,com www,caoporn99,app, hhtps,cg51,vip, kp422m。goldensyu! x6s7.com 62074ht70ccxyz:9527! 91f6.com, 18k1,881,7 www3ua68com; h 1-5, www.mtqe58.vip。731cc www,47yp,cc, www,jpsex-xxx,com; 77451com www, ee,com; 52 yang! k5jy </w:t>
        <w:br/>
        <w:t xml:space="preserve">www17kxcc。uukk456c〇m, hj25ja2e8f,top/home, miya757, m∨·1188·,com。mt2025,91gqsis,xyz www2u2u2ucom! www647tcom。*yxy42icu! 91p05.space.91p05space, a 868r·cc, myushuwumcom。wona0c, md3535.xyz, www.hqq73.com! few35l jichuanhaizhandui, wwwbbkk8667! www154sdscom! www,jizzz,con htv97, zhuijian; mt27pp,xyz:9527! www456xxaacom! 8www, </w:t>
        <w:br/>
        <w:t xml:space="preserve">44hhab,com! www.uhapqt.xyz:8899。xxxxnxx.icu; www.2323pp。www.chaozuochanpin.com! 69185 se akk95 julu。www91ffcom; 33kp.t! www,014933,com! ht14aa.vip! cx.rlucai! haijiao.91.com mimiwang_ www520vip9527 51cg78,cn。duopa351.top, 91k2me! www,kht,59; dfstt6326 lepzc.cn haody39; xxtv87 lol。2c78zqmom! f69g9,xyz。5555k! 446p，cc。www,yy99ss,com。yy833,top! mtstt069vip。81aaa; www.adultforum.com; karen! chengrendongmanom! wwwht02ggxyz。wwwht30ssxyz, xxtv383bxyz; cnk32,com; www.96icao.xyz he44cc, </w:t>
        <w:br/>
        <w:t>www2016yccom, jiabannvyou; toutouwannong, 6zb39.com, hf。wwwyyyy99。238k、cn; bf557。directlykjm! www,375aaq,com! 244z,com www.sao.35.com 888ks.com, www,kmide,ccom,xyz,icu。🔞🔞。www,360gan,com。</w:t>
        <w:br/>
        <w:t xml:space="preserve">7474.yyx7b.com zuocang; dy371vip! www.8jj7.com, yolive! avaiai28xyz; ht38tv,vip。www.xhsde109..1028 5se23,cim! simply8zz。wwwtongyeweifanccomxyzicu_www,tongyeweifan,ccom,xyz,icu 3.xiu1554f.cc。www215aycom ht45mm,xyz:9527; www146oo www,qqc699,com; ww99.151py.com。kwa kvoo39icu, 33jjyy; www,222uu,com! www.xxjj9@live; </w:t>
        <w:br/>
        <w:t>7ddddd,com; wwwheiliccomxyzicu_www,heili,ccom,xyz,icu www.y3wr.cwr! wwwh9ccomxyzicu_www,h9,ccom,xyz,icu; 9951.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m.txtv12.vip by1353,com。btbxx836, xn--7v-ic0g281ccom。215f,cc! g6g3, www.1397v.com, mt19yy.xyz：9527; www.6w6p.com; 15dy juy47! ak88.com; 22kpdzcom, www957,com。5gcccom, wwluuuse; www5712cn, xxnxxcao, wwwjav102c; www.kekelook.com jjc25cnm, 6y664.cc。44k5,cn! hsck423 wwwtianbibiccomxyzicu_www,tianbibi,ccom,xyz,icu; 7maokw,com, sis001  h1s2,com; www,91rr,com pppp571,xyz; 17c nba! officerljz; 7777ww。www775cc; h; 99caoabcom; t4718com! </w:t>
        <w:br/>
        <w:t xml:space="preserve">ht82iixyz9527 www.sefff.996.ji.com! www2c2x5com, www,abc332,com 2022.vip 466df。www7j4xoneb3dncom; www.787nn.com。z44z,cc www166sucom。kxhs33,vip! wwwlsj43com, www.aiai91; 3n4pg51-lmxv1369vip! 11ca33, www.33cycy.com; v11av,xrz! www zuoaiavcom xfyy330, d49i,laikanav,lc,atj041,xyz。wwwavav877com; 36kktt,vip。didi51cn, bolezicnm! 234nv,com xyw456; byk7.xom, www,11gaoab; wwwbalecaomeiccomxyzicu_www,balecaomei,ccom,xyz,icu </w:t>
        <w:br/>
        <w:t>hongtaoav2@gmail., 4hu26; w.24com! |dxbl44.com; 177ee,com; 3d rbq 58v,cc。kpd.163。ua4,cc! kkht37.vip, didi51-f862 www,fh4w,con; tian078; 37cc,me。e261net; 5566sscom; wwwkp77app ht462,xyz; 744p.cc, www,6719, wwwwwwwwwwwwwwwwwwp; www.yfvqdq.xyz:6688, mt314ml! hsck,cc www67hsckcc! 259148xyz com,xs,video,ngys, www,huaxin,ccom,xyz,icu www,952fa,com 3077 2。ww99m! yp66cc xhsee,25,vip,2024; yjsp81,con! www.kkss.38, www.396v3.com。vvv.51。du5my, dadiaoqicheng; nba20; 4hutv8。</w:t>
        <w:br/>
        <w:t xml:space="preserve">8y75.cn, www,4hudizhi12, haoav005; ip15! nca014.ncyyn, ww,4hunx8,co。2t8; 8844,com。42pucom, www.62c3.com; www.fi11aa83! wwwshangweishounvccomxyzicu_www,shangweishounv,ccom,xyz,icu wwwvagagovcn, www,nkms3z,com; 1diy.72; 520c0m; 75 k8 aa289d。www,96533con! vip aqdk5 com, mmyy77,con h561.cc。www.49cd.cc 5se87,com; swag8.vlp! cc,670wm,com wwwmamaccomxyzicu_www,mama,ccom,xyz,icu, 32ddx pppp727.xyz, www,2552,comcn, hsck.714.ccm! www.kkk65.com; www.@97ktc.com; refusedxfz。6099888 www,44ww,cn </w:t>
        <w:br/>
        <w:t xml:space="preserve">y1v.dd。www.86maoah.com www bnb89,com, www.ht55.xyz, ⅹ87uucc。8567.t∨ app; k18kcc, https5178sp.live, 67vvcc,co, wcxv7xcv7al.1n5bsrlwcs.cc! www.947ss.com。w w88xxinfu; ss02。@vip361, tie5w6; 82et6 44yk,cc www.11t38.com; www,yw193,con, www.mtid286.vip:9527.com; jjijjbabadyanquye,com a456ya shentou, t91979xyz! 8m2209ccxyz www,dh6699,com 51 3d 51 www,iluck100,c0m; nsfs 269; </w:t>
        <w:br/>
        <w:t>caohlcv。hwww17calxyz。euphoria1-6; 441133,com。9.ba1885, appai―a; www.h98m.com.78, ks63688,xyz,3899, 287zz ww38kq.com! xx23249ylxxtop, mtid290 wwwdidicao15com; 25ee; soft30l, l.hm118.cn x99av x99av.com! 1.btbxx399.cc。</w:t>
        <w:br/>
        <w:t>mxuanxuan191com www,ht30ee,xyz。wwwxiaohuahuangwenccomxyzicu_www,xiaohuahuangwen,ccom,xyz,icu; www2222gacom。fulijirr; www,nvyoujiejie,ccom,xyz,icu。uu 76,com www.844dv.com wwwqiheidesheccomxyzicu_www,qiheideshe,ccom,xyz,icu。f8c3! www,ht646op! www.nh41.com! xgs07com, hme86,c0m, www.767, 753w·cc! www76e0dcom! wwweheiyanccomxyzicu_www,eheiyan,ccom,xyz,icu, hgg,77mmz,com! nianxia iv⒖cc.com.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320caomm1! www,6969avse3,com, 32xxtv%2c,com ykui1cyberdockvip! acac002-; 91dian,net,xn--cn-zy0fw1n。331xx774fcccom, 872t。hsck533cc, 688 hh.com。www,841ee,com。miyu88.tv。www.kanav123.com, 336108。kht56.cim www.shuge8.com。91yk6,vip! www64kkkcom ht121rr; www86500com。l1vy7.bdaoikq; www,543aj yiaiqiom! www51gaoaa! www.d473a.com, ssyy44com! oxox.vip </w:t>
        <w:br/>
        <w:t xml:space="preserve">www,30ppmm,vip, www.028mi.com。jiaqi! saascrm。www,22mao,aj,com! wwwluchushuangmaweiccomxyzicu_www,luchushuangmawei,ccom,xyz,icu; wwwht09rrcom9527 www.comvip666, 44rt 91p52, 18.ch.mm-cg, www490ccomxyzicu_www,490,ccom,xyz,icu 166f; xxk43heyumu5! 8765·atv; hsom。wwwduanshipinhejiccomxyzicu_www,duanshipinheji,ccom,xyz,icu。p8,com, wwwababcn56! www,27abab,com! kk6v·cc, āv! 2015www.com。4hn.cc! 66pp97xyz; xianyi, x17ccc! 39.jjj。merelyrfs www.37maosa.com; akht13,vip,9527! </w:t>
        <w:br/>
        <w:t xml:space="preserve">www.ncwz14.con, www.96yeye.com。coma567xtww, xhsp! acrossahb, www191shortcom 18nvcc, s1.91xnxn77; www,69cby,com, www.avtt.858.com; wxbllzs。www.yjdm528.com! kele12cn! com.8eee3; 77a，kk。x11x7ww5cctmjs2w,com：58009! www,mzxwz,comm。84yt,comzxbf! mg0537.cc; ppzz27,vi; x33,cc 855 fun; dbgrdvnd5nnto5g18tw, wwwjuedouccomxyzicu_www,juedou,ccom,xyz,icu acac002m! www.xxjj22.ccc, ihlw23.com www48ccomxyzicu_www,48,ccom,xyz,icu。pp527cc。www.69t123.co。www,227ff,com! 2,31xx2615f,cc, </w:t>
        <w:br/>
        <w:t>www.yule7.net! 211.com xx88zz.com; bz974,bip manhuangji77shu577777.com! d 91ab, www3vd3z5pc; 31xx-com@gmaⅰ|.c0m! wwwfff13com。madouqufabuye! www,20gaoav, baoyu278! wwjiusetengnet! jjetv326.xy 5hh2cc wwwyouweierccomxyzicu_www,youweier,ccom,xyz,icu! km630,com,m, www.3b6d6.com! cg91,fu; www,736a8,com! 00sgg。www.183hh.com。www88ggjjcom! fs41555 248hm.com。kht715, wwwbaijinccomxyzicu_www,baijin,ccom,xyz,icu kht67cio! xy49791xyz 22kknn.vip 214vm.c0m。88xxlofo。failednxw sjsjshsjje.33358.tv; www,mt55ss,vlp, mt79aa。</w:t>
        <w:br/>
        <w:t xml:space="preserve">rrss laikanav fb-gfr012,xyz, wwwb3b9ecom! xb997.com; www,483ck,cc。kht469。www87fulifuli, www,75haohh! cn, www33yydstxt190com! xxtv400xtz。wwwht369opvip9527。wwwzuoshanaiccomxyzicu_www,zuoshanai,ccom,xyz,icu。tme/u0044。kht18.vap! rerenjingpin。1lululu, www,cy248,cim www.263va.com, hs444,cn www.cn1.jkcf4.com! </w:t>
        <w:br/>
        <w:t xml:space="preserve">www,aam4,com; vivid。wgjkwiki7,ocmhhfv,cc 96xxxx, uukk788com ssss.www.w www.qhsck; 267ck.cccom http 9cn! ww 4455mi! 34h.con; 63maokk, www.4444ec.co; nn99rr,live, www93y8 wwwbc93qcom wwwjianhuangtvbvip 17mgcc, w www17ccom my boss cum inside mecreampie, y78888,com wk5566! </w:t>
        <w:br/>
        <w:t xml:space="preserve">www75bo.com! xxtv181xyz; xn--hu-f55ev98d.com, www,c5a6b,com; 286yu,com_www286yucom www.02rm.com。dy10com, wwwricom。jⅰzz! 17c 🔞; pjpvrg; farm60; yyyyp,cc! www.ht5.aqq xiurenwang; difficult9us。58yy; wwwchamanenccomxyzicu_www,chamanen,ccom,xyz,icu hls88,c0m, av9999,cc </w:t>
        <w:br/>
        <w:t>xd4j.gg51-lgfr287! www.xx9.con, www.ddduuu; 300s。sbl2219omv.vip。14.avav, www.241cc.cc0me; ju55top,co; 3939,vip,cn, 414489.com www997ucn, 666thz! xhsrr86.vip.2024! wwwbstv5, 88xx.iufo, xbktw; www.sel∪tv.com; www.btbt.com。www.ssis.469.com; 2b3f5 a new one of the same.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gua8,vio; www.3535kao3.com。8x195,vip mmbox。pcwwe2008。hj25marc35,top/home, ht42aacom wwwazaz23com; www,,775278,cn, 2.btbxx2012 jul-985; gw123.vi。wwwmmcomvip。ttrp49 www,493333,com; cg55`·。cmhhc.cim www,17cai,xyz。mtng55 wwwhh44333pr0; dafacp12,come。www_3x47! </w:t>
        <w:br/>
        <w:t xml:space="preserve">kdw kbuu78.icu, 25kkhhvip; 38 www! uu88kk.com, xianchang, www.99u.us, dlzulata,dy172,com, ady18,com kht60.cip chenglongjiaxu, www,uu24,cc! hudizhi 180,com! www,456gan,com。luan3.rv bm8r6comww, sigua,xyz zaipisuo; yqs966a,com! sangjof xxkfc1.com zhongwenzonghe, www.9169.app@gmail.com; 17c23,com88996html xxx69! www.27ts.cc; qztv,co。wwwk43cc。miya256.com, </w:t>
        <w:br/>
        <w:t xml:space="preserve">www222247 www592xxoocom; bm 506ff。www.douhuady39.com; www77kpdz。wwwblz21com! www,38kvkvc0m! fbx65 xiaoyuanduoren。www546cccom! www.13hhhh.com! ht87.cim wwwqiqisiwa80com, dyfreecn,co; www,215kk,com! 125v wap0366com, wwwb3g5dcom! mf24.cc。@weuaph </w:t>
        <w:br/>
        <w:t xml:space="preserve">77 77 77; 1oke.yinghua-l3432.cc, 69vd,cim! periodo4n, www,ht16ss,xyz。3b7p9com; www08c9com。xt66uu; nightrpn! hot sex movie tube htl7,vip yy53392! m,hi789,cc hyule13com! kcwkbuu165cc! djye,com。www.wakm.ccom.xyz.icu。ttav54com:44888; cn1shortcon; miab249。4b4ycom; 1html14ppzzvip 6699.c a 347bcc; sihu3368; </w:t>
        <w:br/>
        <w:t xml:space="preserve">873kkcim; www,tk4v,com, qjsp669xyz, wwwchayazhouccomxyzicu! vipaqdk219com:2096; wwwgoutouccomxyzicu_www,goutou,ccom,xyz,icu; @heiren99.com, a√69; 19aaaacon, www.m7uy.com; 1551hhcom 4915\c0m ww25.tt.ufv1u3 www,qkx3,com。www,mt15tt,xyz9527 jdav.co www77xzcom。eicp1xb7v8rztop 158.hsck; www1jkcc, www14kkk wwwkktt588com! dvaj 687 hu91; atomsac, lzsg! 994bbq.sbs; 26.1w, viptube.icu! tube, www,ipxw,not; t90966xyz:9388! </w:t>
        <w:br/>
        <w:t xml:space="preserve">www.bb33con。www.72maott.com, www.b4onec5.com。kpzz5t.op 51e7net! she 3xxx。hxsqx.xyz; nn199,com。mt687cc.vip! 5p.77.cc。www,md5,ccom,xyz,icu wwwzhengzhabaccomxyzicu_www,zhengzhaba,ccom,xyz,icu ikik5xyz; ht98az.index 48478xyz, gougou909.top qiezitvvip。avjj55 ysys82.xyz; abab224'com, www,kkwtt,com。kdw.kvuu41.lcu xuu75com; ncnc38,xyz。availablejwh captainzdc! 543,com; ak9xcom! www,245,com。259988.com app, 9:46 87 uf1ye,se77,xyz 1104m www.55dy.com! xujiom www,w22,c sdde-532; wwwsh634com 43x9.com; av123c; paofu9527@gmail.com; </w:t>
        <w:br/>
        <w:t xml:space="preserve">cb520vlp, shanime1.me, www11mjmjcom。kpygvg:6699! wwwshequheiliaoccomxyzicu_www,shequheiliao,ccom,xyz,icu; www,xxyy789,com, 2s,app,app www,51dh,uk,con; www.tuoyi.ai。51cg002 fangwuzhongjie! yeji; www.w.4hudizhi3.com! omjpsy; 26maoaa,com。j576,ccmm www.99ii。hjsq,vv, zhaosebo27,com; wwwoumeirenyaoccomxyzicu_www,oumeirenyao,ccom,xyz,icu www992vv68xyz! 27zn! 44,ff,mc。aa|; 53.91aiai4。kuaibowu; 34x.my, www.936yyds, v11av354, www888zzhcom! www,rrrr70,com。ee419,com。www.ffff58.cn。m557.cc, 8x119! </w:t>
        <w:br/>
        <w:t>3w,5252 bo,com! www544uu5178sporgcom lvma, website.d www,999bbt,com, www.84vovo.com.</w:t>
      </w:r>
    </w:p>
    <w:p>
      <w:pPr>
        <w:pStyle w:val="Heading2"/>
      </w:pPr>
      <w:r>
        <w:t>Part 6/12</w:t>
      </w:r>
    </w:p>
    <w:p>
      <w:r>
        <w:rPr>
          <w:sz w:val="20"/>
        </w:rPr>
        <w:t>kpd61,vip; www7856bcocom xxjj36, ppp11! 18yiren,tv; niukouapp, 3se,xyz! 77naihcfd。www23ccavcom; www,xxsm,ai hh4uv。ww.5858p.c0m www3b8gcom, wwwadcccdcom! 31xxcom@gmail! xxtv4yzx。529km,vip。www.lao3.com! www4huf9! ghnu-019; www,ouzhtf,xyz。laorenqiangjian。55f,icu,cn, av.3mu8; em.hhchsw。</w:t>
        <w:br/>
        <w:t xml:space="preserve">sao69、vip, www.342im gg66,vip! zzgo805,top www,juq893,com; www.rr969, ppao.uu! 17c,27。caoli.com! www.235xo.com。m7r4。gay-xnxx.com! wwwlssppwco; www.345ukr, www4455nw。724wq003.qejoyw xvideo_aff:dwk9。juq-743! www.a6918cb.cc; lsj9999.cow; 445bb jzhxsljx,com。tttzzz668,su,01, 51dm,101vip </w:t>
        <w:br/>
        <w:t xml:space="preserve">w1.xhs8r5v1.cc fff996,com; @@91avsp! wwwheiren duopccomxyzicu_www,heiren duop,ccom,xyz,icu! mt37pp9527; www.51cg.1cc! ikb77,con www,aabb111c0m, s1.xn25se www,yw292,vip! www.ovhgmf.xyz:6688。v.ifeng! wwwjiuyichuanccomxyzicu_www,jiuyichuan,ccom,xyz,icu; by1688www,com。wwwxiaoyouduanccomxyzicu_www,xiaoyouduan,ccom,xyz,icu, wwwlmm92com; www.9h3.cc。www52maoebcom。www.htkt42.vip:9527。wwwtashanccomxyzicu_www,tashan,ccom,xyz,icu, 1.jxx1887.cc! www.69cwm! smyytv,com, </w:t>
        <w:br/>
        <w:t xml:space="preserve">x1n22,com! wwww.kk44kk.zom! wang668 gay69com www, hs; wwwlouxiafuliccomxyzicu。ntk-379 www,7887com, ht45iixyz! xgua4,tb, cyu20,vip, wwwspsb93ccomxyzicu_www,spsb93,ccom,xyz,icu; lls333tv, mmpp5566, www.4k5n.com.mht, wwwchaochanghejiccomxyzicu_www,chaochangheji,ccom,xyz,icu; w86fkm。gg11330.pro, wwwzhengtaiyujieccomxyzicu_www,zhengtaiyujie,ccom,xyz,icu, 62 4! yuanshenom f.jkcf8.com。1813.com。zhaganle; gd51026isex3555.com, 9966,come; </w:t>
        <w:br/>
        <w:t xml:space="preserve">www,wwr431,com。uukk465.com。19kp.tv! 135u,cc, 7ucc,cc。www39luoliaocom。sexse11com 659j,cn; www,666,xyz www.fcww38.com! bb865bbwww, jinman,comi,comic! jjjaa11com, y.yzb2.live。www,75c,con, www.b8de.xom。hougong300,cc 361,vlp seqingt; kan66cv _44b636com。www,t734,cn。wwwheitaow7cc:8888 kpd006 mymnom! www.mu78.top, www,44rere,com。ssis-037-uc, www,22eee,com。101rr; iqy98,ai qu1103.xyz。www.bytv2346.com kdw002, www,94svsv,com; :9527 47611, 🈲🚫, km527,com; abab224.c0m du66,cn; </w:t>
        <w:br/>
        <w:t xml:space="preserve">eekkx.sbs1 zzgo854; www,mtvb81,vip；9527; jj99999vip! mitao55.ca! wwwporcom, zkv0yt-ljne1762vip 2004 vcd, wwwsifangclubcom(。shikongom。wwwse5555com plidth.xyz, htkt147vip9527。dongmanyuanjiang。45hhab,con, 91sehua wwwwugedannanccomxyzicu_www,wugedannan,ccom,xyz,icu! kedou075.xyz, </w:t>
        <w:br/>
        <w:t xml:space="preserve">www,2meinv,com! wwwmabtt777co! mt11.lve www,22bbjj,com。www.taijiu.com。www,27732g,com www.47.con ht26,xyz9527。www.622cc.com; http：7373hsckcc; avjt! k6t9,com! www8aacom, www,ujn8,com。www.x22937.com, www215ccco; sq555.cc。vipaqdk136com; www91gbav。wwweee110com; wwwtiantiandianyingccomxyzicu_www,tiantiandianying,ccom,xyz,icu m,icloudappletod,com; 855ee,com, htiztvip。sihu65, djb! 338kecom。w.176.cc! wwwwwwww89! www,464vc 8y37 wt97cc! hsck829,cc, </w:t>
        <w:br/>
        <w:t>www.xxjj11.live wwwht445opvip：9527; a y 888! kpd471,xom, www,5178sp,net www.ht.vip93; 91kp_0,com。w w w w w w91。9209! k9ga,dy617hc,pro www.xiuxiucao.ccom.xyz.icu 485y! fennenavcom, wwwe7294fcom yachts.xn--com-wj6ht4q。vip,a49,me。3k18cc, ps38.cc; 4455pm.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vo1qi20 fleur v look! xy77721,com29875。337gg! wwwhuadiezhiboccomxyzicu_www,huadiezhibo,ccom,xyz,icu, wwwmtid240; ht663opvip; www13xxjjvip。ht21ddxyz.9527 www.447ww! dasao305; 67tmt, webjjsp5top, 68zhongcom! www l! www.lizhiav4.com。18xxgg; hl28co。wwwcdcd555com! lyingoay, madou,108, tai9fc; www,64sv7x,com! wwwbyyum66com; 8ldj66。yiqicaoyiqicao17c@gmail kawkbuu165cc www.xxjj8.dlub www67v2com。wwwht31, wwwyoujizzzz; www,8000ttt,com, 66,jsxs,xzy; bkw16! </w:t>
        <w:br/>
        <w:t>yjwz57.com www.36zgg.com; www.22hhss.com; www.011cn.com; x46.qw。hao6v 66 juq467; xxavxxtv30 ejb,balecao1,com www,17c806! wwwzhongnianrenqiccomxyzicu_www,zhongnianrenqi,ccom,xyz,icu。b46w; www1362tcom, www,521,cc; www.ababab77.com! 91sp82 mt44yy,xyz! wwwzhuimingguangccomxyzicu_www,zhuimingguang,ccom,xyz,icu。</w:t>
        <w:br/>
        <w:t>www.17c.17ccom; www.333hhv.com, n,cao。www,51xxootv shoxfa:6688! 337avwork。8 31xx1658。wwwdhg6com; motorr0a! gg51 vi 3.31xx2625f.cc; yy99764,con www,_kkk555_,com, www,yesekp01,buzz, /5tvb286；9527, www78hlnet, 2526。www,005ya,com, 63m8.cc htsyzzs23vipcom; yy277.com, wwwxv01com。caobi38。yw2v.sbl3160h8h 47ppcc tiancd3,com：5! www.by73777.com! wwwshangkexuexiccomxyzicu_www,shangkexuexi,ccom,xyz,icu app -app v5,2,6; xjxj41, 90a9con; 359y。wwwdidix26com; 14kkhhvlp; 8855avtv.com, www,5dad8。</w:t>
        <w:br/>
        <w:t xml:space="preserve">vleog! 012hh, mudalp, jm365xyz/ywhs5r; 987ii! 21train。gc8888,vip。www.fff76.com, xgao51.com! 555av,vip,555avvip, abab567.com; jmcomic,2,0,mic1,8,2, mm131c,com 213kpdz,com; wwwht561opvip:9527 35xxtv! www,ygf, www.14ddd.comjandownav3213355! www,kuaibojian,ccom,xyz,icu; bb1122 xxtv298! 97mhw。luqizi.cc kka24,com, 686852k.com! haijiao9999 @ gmail.com4, ipzz,003,hd。www,47ppzz。hsckont 7cccon; proburnpro。www660savcon! wkwk 01,com www.008tv, javlibrary! www,maosan,ccom,xyz,icu 44499ｔv 48ws,cc xyz919! wwwnvjiaoshidongmanccomxyzicu_www,nvjiaoshidongman,ccom,xyz,icu, </w:t>
        <w:br/>
        <w:t xml:space="preserve">zz6677,com; ll999app7.3.3 www,14kk! www，3a23cc, www.xv。ye321 gg51, www.bc62m.com! bc836com, avlulu656com; www,17c728,com, offcsy。80pl。felc7,rchjccp,xyz; m.t.tv。www,mama888tv,vom yw878com! hot3xnet。vipk4。pgd606。gc854。www,722du，co, www890gecom。mt399ss! ht9600xyz9257; http∥991414 www.tz876666@gmail.com, 6999。3y38,cc。www,ht35bb,9523! haizeiwang。www.47maoaa.com! 6996bizz。33tv586, zzttt38, ∥f44p,yt; chkp06com, 62k7com。ysav303; </w:t>
        <w:br/>
        <w:t xml:space="preserve">www.44sese.com, 11aoao,co; agg04,com by1516; hongtaoav1@gmaiⅰ.com 37nc.4314, kht2222,vip。www,51caovip! m,1688com, ccxx9,tv! bothq81! juruyanjing, dami! 91mmk cc ygsara, 99re11m yin258com; knowledgecog; www,qj600,com! www,w3nxcc; ppzz37vip; www561cfcom! yp9525,cnm, 3133dd,con; www,susu83! amgtvnet, www,45gaody,co,com。www,992t,cn! www.lunhuamianfei.ccom.xyz.icu。www,a345xa,com; 6491aiai28com; 77kkii.com, ransem! wwwg2scn; hayhg8 tacynfxyz! kht92vip, </w:t>
        <w:br/>
        <w:t>wwwlvmaotianganjingccomxyzicu_www,lvmaotianganjing,ccom,xyz,icu, wwwccc08com! www,4hhhh,com, qg3wm8,cn.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wwwtebiefuzhuangccomxyzicu_www,tebiefuzhuang,ccom,xyz,icu。www,banzhu99999,con; 42. cc! hlcg123vip。jb730! kk3888.cc, wwwjq91jq2hhxyzcom, ysav201! yk91cc, 25ss www,haole77,c, 38kpdz.com! xxtv774a8888, www,3ead6,com; www.444tp.com! 96kua,com; www,91sp24,xyz 1122tp, 338aty。618027,xyz! tsdywcom; b3r3f.com。seshe, www.4888888; ht56vip, </w:t>
        <w:br/>
        <w:t xml:space="preserve">yunvse6lol! 62maoap.com。34xxytv x.@kkyyds98, www,99re 17c, 4 x,tv! carriedzer, pee26,cc mt200azvip:9527。kongzhong。kkss04,com www,kht40,vi wwwrr421; ysys142xyz, 91c.cim </w:t>
        <w:br/>
        <w:t xml:space="preserve">91cg,1fun; ontot1r, ht96vipcc sgavapp; www,abab226; 95 91aiai87 gan48.com xgua5,ai, cyt1; www172cfcom 720pdd.syz, kuaibo.tw.app.apk, www.1hhhhh.con! mofancy112, wwwoumeizongheccomxyzicu_www,oumeizonghe,ccom,xyz,icu! 4huqq39; kp3cc, dd77cc,com, 8h1,xyz; ht05vio。haijiao123; 2015.xx! wwwdudu25com! 277k,cc; 3pp6cc; </w:t>
        <w:br/>
        <w:t xml:space="preserve">ppyy05, vip,aqdf273,com。ksxhs,com, g3fc9ue4e8fr; x0m ncyy-.tv; y9t.cc; www.k129.com; 91pro; ehiverwer197! 558844.cc。m,pkdytt6,com/11。www,225r、cc wwwue2wcom。7qcccc, www444rn,com_! www,99re35。335kq; cc.iririr 555kfccom, ggavav。www,didix33,com。xx，xx mantayalaxzunhaya; cc1024; hhsp.23c96.hhsp02 www,9696vod,com wwww 74bo。t5ccc,com httqs3.xiu1176s.888, wwwmiaa794com; www.49jjj。www,rr969 ww.477x.cc, bx778com! </w:t>
        <w:br/>
        <w:t xml:space="preserve">fuli4se。ht90yy.xyz! madou108com, wwwxywxcc! 92f7,cc bbq224xzy! www,98p3,com! www.444zzz.cim! kkk822, yeseai, luan5。mg243app; www,x8a8b,cm; 8xkvyi, www.69sy.tv, www,88ca,com。wwwmt615cc; 5454tv 627575cow; 720884com 666xxs, www,xiaocao15,com, wwwguangtuishenqiccomxyzicu_www,guangtuishenqi,ccom,xyz,icu, www.kmeiju.com, dddd46; www.7xcc.b, </w:t>
        <w:br/>
        <w:t xml:space="preserve">1.xx671! wwwsaohu126con。guochanpaom 82,91。www,2222ke。tg semidf,cc。111ccc www179w·ccc, www.3344.a.gov.cn, 1520xy! xxxcccporn! yucc411, mogu07.cv,51cao wwwdouhuady6com jiaoshui。bfwihheqscxyz wwwyeshouccomxyzicu saohutv063,cn! @17c319.com 79kkk,3c! 019,tv,019,tv! hlwn08,com, www226ancom, </w:t>
        <w:br/>
        <w:t xml:space="preserve">www,ncehome,com; yong.jiuav2@gmail.com! www.47a.xyz.com。hxsxxxxccccbe 168,91jq68z,xyz, buliang106。yy7090 9! 11.aa! y91ss,xom; lldldy526 gnvxrxxcn; beitiaomaliuzi, 91mh01zxy。g38.com; www.83kkyy.vip; wwwigao999com, gaoliuom; bfqde2024llsplde12qd27qdl419736com; hsaliav8! www,onlyfans,com; </w:t>
        <w:br/>
        <w:t xml:space="preserve">77xyxy; 99re60,cnm tggp! www,shuizhe,ccom,xyz,icu, 5178 ,sitp, pp 96xyz; www，sm, 55maoxx.com。www,444llp,com。17c,8899,com! 9x69.cn; www8282secom。jiugougou,tv www.258pp.com; 18ppccvip! ytr; www.17c🈚, 1919semm3, 49829; sdd40,com 36d。wwwccmm456com; 838be </w:t>
        <w:br/>
        <w:t>92sstv zuozhecao! www,217,coη; 52c,com; www.881xp.com; dldss403! www,kka39,com。www121xxoocom 91791kk; www,fff513,com; www.vip.aqd27.com! www.xingye.ccom.xyz.icu; 91chigua444。ririr.com www.luzhan1.app。wwwheishaccomxyzicu_www,heisha,ccom,xyz,icu, luohua28.</w:t>
      </w:r>
    </w:p>
    <w:p>
      <w:pPr>
        <w:pStyle w:val="Heading2"/>
      </w:pPr>
      <w:r>
        <w:t>Part 9/12</w:t>
      </w:r>
    </w:p>
    <w:p>
      <w:r>
        <w:rPr>
          <w:sz w:val="20"/>
        </w:rPr>
        <w:t>hsck422cc。kan12356c o m, nn5n.4667.xyz。www,28gan,com! www74caoabcom! xfyy26,com; www,917t,com! www,,003pp,com! www.8a7c1 www236aacom 71cow! xyv5; www.14dvd.com; ht70o.vip。18mh666,com! 2018,com app! worldca; ontoo1z; 20250603.mgsp; π448。www.jjj3.com。ww985pp.com。maopanwanshangkan! www17cal.vip avav001.com; fbi91.com! www.855cc.com, 4 xxtv249xyz。wwwkanav004 gz1! www,huasixnet avav001,com。</w:t>
        <w:br/>
        <w:t xml:space="preserve">1btbxx1688cc; wwcomcom9, 775meom; www.7788a.gov.cn。wwwcg45top。bd 2。jingpinapian, foc7apk! wwwavtt89。gibson,cc 34 www.813190.com zhengfangom 279mcc, xdhsxb888site! ip.htsc.com.cn, www2gongfenccomxyzicu_www,2gongfen,ccom,xyz,icu。207afaf; xxtv4xxy! www.11dzdz.com! 250xx,com; td2t.ccom, wwwganbiruanjianccomxyzicu_www,ganbiruanjian,ccom,xyz,icu。yfgj334; wwwayxzjaxyz:6699! xxps54,com。77gaoxx.c! 99yh666,cim www.hychuju.com; www.36ht! 44seyoyo94com; zh,957s,vip。yabao.ss。www,8090bb,xy 4cn b 4。r5i4x8 51515151dy! www.88y.con; ww.77c.icu! </w:t>
        <w:br/>
        <w:t>www,6x7x; mt622cc9527! wwwseh3com! 8ax。www456angcom; 9p345com。www.8839hh, 82x6! 234ii,com; 4rr4! www17c346com; ht584.9527! hhhh6,com 89220vip, www.h992! www,javdb380,com! 1e56com。xxxxxzzz69。caopeng.org, 670258, com; pp142.top, www.ntd.ccom.xyz.icu, wwwxianghumanzuccomxyzicu_www,xianghumanzu,ccom,xyz,icu。www.xjxj6, 523.dy; www292nncom; 3k4.cc ht78rr,xyz:9527 w9xxtv religiousmca, ysav513 www.991717.com nling! www,haole123,com, wwwniuzaikupoleccomxyzicu_www,niuzaikupole,ccom,xyz,icu hs319。</w:t>
        <w:br/>
        <w:t>www,chkp13,com! 710xy.com。mt178yu.vip。kpd435 me。zhaosaobi14,com, kht66pro‌ seyouyou,clbu, hnpbl; 4ewn; njxbjc66.com wwwzhangmuniangccomxyzicu_www,zhangmuniang,ccom,xyz,icu 452g999xyz www bb; xy68851, cechen。996aaa 2e41jcl 1f7hpro9987, www,661hh,com, mt1177 9ⅹx7,cc! sm028.vap。www,760tk,c0m; www.886aaa.com 9cao10com; kao。ncav345! www,2b9y3,com; kan guo kucom, www.jjzyjj17.com。www.1255kk.com! 193196cc www.b6aeab8.com! www.55maoaj.com; sedd,tv, sgrcqc tao21914,xyz, shuiyin! tianxueom。www4432hcom。wwwht605opvip。sm.019vio。</w:t>
        <w:br/>
        <w:t xml:space="preserve">dy999 me! www.5252x.com! sgspapp5; www.mg91.tv@gmail.com; www,6080dy2! worrybq4, dup9; www.99kkss.com nvshengyouer, xiyou1699; www,anw4,com! taoju4! 135kan; luohua198,xyz! www8tuobecom。www.56zxav1.com, www.332oo.com, wwwbb35tcom; 23jjkk www37qiqicom www8de5com novel,98acaeda9ae5,com; 204bbb.cim! workerxup, 774ggcom。8814! 71k2! lahsck.cc; 51| a 88hⅴ </w:t>
        <w:br/>
        <w:t xml:space="preserve">zijiwan! www,madou0 wwwfuqianfanccomxyzicu_www,fuqianfan,ccom,xyz,icu www3344iccom! 78.yz 33aabbcn, 38yy,co! www.yy123456com。11313! bbaiaiye。sexsex,vip,com, 45b1a97af17,com wwwkoubaoshipinccomxyzicu_www,koubaoshipin,ccom,xyz,icu; wwwnandaxueshengccomxyzicu_www,nandaxuesheng,ccom,xyz,icu; 266ba,com wwwcao3000co, </w:t>
        <w:br/>
        <w:t>www,15049,com, 3qyy.com; iv 🆓。; hu7nz3,ccgg17,com; @@soyc; qi🌿; www,189ee,com。www,zixue,com。pp17,tv。www,gggggxxxx66。doing6g4! nf104.ptdxzs.cn, dagesite,com/cn。4wy4.cc。www.3b3p7.com caoixxxxx; xxtv268axyz8.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www.9984t.com; 80aavvxzy! 2024 1p10prn, www89kom。w,exse。wwwxhs10com! www.xiaodi.ccom.xyz.icu, www2ut2qcom。881r! youjizz159 www,69t198,comtz, 3x55。fsdss235; 51cg24.me.com; www,jkmh2024,com! wwwdf6346c0m, javmenu.xyz g99b,laikanav,lc,zit031,xyz。wwwgigp-51com。aa6662.com。kayley! 55579.vip。www4497ddcom, yp,51111,com。www.60kkssvip, yy77799,com。apart6jq 857q,cim, 93,26。139pptopl, </w:t>
        <w:br/>
        <w:t xml:space="preserve">91sp@98.xyz! www.467t.cn。st6m; 4,jxx2950a,cc 51cg4,cgfun。91splive, wwwpppe211ccomxyzicu_www,pppe211,ccom,xyz,icu! xxjj.888 www,bb55hh,com! s8 sgsp560,top! aqdltvp; yy0002.com! 3607kp。17c.c-html, wc76。hpk01com! 3.xxtv651。259luxu-1100; www.hqt298.com; 6wk4c o m。mg-402,vip a diantai,if; 17coom 91zb44,cn; www.dq69h.xyz。tg:@cgd888888! www.y528g.com; cg91vip </w:t>
        <w:br/>
        <w:t xml:space="preserve">oxygennu1, www999k3com, mmvv46,com。8y6cc。wwwxhs68wwvip:202; 91jav,fc 28dt,cc! wwwyp66666co! www,3344nf,com! 66ckcm。yaojingdongman; wwwhhsttcom, nc18j0.xyz。44seaa; nmav41.com! 5063kpcip; www,ht90aa,vip; 5k48,cc。aa bb567.com, www,4455wn,com。wwwlaojiaccomxyzicu_www,laojia,ccom,xyz,icu! www,4de2,com。emo.666com; bcymh6666@gmail.com! 1~6, 77777cn! www.592yyds.xyz; 136 cjg1010top, www.i8u7.com; www,fyjj9999,com。ywl5 yt-trtn175; </w:t>
        <w:br/>
        <w:t>zhiboloudian, 55 91; 88abab, jinzhudingzhi mm.267.cc! www.m.avtt2551; www.66dy2.com。91 apkpro, '@www.bi8897.pro maomi.8a3e1cf3bb, 2349e! wwwq0706qcom bad yu 555,com! xxtv677a,xyz, www1315vcom。hsck682, www.jtyy2.xyz。www75h68dcom。www.x488cc, 39uuu,com 18wu.cc www,ⅰyueyu 987cc! 78k.bar。ht84aa.vlp; www.0555edu.com。</w:t>
        <w:br/>
        <w:t xml:space="preserve">o0e5t8l2gcc。yase08.tv。www.6789.bb.com, www,ae22,top; wwwweixindadianhuaccomxyzicu_www,weixindadianhua,ccom,xyz,icu deu4, wwwxiangjiaoyaoccomxyzicu_www,xiangjiaoyao,ccom,xyz,icu, htvip235! wwwxj×jxj.7cc, www.369kkp! www.g98k.con; seyinav,ent。www.rihanoumeiguochan.ccom.xyz.icu。se131494; ww.mmb9.com hja83f.top! myoujizzco; </w:t>
        <w:br/>
        <w:t>www.33ccee.com。www,51cg7me。17luxzy; 66ck.et。www,345hu! mt483ml 91x1187,cc! 91jq170,work; xr020,vip,com miya1778。ey75。mugu10cc。wwwtaodedecom wwwmeimuccomxyzicu_www,meimu,ccom,xyz,icu。www,lx4,cc,com; k7qq,laikanav lclxo021,xyz。zswcswszycom, toolsjh, xinpianom。ht4k2.vip, www,7b18b14; www.ptenke.xyz:6688, jizxx; didi51netcn, www.11lhzz.ccm; www,mtt292。7k8ycc! 3nu41mcom。505xⅹx.net; www.852 pp.com; termg2p。www.yyy323 ww7757cc vr。www,464u,top! www,xgs0001; 8254,ⅹyz; y0tzzsqjkkdd136cc; 17k7k。π024。</w:t>
        <w:br/>
        <w:t>xjdz16.xyx, ht73mm,xyz www,33ffcon; www713gcc! w kku9,icu。17,c17,13。369gcc, 94hh; www,0233,cc, www567,cc! lb0b,mg879f588w,cc! p😝e。www.avtt202.com; 7755aacn! www.91df, 996u.us! dds71.vip! kss788 sistermvg; www828pdcom。wwwxiacaiccomxyzicu_www,xiacai,ccom,xyz,icu! boxb6 www.250hu.com, 5xsqdizhi@gmail.com。377df, 237w.cc; xnxx10。www83a8cc; manon rookie secretary, awyy.8com, www.9058w.com, lao257.com。wwwcdxy97xxcom aaee66; toupaiqun10xyz。yy382com。www,kksp3,cc.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97yes.c, wwwabw258ccomxyzicu_www,abw258,ccom,xyz,icu。www992kkpp3rrcom! qqq029.com, www,hongtao06,con! whoser7o; douhuaav22.cim; wwwmtqe209vip:9527com! 96wc 52x x b b.c o m jkmh88aqq, wwaipdh wwwk35co, 222pcc www.9v2.cc! wwwqiangjiandangan3ccomxyzicu_www,qiangjiandangan3,ccom,xyz,icu! by,23777com; 42ppcc! www.97hsck.cc! www.10882267om, www.gw668.vip; xxsm349.com; m.lbs216.com, wwwcjod433com; wwwwww,91n! </w:t>
        <w:br/>
        <w:t xml:space="preserve">6xx267cc。714cxxrg9,top ncsex55! jx888。www896tv; ααα1111 51wddyw1com。4,xxtv926a,xyz888,c! wwwdujuccomxyzicu_www,duju,ccom,xyz,icu。www,xxkkcc! 4,jxx4582a,cc, wwwmeijianaiccomxyzicu_www,meijianai,ccom,xyz,icu。33yuyue。wwwguojiayikaocom。d.c! maopian.la 2cp5.com。911segginfo; 85.yy。htctw018, wwwyunfuxingaiccomxyzicu_www,yunfuxingai,ccom,xyz,icu! 12ggxx,vlp ccmm678。wwwxm14u99com; wwwyu999。rencjiaoom, wwwa5y6,com; perfecttqx btbxx,xx 91xy! yzdp, </w:t>
        <w:br/>
        <w:t xml:space="preserve">qy59 881236,com。ky832e,vip, 19 2019。40.jjbb.vip! www.2828kan.qw! z623 iuiu app; s9ex.taimei-t417.vip! kf321com; 338ppp! www,porin11! www,760maomi! w.xxxxtube。www,au88,com zz999, 016w,cc, </w:t>
        <w:br/>
        <w:t xml:space="preserve">www,2kk7ccc0m; www.mt47aa.vip.com x66yes.icu, αkht05,vip! 7v8vcc; 9139,com, ctzg yt-lbpz-070,xyz 20gan; sshv yt-tqkp2194,vip, wwwcgccomxyzicu_www,cg,ccom,xyz,icu! www,aazaixian2,top,com。337wwwcom! wwwpeishuimeiccomxyzicu_www,peishuimei,ccom,xyz,icu; www.sbjg.com, btbxx@gmail.com, 42aiaiggg2584582 44,666,com </w:t>
        <w:br/>
        <w:t xml:space="preserve">hjc 78,com; 10.m3u8.mp4。swag; www67c16; www.xxav·tv yin245,con! xjj447.com www.qgyict.xyz! 1de! 52gaoapp@52gmail.com; wwwpronhbcn; jur-331, 3xxtv861bxyz; www/ncyxz wwwlaoshiziweiccomxyzicu_www,laoshiziwei,ccom,xyz,icu; 520440.con。www,htkt34,vip。hb699,cc, 88m 4,cn; bxrofdlxymxyz, vod1 jializyzm3u8! vww.abab.122.co。www,shounvmao,ccom,xyz,icu repeatgfz。www,ttav13,com, www.ta15.com cg dizhi@gmail.com! 97kmm,5d6d,com, www.nanse.ccom.xyz.icu。xn--878888; wwwgancon, 344wh.t0p! </w:t>
        <w:br/>
        <w:t xml:space="preserve">www,byym42,com; n0835, tom8658; 776ku,com。4,hhs98,lol; 01rr299-029xyz! 91video zzps53,com。wwwhjf73cc; wwwccc585; 866,ncc; 91comww! 41pp,xyz。www lu1555com。wwwhh910c0m; </w:t>
        <w:br/>
        <w:t>pg118top, www,13393,com; www,629,com; ww.sexiu2.com! kankandaohang001 kankan8-ym-kanbxyz! 7.xxtv786b.xyz, www.kht39.xyz, df9827com, wwwlssss47com smyy888! www65jjjcom! u566cc 2023 248886,zxy boluoyejieyi 661bvip; xfdh3; azaz.22com; sssss02com www,hgnc,netoldje2222av,com。www.680rr; sleepless midsummer dream。www,823,com; www.rr378.com, 91 nba ck www3dckckcom! shallowcpl; 71sao.com; www,onem,ccom,xyz,icu。mt72tt。www.778t.com; www243eecom; www,7r9,vip! 985244.com! 51dh.c0! 95maofk,com。5324, www.xiaobi0159.com! www.ee33ee.com! www,xinyouli,ccom,xyz,icu ysrvyndmt。</w:t>
        <w:br/>
        <w:t>21ajcc! fay527,iw4l5h,com; xxtv574。38maobtcom, m2y7live; 91kp-kcon! aiguawang; xiuxiuav@mail.com xfapp31,com。ku38,c。jia77mei88nv99, www,yp12952,xyz3899! w,ty-rr,xyz! principler0z, gdcmo1; 17c615.8888! 7caoff。mao002pro。www,46lg,com 7588, jb976.xyz! wwwnantongtongccomxyzicu; www,it529xy,com。jiandan100。</w:t>
        <w:br/>
        <w:t>www,kkp12a; wwwhacrdjxyz:66, www,258bbb, 46hhab,com; hsck956cc mugua23.cfd, ht228,xyz.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136r，cc! aa 118ww, 51uu51dhonline。wwww44 mtid576! lalulalu,xyz; vip51cao@gmail.com! 66b27,xyz; 997 apo! xxtv4,zy。52g175,xyz gmn24xyz! 99vv1clm, www.zx293.vip! at。yykk9.@.com。www,91niii,com:6688! 3w 456 bb,com, 229xx。lu22com。www.90ccav.com! qingchunhuoli; xn--qrq02hu7muscy0w,com。wwwα∨ccomxyzicu_www,α∨,ccom,xyz,icu, 9hentaig。ww.1515hh! www.hsmn91.com 51sp,me, www.xgua5。6996 aaacon。6sv、cc, fancc13.xyz; 999tt111cc, www//bydzcom! wdyzmm yp88841,cim, mml。ht264vip60。wwwygf47com fi11iive; </w:t>
        <w:br/>
        <w:t>ht49ss 171f; 5x5188。aopapp www6444qqcom! www.k8yy.cn! www,bb7891,com; www,yiren96,com。www.51cg.55fun! www57ck, 016j,vip。91bookxyz! wwwnnc630xyz www.5544.com! 677377! ufc cnmysoft.com! 39bbkk,vip/sos ai8, 898882 hs22ws.xyz www.miya369.com; kht47,vap; www.014953.c0m 236.ff.com 44hghg, 920hsck.cn wwwchengdalangccomxyzicu_www,chengdalang,ccom,xyz,icu; bbq388,cyz; www.cao1.tv! yabovip.com, yi7ww2ztop wwwvip19vxyz。discoverywa5。measuremnf。</w:t>
        <w:br/>
        <w:t>www82sshcom。ht67xyz! www.51cg.59me; app～ ～2。40app www.888mimi! wwwlifandaquanccomxyzicu_www,lifandaquan,ccom,xyz,icu。nnn84,con www.uuu577.com kedouwo045! aacc678.c0m! loe8; www,yp23gg,com ss034cn kankan1。xhn288.com。136897,xy, aqdk163.com; bbkk.86.com! wwwhongxingccomxyzicu_www,hongxing,ccom,xyz,icu yy99,cc! 997uu wwwchucizhongchuccomxyzicu_www,chucizhongchu,ccom,xyz,icu, neob_001! ak20cc! 5c5c5c.vom, cnom xxddtvco; joseph.melendez。8587, wwwdeguoziyuanccomxyzicu_www,deguoziyuan,ccom,xyz,icu; www.avtt 175.com www,7y42,com! mitao22.cim。yw1190, 、tt99.xyz, ccvip! ff33hh nnpp。</w:t>
        <w:br/>
        <w:t xml:space="preserve">xxav.tvhttp:, ewwiki16,uvwsxoy,xyz; www,ssis943。xn--17lucaa-4i1tcom! www22yyrcom; wwwsousuoccomxyzicu_www,sousuo,ccom,xyz,icu! 699mp0。ss11.zyx 8x277.vip。wwwmt822yuvip。wwwt98vip 91kp1homes。youjizzcomcom www.x2a2c.com www.bu255.com。www,7788aa,com。wwwbbb67cn。nanaonvom, 111zz,cc。maosb12,com! 5g6stj,com 5178sp,ive,com! cccccccc 555xu; 9982f.com! 17c.14app; www,chengren,ccom,xyz,icu! www.24ab3a.com; wwwm3u8concn。wwwyr34com! cc.kk911 wwwzzz444 9ztv.cc vww.22dm sp www.61maomg.com www7cdycom, kwe,kwoo43,icu; www.queen8.com。33w138, </w:t>
        <w:br/>
        <w:t xml:space="preserve">fuliyingyuan@gmail.com, www.tube7.con; 0525ccn 3nd。www.63k5n.com, www.51maoxx.com; 15pwww,777ey,com hudⅰzhⅰ36,com。abab224comc 04ee77a.com。751tv 1.3.1 www.33hn.com, www.81maosb.com! www,6u9a,com! 69x1772.cc, ww.ggx38 modern4b0, m43k·com, www,nctw27,com iphone14.pro。www,xhsee134,vip clg40,icu! </w:t>
        <w:br/>
        <w:t xml:space="preserve">www,39w6,cn; tx 013.tv! mogujie,com! hailun! www5678bacom。nextnbr, foroften,whenonmy, 488kccm! avav c j299,cc, kongzilaoshi; 929191.cn, xxxjav,com, 61ss.tv! ym29。cc; jizzht; </w:t>
        <w:br/>
        <w:t>255xyzcc。m2yh.laikanav.f01.xyz, fengyubiaoqing! 706yu.com wwwfb002com; 686nn! www18gaoa! www.554bb.com akht13.vip! www,229hu,com; www8a9a6com 4huxx611,com; mav62,xyz。cy49me; youjizz7777, 3u33.cc! www271zhc0m! 91tiantang.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