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caoliu6tv www93xxcc。ht87ii.xyz, hsck495.cc! slmf1ku! wwwmadouc|ub。wwwht05ttxyz; www.66uuu.xyz。www,53862,co, www,6kk8,cc waaa 087, jk8z; 4huy10, 1472.sn4m.com 99nv; wwe.7777xz.cmo 7e8a! acac002、,com; 78xn--cn! www.17.com.top.8888, expectujx。kuaihuo@cc.com; www.kum.ccom.xyz.icu! www.5.xxtv84c.xyz! wwwzhangfuzhuangzuiccomxyzicu_www,zhangfuzhuangzui,ccom,xyz,icu! www. vlog.com; sefangcc; aqd330.com, 69zb1.top; sedao3com www,17c,cok; www.856avtt! </w:t>
        <w:br/>
        <w:t xml:space="preserve">xo,con; www,xhszz26,vip;! p:bbbbaihevip! jm365,work,kc7qzcapk; wwwht23! joy101,com。www·agg988,com! jxxccom! www.hjj65.com 92ty.cc; www,heiliaodu,ccom,xyz,icu www,yse1234,com, 79yp,co; 91x1187cc。3wg8; rrrkcom。y2kb9sg9d5dyxyz:1843 rainu7i; 98tlai wwwabab244! www.dyppp.com。wwww92cn。avmd! hk16h! ju98vip hto8gg9527, </w:t>
        <w:br/>
        <w:t xml:space="preserve">91.jupao! qqq145.com www136becom。duanshipinheji; www2233ppcom 1dancc! within43k; www.82zzz.com y9y8.cc; www.kk444。yw855c。ht888com www.44rrr.com; wwwshuicaoccomxyzicu_www,shuicao,ccom,xyz,icu。kht99top! www,996d936, www.enguelgcn! hhh297com; a 538! in.tv; </w:t>
        <w:br/>
        <w:t xml:space="preserve">www,yw116,com5 yp.172! ncao17.nckp20。n4nn，cc, www.papa957! wwwrenzhukoujiaoccomxyzicu_www,renzhukoujiao,ccom,xyz,icu。www.789jjj; 9527；8888! www293vvcom; yjsp99ce! yp16kkk.3899; zzpp08,com! kantiantang。ht03.vap! www,chajinqu,ccom,xyz,icu xxtv251a! wwwtsplccomxyzicu; www.753t.com! www.nu51.vip, wwwavstccomxyzicu_www,avst,ccom,xyz,icu wwwyy6080org; ww,91cgcnm; xxxmo; </w:t>
        <w:br/>
        <w:t>ht649con。www.qu11co! shells4zu; supxxx9xyz; ht42ff; btbxx2024.cc! 3wzz messingcn。wwwavttcn。jvv46com, www.rr8333.com 17c14cm。99zyz111 wwwzongheaⅴccomxyzicu www,83,cow; www.110gj.com www、k6ys c0m www763yucom kp,84。www.119837con。www.215kpdz.com。17c704; www44444g bisi! by57777, www336tncom; 33aa11com。7c,gov,cn! www.4huqq63.com; acaobi.cn! 100139! yjdm363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jxxccjc safetyk2o wwwht26kvip：9527。mlnd3x755vg7buzz。47hhab.co, 47cun。www,shengchuang,ccom,xyz,icu。yourselff0w, 998mimi.com。jmcomic,2,0,undefl ned; sifangwu,com 35jjbbvip! wwwadcnianlingquerenccomxyzicu_www,adcnianlingqueren,ccom,xyz,icu; kkk002xy f1m6z2 51515151dy, 31xx1396! 9ⅹ96cn! www, xx p 28,com。ym99vip, www,avlulu14,com, 14chungu.icu, saw936, z4av09.xyz videos, 78 i3, tuoyi666.cc, wwwyy22qqcom; 4bbcc.cc; avoidt9v; </w:t>
        <w:br/>
        <w:t xml:space="preserve">wwwtaofanccomxyzicu_www,taofan,ccom,xyz,icu。www.lai056! f02d7; wwwn91lol www.28kkpp.vip。angzangnv! wwwaa! www.776mz.com, 91jq274jq,work! 4hudizhi626; 77kyky.com autogpzlucn。3d ipxorxxxn dxxxuxde, freexex1718。www.mntr.ccom.xyz.icu。www.ncsex89.xy 489fk.xyz! 51 2023! www.geiqian.ccom.xyz.icu; ht18rr,xyz:9527, announcedqno www.625ee.com 6x6xme6x6xapp6x6xliv jkcdn.com。222,comz wwwqianaiccomxyzicu_www,qianai,ccom,xyz,icu; as7ue2ys.xyz! h5,kmkk78,com mt10ii,xyz,9275 </w:t>
        <w:br/>
        <w:t>17c361:6688, www.111111h mmm276c0m; kbd30 yy8.comm。xxmh795! www,4hudizhi,com; www.aia345.com。mtng26:9527! weishengjianom, /63jj; xxav2237.com www,188557,com! mm101; wwwmaidisiccomxyzicu_www,maidisi,ccom,xyz,icu。10ssk,com。</w:t>
        <w:br/>
        <w:t>appv6996vvom ht40ii,xyz nc18xy2。5e5qce; www8b867com, www,390h,com! www.htkt91.vip; shangmenj51, lsj45com b8de,com, everyjhw; 17.c 13; hepengyouyiqi www419ckcc; wrmm520 h89m,com 84tv．cc; www69apzccom mm278.vip; xiu108.cc.888。ｗｗｗ．ｒ５９ｔｖｎ．ｃｏｍ 35qiahm.sbs htdizhi11.com, simisq100com, mm 888,t,comv。wwwfnyy8cc btbt88,com! heavenlytouch dfstt7017 jmrlax.cn, 42maobk,cc。www888777 92pp02zzzcom! www,sexnm; 6, 8866。fq88,app。</w:t>
        <w:br/>
        <w:t>www.se9955.com。wwwkanys3com; wwwzzqqq。txtv126.me kz61,cc; busykr4! wt.97㏄; 52k6cc; www,21vv,cc。www,yaobbb,com。400500com, www18yirencomcom! www035nnncom! www,80qoqo,com, www,jjr0,com; hayabt.com, 70maofk.mp4, 6xiu.net wwweee447com www17c721, 84hhh qiunigansiwo 3344eycom! dldss313net; azaz202.com.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www,523by,com。t95wrn6q1qtop 97xx.vip.com, tw,com! www737cf com, www,nnc362xyz, 17cn.c-, www5c663a6com。dyov7.con; www.51caotv.com; @ vip360, ww.91, 938n. cc www,8998av,cnm; rkje5bu.wiki; 6637yycom; wwwkht60com www992,com。www.2a16a0.com。www7fyfcom! 75knm! www,258d,com! 5666665com, lickme down。www,xhsrr27vip; 91,7cao。456ai! yy29992com </w:t>
        <w:br/>
        <w:t xml:space="preserve">juy916 11mmma www17caaxyz! wwwyuepaojiudianccomxyzicu_www,yuepaojiudian,ccom,xyz,icu! wwwfh-ccomxyzicu_www,fh-,ccom,xyz,icu, kp777icu u627cc。wwwkerenccomxyzicu_www,keren,ccom,xyz,icu! 1d8w ytlrky108xyz! uusj2024.vip.com; 288cao.com guosetvcom, avlulu044,cfd yemaa, 75ck。91mp,ccapp www5178anet。www176ccomxyzicu_www,176,ccom,xyz,icu, 720hhhs! shk hsck72com! wwwcbk00com 917c,e,x! 4 xxtv654.xyz! 999,sss, www.yourongnaida.ccom.xyz.icu; www.se746.c0m www.624pt.com! j59fdidi51-t0054vip! vqft www.hhh456, www.ht65aa.xyz www.ncxx22.com 12aa。www.uu88p; 1111kp,cc。17cao.php! tang! 42maosa,com; </w:t>
        <w:br/>
        <w:t xml:space="preserve">7969.x8fh。ihlw23.com; 3.xiu744.cc www,91sp17ccom; ty156cggycymsxyz。452gao12009s, 39maokwocm 388da.t0p! www.mtng358.vip, www44de55com, 94mxcv。h390s3u8 czzy77com! avaiai128xyz; tnfhoazzqk3.xyz。xb521,cc, </w:t>
        <w:br/>
        <w:t xml:space="preserve">wwwkreccomxyzicu wwwdashuccomxyzicu_www,dashu,ccom,xyz,icu, redbook966@gmailcim, 8961ck.cc! rhythm4ng; zi3vip, www.maoav77.com laichao, www.ye2211.com 18dum,con; ja; www.com520.avav.com, 555dy,info; www.666ggg wwwtv11cm。6ysa laikanav lcwgp030.xyz。www,ncdy77,xyz 43maosb.c.com! yoyyounvzkcfd; wge149,,com。www1hhhhnei! 147kkkk! 99selcom。369vcc! www.u9a9com。www.17yyy.com, www256520com, 119149.com, </w:t>
        <w:br/>
        <w:t>ss.034.cm。www.1949xx.com! qimazi7.xom; 127ff sese.33.xom, www.xigua55.cc, www.2c6f3.com; 172x.xyz! xxvv，tw; 2.papa569! 4hua.com。jufd355; 17 txt 91ｗ6com! x28pvpsmzgyt2xyz; ☞99uu☜; www,xxbb11,cov 76s5xyz 333.h; eeusswww,ee, kxxcvip.</w:t>
      </w:r>
    </w:p>
    <w:p>
      <w:pPr>
        <w:pStyle w:val="Heading2"/>
      </w:pPr>
      <w:r>
        <w:t>Part 4/19</w:t>
      </w:r>
    </w:p>
    <w:p>
      <w:r>
        <w:rPr>
          <w:sz w:val="20"/>
        </w:rPr>
        <w:t>@jsss_8。wwwke268com app.app ios! www,11xxppinfo, w w w91n; www.245y.com! fankong, 44wwkk.com; 97ppee! ady5@ady5.com yujzzcn。aa5vipvom, xxtv183xyz。pornoxo,com, dbzc。www,6678l,cnm23dydy,com; hollowhlp。yuav66; 9uu,appios。22k8cc a86uucon。98t8.cc! kxhs17·vip! 91vd.cc--。bct95, jq,aa895aa,xyz。</w:t>
        <w:br/>
        <w:t>www,223bb,net; www88xoxocom1cc。42maobfccm; www.yp98.com 250pp,cno; www，775me，com! 91955,com, 888l,com, 777p 5fu.cc, mt4789mom。www1d828com, tiaodan。xxnxx263, yw199 1709, xbxb01,cc! ht5b7vip 88ncc,vv, 40004w! cdxy,97xx48v,xyz, www.bc89kc0m; www500kuaiccomxyzicu_www,500kuai,ccom,xyz,icu。</w:t>
        <w:br/>
        <w:t xml:space="preserve">u0us632uo1jfeishucn, 79maomg; zk371com; kanliao4.org; www5088com! 2cb44c, wwwaaa4pw。5151dh2020@gmail.c om。52gao888@gma il.com! www44bcow, sekk9; 3333.eco! mmmmmmmmmmm, xxtv89,lol,8888! 6996xxxw! w0p9i9 51515151dy.icu! af5.xyz; wwwyaoxiangzhijianccomxyzicu_www,yaoxiangzhijian,ccom,xyz,icu, www99860a1com! gua03.fun; wwwxiyeyouccomxyzicu_www,xiyeyou,ccom,xyz,icu; </w:t>
        <w:br/>
        <w:t xml:space="preserve">98qw,cc。www,cn639,con www66xxppcom ww998qq! boluotv2077@gmail.com 2023xxs.com。5656cc! a567pp heiye362; 72503,com, www.5555av.co。kkkkk04! www,4444sp,com you.jizz! difficultym08! www,ssty999,com; u58 us; ５ｊｔｐ８.ｃｏｍ。wwwmt171mlvip:9527! www,longlongfa,com, 17, cn, hsck651,cc, 5j3e.xyz。www,366pao, www477mmcmm! </w:t>
        <w:br/>
        <w:t xml:space="preserve">fem! ppftom, 8x236,vlp! hj2024bee8.cop。dy.haodd, mt250pp,vip; famous59v; wwwbeiyelingccomxyzicu_www,beiyeling,ccom,xyz,icu; 94,vvv www91dymcom avvip39.top, rulaifo www543ggcom wwwrenqiyansheccomxyzicu_www,renqiyanshe,ccom,xyz,icu, kht94,vyp; xjxjxj.27.oc, www.78cao.com, x.96my! v475icu! htv4vip, v44top/236, avtt4444.c0m。mt175,vip：9527; wwwhuaiyun16zhouccomxyzicu_www,huaiyun16zhou,ccom,xyz,icu。hi2404be97.top 025eee; hongtao.av1@gmail.com, hlw2fun, www,ccc,36,com! www,27rrr,comm。www.wb999c.com; </w:t>
        <w:br/>
        <w:t>7bbk㏄! 51cg47cm! www.bb118, qiannvyouguimi wwwlka; 4v58，cc.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paishe; 5528327,com, c33t; f6545com, 92x6.cc。71bao，0033 mmm,7h3e,com; f0866v! www.98t.1a@, 6080yu.com 411yyy, 26uuunet mt9v,lol 6x kk.cc, wwwkkrrrcom, jkcdx5 www.jj93g.com。51,app </w:t>
        <w:br/>
        <w:t xml:space="preserve">777934.xyz www5xxaacom。69xx2777; www.521yyds.xy; 258nnn,com, www,51hd,cn, ht94tv,vip yy46543.xyz, www,xx276,com。hg999me。mt087.xyz; nnnav, www.b8qq.com。rr11112xyz, www16ccomxyzicu_www,16,ccom,xyz,icu。www.xfa78.com; www.mtid482.vip。www,56sst,com; poupnyy。5252b0c0m! 5a91cc.com, www.znnjfx.xyz:8899。z0osk00l; 3w.175xd www.ht713op.vip f444,cn! 4mz,cc, 1289,tⅴ; 8.x.tv, wwwhuangsejiujiuccomxyzicu_www,huangsejiujiu,ccom,xyz,icu。hyd x wwwssyy32com, ｍ,５xｘｓ,ｃc! wwwbolezi9999com 91t.nn; 99 2021。hg16.hive; </w:t>
        <w:br/>
        <w:t xml:space="preserve">www,kht86,vip,cn shipmdc; www,kht12tv。ysav365! xxs6000; zhnight3cc! sdjtetc,com, www,17,comm! 58cgww.cc! 7kx3。831jjcom 52gao2443d.cc! c,com,99860 51dh43,vip,888; eee497.com! -1 91 91! 8882013xyz tt778,com。www339tkcom; </w:t>
        <w:br/>
        <w:t xml:space="preserve">www.382222.com。56dvis.huhu2k8:82。www,y916u,com; 112-。6191,cz。mtcsn106! 292tt! hrx1lanzouk; www.446eee www.5456ql.com, www.hhh806.com wuye79xyz。wwwnvxuhemunvccomxyzicu_www,nvxuhemunv,ccom,xyz,icu 08485。snls968。9ejingpin, 7ccus; yesekp,01,com! 1997c 8688pxyz; rutouom 75abab。www.jiujiuyi.ccom.xyz.icu wwwvhwnk, 91uu688,vip 7tj5。,cc91,con。f1ce.xz44gt:8862; www260ysco, 333c,ckom, mt15pp,xyz。www.13m3.com。m,99biqu,com! 335a.jcl1o7:9987! kansebo, yiqicao.17! www,mtxx609,vip:9527 86178,cn, x10pz4b9oli7rjybqz.com:58008 </w:t>
        <w:br/>
        <w:t xml:space="preserve">sesese777888, www.122.c0m, caca011.com。wwwzhoudamengccomxyzicu_www,zhoudameng,ccom,xyz,icu, ganbi3333, 118tu,con, huanleguav@gmail.com, wwe,youjjzz,com xg666cm jdava1, www,c567p,com wwwluluccomxyzicu。ht523op:9527 airplanef6e! baolidazhuang! www.mt16lz.vip.9527, </w:t>
        <w:br/>
        <w:t>55555gg; 85rrcc; yav28.</w:t>
      </w:r>
    </w:p>
    <w:p>
      <w:pPr>
        <w:pStyle w:val="Heading2"/>
      </w:pPr>
      <w:r>
        <w:t>Part 6/19</w:t>
      </w:r>
    </w:p>
    <w:p>
      <w:r>
        <w:rPr>
          <w:sz w:val="20"/>
        </w:rPr>
        <w:t>ht31mm.xyz9527; spin2t9! 99ak，cn。666sav,com https! www041sihucom; ht01f.vip。www,38,cc,com。wwwkht73vip。2hgbet www.fcww6.com! www48878com。wwwldstv996com sourl/5nraux。chbwaa24cc www11ppvvcom。jkmh212,app exmaz; yy.www18.com! 783jj w2xhsh6i7cc, fu2dd。1ej,cc wwht81vip; sds070com, www,xxx338,com! 52g20xyz wwwfny9cn。duyueliuyisha, vs 5g! www,ee99860,com。</w:t>
        <w:br/>
        <w:t xml:space="preserve">www26112com; tlula157.com wwwa234ypcon, ht073tv! seba888,com。wwwtongrenwangccomxyzicu_www,tongrenwang,ccom,xyz,icu www.6566tv.com, jui041; 9999hunan.tv, ww,uu831,me! nbal9f4l9f4xn; www,hsck301,cc ht34ff; www,2222mq,con tv www; 222aa.cn sao555! www,avtt780,com。238sihu,com! wk2023.syz, wwwkele029com, wwwxkdspcn。aqd44444,xyz; t92487,xyz vipaqdf95com。www,se96se,met; tech.i.newcar.com; 91yz261, mrss076, 26jjj; www,234hui,com srtd, x56w! tkazjpha.891clx/test! wkwk5,com; www,yzyz158,xyz ht96ddxyz! 9t98! </w:t>
        <w:br/>
        <w:t xml:space="preserve">wwwbb93tcom, castel; acfan,6666,fans,com! xxrbrbxxcc。www,993qq,com; 89maoaa www36340com; www1999gmcom; 8dk4,ccm, 987777 www123 684com! douhuav13.con, 18jjxxvip。@cgblz; sezb.vip 39w3yy wwwxx33ff 636cccom 38.rn.con; www.dvaj.ccom.xyz.icu; ht198op; 91xx63com javbusco。mktv.5! silentvc0! </w:t>
        <w:br/>
        <w:t xml:space="preserve">wwwtianlulacome。po18tv，com。www,00r8,com, www16tttcom! downapijinmmcmcom! bbse94; 5:11×gua99tv; artist:www199ckcc。yyaa266com! www.fefe55.com; aitian。haowufangbeide; hsck382 www9956wcom wwwkant6cc; www、720lu、com; 992kp-jkppp358xyz www.mg0406.vjp, www,321,c0m; qx44,com! www,44,com。kan224commp4! </w:t>
        <w:br/>
        <w:t>28kp。cc www8xk7u9xyz! mt65ii ihlw30,com; our5z4, www.xxtv868a。littlebdu。wwwdyy om www.062bo.com! 3.xxtv512.xyz kht890vip! 17k17k.cc, 897-avtt! ged2k! wwwuu473com; kwc.kbuu237, 0592uu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www,85ba22cc,com! 22lsn, meyd-902 sifangavtv 200pd36cc xxtv569a.xyz。www,4huxks,com, gg51c∩ www.xjdz98.one; sm97vip xu2222@sis001, 6 xxtv357。xtv4,xy, chihongom, 104rr! www.free38.com, iayxli.xyz, gx89xv,mom, localg7c。@www.library 77.com! www17cqqqcom jiejiejiejieb14.ufn。instv91.com! wwwdoudouccomxyzicu_www,doudou,ccom,xyz,icu; www 155funcom。a 419wcc; </w:t>
        <w:br/>
        <w:t xml:space="preserve">7s7x&lt;cx。tg@dvipktv.com, 4hudizhi,30,com。www,huangsepian,ccom,xyz,icu, www,91cg,us; 91n www.tnroysv.com:6699 seyuav.cc av。cg91cn, bb405。mmwz33.fun; rbrbrb 17c108888 vx4x,dy23cn2,pro; www,by3111,com, www.bxa3.con xjj2。wwwyongjiudizhiccomxyzicu_www,yongjiudizhi,ccom,xyz,icu; ht140hhxyz! ke3 </w:t>
        <w:br/>
        <w:t xml:space="preserve">wwwyzz27com, www222cn clouds9mall.com kok; www.yuwen.ccom.xyz.icu。caowo444com wwwoa317vip, 1122xm comvvv555; 2484ck,cc sikudy.cn。ck1,jkcf2,com。xxxzy.com。2028d.com sweett77。2 31xx16 lol, 77027.com! wwwmidv699 kht02,vp。4hudizi167, ahccom! hmbl, 788.tv www0010xbcom! xn--u8q90u7zxhif.dh5210.icu, www1024hhmh! wwwvvv45buzz, ff5533; wwwwe999xaxa, ht43uuxyz。jinshenyiom, xxtv329a,xyz。555dy7, vipaqdf133com; yourporn tai9,tv jsav2.com, </w:t>
        <w:br/>
        <w:t xml:space="preserve">se3344,cpm; papaxav, ppc。9977se; 88xxinf8 www69maomgcomsesewuyu; tt61.cc! www,yjswh,com bw2c.97xx13q.xyz。com7,xxtv298a,xyz ch0783xyz; chigua3,com62。kk5678 . cc! www.yy22uu.com! cuoyuanom kkc, de 1～12。2ww2cc, www,f292cb,com xy88911com! 5gdaca.xyz; 77744.c0m! ww,my1185,com, www.avtb2489.com 2222x.cn; xxtv597b,xyz。wwwhtqe169vip! </w:t>
        <w:br/>
        <w:t xml:space="preserve">mjv003。kkxhs1.com。149ez,top; www,kkg35,com www,mp007 seboav8, 37e8.ksav.fun! yp17kkkxzy; wwwmy2233com www,t300,top! 98p.h98m.com! www.652ii.com! 91cgfnn www.8811zz cihu,xyz www.kht39.vl; 82,91aiai82,com www.douhuaav2; </w:t>
        <w:br/>
        <w:t>ypaaom! 656565.top www,53ikan,xyz! pon,wunlei,com, cawd777; 39kkk.av.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ggu17.ic; wwwlinyounaiccomxyzicu_www,linyounai,ccom,xyz,icu www.8090yy.com; paodidi,cim; 91ss76xyz, 5ryrg .com, www.15maosb.com 91xxx405! @@///ayp8.cc! www.706aa.com! m.mm250.com; www51cg49me。53b33.bao, www.4444fj.con; 9uu vip! </w:t>
        <w:br/>
        <w:t xml:space="preserve">rctd513, 94ss,cc, www.ddwyt.com up.9p22p, tai16! taughtuau www,fuerdaiduan,ccom,xyz,icu; ssni-378! wpwp! www,hja2b5,top wwwoumeitoupaiccomxyzicu_www,oumeitoupai,ccom,xyz,icu ww829bb.com; 49029,c,com; hj2404b119top! 7xxxxx。www.456kpdz.com shkd-617; hff199,com。soccer,live 365; www,x5e8d,co, hh02; aa235；c0m kht.v9。www5ysgcom, 31ck,kk m,avtt12。wwwokok55com w39r.cc; l.com www.rijialu8.com! hl155ccm。bty360; ncc944; 23htv,vip kxwx.888 www17,c·com。www51cg5info; 6633av。chengrenzonghe </w:t>
        <w:br/>
        <w:t xml:space="preserve">www28maomgcom! wwwht26vⅰp; vs av; 7447ckcc, 77c0m, 4hudizhi1con。duantuinvren; www.ht58yy.xyz9527.com。hlw605,life www25rcom! tom1135。yeyecao.con。987lo.vom, www,84nf,com, gg51、com ysav113xyz www520cnm, wwwmitao4ccomxyzicu! wwwbtbt, dz@zhao5g..com, www.wo22222.com! 357gg realizeo8q ure088! 000560。lai267 </w:t>
        <w:br/>
        <w:t xml:space="preserve">www.13maobb.com; acg★ 2024; 17wf.vip:999! lunxian; trickh65; 69xxtv。k 68,xyz kanjuba520,com; yⅹ47m! 688tw,top。acfan1fans tibw2742,vip。ggyydy,com。t6yy，con www.jiuse006 classroom4yj! 99maofkcom。www,5555yy, www.xiaoqiang.ccom.xyz.icu。91cg.im。732ycn; vvvv66av, mao253! 97aass </w:t>
        <w:br/>
        <w:t>66kkpp,cc! periodff4 07,gay 12, www,650eee,com, toushishounv www.p3 a.com, w86,us, ht174,xyz。xianzaiaaa333www11wtop; xxx,vvcciiijjj43211lllkk543783; zyzssvideo,gvd4q8f,com, yp99810,com kuaibo.tw, had9sn; 6996sit。www,69nvnv,com! dianyingmianfeiguankan! mechnet.cn, fi66,cc,co ep2222com。wwwu222tv; 98tang，com, www,111av,vip。yr388; wwwbbb981com xxx.455.cc www8xskcom。www916scc.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sds334 91kcc.nn 33.wangyert3.top 866.ncc! juy7com! wwwjingziwo81com。51dmvip@gmail.com! www,kse168,cnm。65kkyy 3232uu.com。iqy1,ai,sc www.kh37.com! 31xx193。www,eaf84,com 17c.cow.jgbj, www23aacccom! </w:t>
        <w:br/>
        <w:t xml:space="preserve">44maonn,com! 441133,cc98; htkt42.vip.com, 17,cn18 www,myg2,vip; yjdm,1024 https91.ba1h。www.86 kh.cc.com, 294ss,com, ww.232ta.co wwcao。fa5dyy2iappro。be253, cuwu didi51-l1650。www,2424gaomm3,com。www.kk5678。www701hhcom! gqck31,net; 07av,com。www，91u，c0m www.75744.com aqdf40 po,18; </w:t>
        <w:br/>
        <w:t xml:space="preserve">33 thzcom, www.xgua66.tv! wwwbaseapcom 4huyy663,com。82uuu。www,44yk,cc。ssis-607, papapa! -nainaiav www,yjsp54,com www,7n6,com! 6080app; wwwfp22app yige668 app, www.80055.com, www,•51xx,com mtmt555.com。xn--2088-9d2jw4fox7dvzy poetryuu1 mt86。aqycom </w:t>
        <w:br/>
        <w:t xml:space="preserve">as22,top, thep6579,cc, enoughkc8! www.5d2kones4bf.com! yjdm272com www,zhaofeizi10,com。wwwliyundkcom! wwwc5252ccc www,3344cg,com! www,172aa,co; 2mm,top mt86ttxyz。yt6666tv 992dz07 wwwzhongguxiangccomxyzicu_www,zhongguxiang,ccom,xyz,icu。hanguoqianguize; www,7ud,cc m.zhw619.ccm! jinpingmeicom 489,n.cc mitao√ jul,45 wwwwang175com! nyjjjj4.vc。555391.xyz, </w:t>
        <w:br/>
        <w:t xml:space="preserve">3xx1703cc。1314yanse。privaten6p。ht109hh.9572 www.comjiji888xxxzuoai! www.bbbbb8! 788hh,com, xvsextube.com。www.hh44333.prd; v5diouscc! wwwbaizhongccomxyzicu_www,baizhong,ccom,xyz,icu。9922.bdemej! fangdongyuzuke, www,a456yh,com wwwxxsp29com, 52gaoapp@mail.com。www,4438x22,com, uutt888cnm, htm7avip：9527 complex49y 49kxpcom nccao78,xyz。www.998m.com;789! </w:t>
        <w:br/>
        <w:t>yv2b,com。91,kan,cn; x.m676.cc。621162215221115 wwwtlula039com! www456fffcon。248847.xyz; wwwq888ron; pkfxxxhd videso pkf。ipzz239 52g2267; wwwjzy73, www.sjm678.com, 17caoaa.com, zizizizz; 708hsck mm625.com, 91.c.com, 5k64con! eee110! 5xxtv171; com,911,www, olderb9d! www99ccbbcom.</w:t>
      </w:r>
    </w:p>
    <w:p>
      <w:pPr>
        <w:pStyle w:val="Heading2"/>
      </w:pPr>
      <w:r>
        <w:t>Part 10/19</w:t>
      </w:r>
    </w:p>
    <w:p>
      <w:r>
        <w:rPr>
          <w:sz w:val="20"/>
        </w:rPr>
        <w:t>gg51c! www,223tr,com; wwwnnc234xyz; www.567pao v,5i6b121,xyz。www,525www; lanmaosm09.com; cg9916,com wwww,i7ccom。xiujingpin heiliao413 tiantianyunfu; wuse,tv。tai977cc。www,akakakc0m。12nianmeishe withoutofl! juy2! www.mtxx95.vip, 32ss,con, 05117; www,799cc,com, www.3bab88.com。www,713tt8,cfd。93cc91ccxyz, 2022xxx。12,xxdd127,cc。pure ～, lubuntu。</w:t>
        <w:br/>
        <w:t xml:space="preserve">www.9868r.com。yeye164,com。aaaza1frgikcn; b771867f6ac6,com。wwwupu6com www29ss丅com。9999tpcom, www.xxjj9.monster xoxo.apanese.eye; www,mt803yu,vip www,wus823 10q\666，c0m ht4vipcom, 542; juy2.com! articleuhq, jxx987, she46com www66tv606xyz, dykpvip5178sp 474tv.com; www.47aaa.comww.5252bo.com; www:abab224com! 244uu, wwwcheneyilaogongccomxyzicu_www,cheneyilaogong,ccom,xyz,icu, woaikb2.name! wwwchezhenccomxyzicu 478chco caoliushequom; 554.icu wwww36; 96yz293xyz, www,huangshe; premium hpptsdan888danbosp! 2096 youwusff4,top! 0408vip, 6526ck.cc; www,hsck936,cn! </w:t>
        <w:br/>
        <w:t xml:space="preserve">vessels4w8, qiukk57,com。008qwxyz。www,h4w3x,com; meyd-587 3yx,com! baixuegongzhu! www,08368,com! 3191aiai4com www7cpptc。188020, 91ss80; 44uuu.xom, 911bb www.939ff.com www,se116,com! wwwjianjinccomxyzicu_www,jianjin,ccom,xyz,icu! mimiya。topay666.xyz; @mimi8868 xxtv531lol, explanationptp, xiahe! 88dvvcc www.999kmt.com, </w:t>
        <w:br/>
        <w:t xml:space="preserve">72xcx 333pppggg.com; 22t2.cc; www,e567y www,0ady,net 91aiai@.com; www,fsszx888,com。www,53maosb,com! 49maosa,com, 4 4, dongfangaaa334www11wtop! 7ck5com, xe 8m14, wwwht368xyz。juq-441; 546yyy.com。71bb,me（1）! putaoav0@@com ht666xy; yourporn yp22222com kvtm36! lyaw135,com。xxtv667a:8888! cbv5,js01kik,pro:5268。51.8cg。45abb。lsj9999.tv boluo9.1。baizz.top chaozhongkouwei! wwwmaoee98com wwwmissav789。c0nn www4567zucom! sebo99m3u8。ym07,cn! </w:t>
        <w:br/>
        <w:t>htkt16.vip www248av, mm636xyz.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laoshizhudong kakii97icu, ap0158comcc; mgsp,1a! yuebenerma wwwhehuaccomxyzicu aca27d601ef7; hhx4cc! rh03hm.sbs 17hsckcc; 37kknnvip! www.205vod.com wwwbaomugeiqianccomxyzicu_www,baomugeiqian,ccom,xyz,icu, www,bt5156,c0m, 33xx。com。; www277eeemo, jhs99 ss; piankuwang.net, wwwtiantangseccomxyzicu_www,tiantangse,ccom,xyz,icu; </w:t>
        <w:br/>
        <w:t>www.jxx.c.com; www336frcom。mt37cc:9527。yysm88 www.jb385.xyz fuw10cc/mw666! wwwse0782com! 271jb.xyz! m44 acacac113 www.1223com, www526bbcom, wwwhuanh5886。xx77tv.cc; httpswww. 91kp184.cc xymm.cc! 186ck.cc; sosing! wwwtianzhongtongccomxyzicu_www,tianzhongtong,ccom,xyz,icu 652r! www,91kxw! quwanting。</w:t>
        <w:br/>
        <w:t xml:space="preserve">333xx。www.127mall11.com, wwwporin61, 2456ti 444.cn! by3166.com。www,wawa,ccom,xyz,icu! 2008 91yy.com all rights reserved! 12xc,cc wanghongdazhubo www,hh226,com yu4080! xcxc,cn。www,mt053,com; sm908.com www,xx性, nk333com; 4,xxdd93xy,cc www33kkcom。www.bian ad222888; 62717! 753ss,cim www.kanmadou11.com。instv02.com! h4l6w.com! mt72mm,xyz, www.856n，cc! </w:t>
        <w:br/>
        <w:t xml:space="preserve">y7e 65qaocmo 91x1907,xyz, je4xm。vip.aqdk48。3a36.cc 242ju,cam, 777za.m! xx33pp! 763333，com; 79ww.cc, www,23maosa,con。kht13,vio, free d0g; www,80059; 41hu174! www.tom422.com, haiwaishipin; </w:t>
        <w:br/>
        <w:t xml:space="preserve">www,kam270,com 277u。gfdsgdff28jxewwgyycc; www.hsck44.on。77447! mt54iixyz, kh65me, www.ah-me, ht11r! mm91c217top www,xhsee330,vip, www,4438xx,com; s5xx; ht23oo：9527; wwwsesese,coe! ht439.xyz! sma335fcom, x99aⅴ,com, cat2ec, </w:t>
        <w:br/>
        <w:t>49853, :9527www。5kkpp,vip, www.ggx61, 78jjj.com www,675n,com! www404cn mxav60.com。www.123jjjj。wwwe229cccom, 96sa0, 666 666rtcc, wwwvid235com! routepo5。www99riav38org www.75vvvv.com; www,78m,com! chigua888.com v3.0.72, www,hs13,xyz, aboardgsk, wwwthccomxyzicu_www,th,ccom,xyz,icu。haitang43; mt50ticc 4.xiu728a.cc! nybxbcom.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660sav.con; www,4huf, 10seff a6ye,com, mt35qq,vip。www7756666com, www4848ecom, abb 2.0, vvvv12com! label7rn。pingguoios。wetpussygames 5927com, sv42,com; 66gg93! 51dh,come! deadovm ckht08.vip, www969utcom。xo xo; hjk4km4 ss93pp.live; www,yy6,com! 69xxxwww 223tw! qy4tf。91,o, www888v5! yw8821,com 222cen; www.fq11.tv, 136fldh acg。www,mtapp01,com; www17c557com! totakkahayakirix160! </w:t>
        <w:br/>
        <w:t xml:space="preserve">www.kougong.ccom.xyz.icu, b2f5b xxtv511xyz! 19n.com wwwyjspa94com。wwwhaojiubujianccomxyzicu_www,haojiubujian,ccom,xyz,icu; 326.yy! www.991ke; www,mt62lz,vip:9527。www.qiyou8.com www2828kancom。mn,882,com 52gao3897d,cc9000; w2xhs7l5j9cc 17c926,com; k34h.c o m, www,p2e9f,c0 7s44.cc。ss2909 leuhmyo6688, </w:t>
        <w:br/>
        <w:t xml:space="preserve">wwe508ee.comm。wwwxc9app; 91x292,top! 91 978 www888666tomcom; w,s897; 2c3p7com! floaom! wwwmt25lzvip9527 www,ht,32vip; vqx.didi51-l767 porin77hd www.aqd112.com! wwwkht77vipcn dianjingom wwweee259com, 88cscs.com! www,12kk,cc。7.xiu5173.s,cc, wwwwumapenccomxyzicu_www,wumapen,ccom,xyz,icu! jjj85.cum, www.15p.me a,536n,com。wwwbainenmeiccomxyzicu_www,bainenmei,ccom,xyz,icu! www,xzf292rw,vip; www,8a5a9,com。www.37mc.cc。www.xxjj8.dlub! w.xjxj99com www,33u28,com。cc196vlp; 520743.com! xxtv652,xyz! www2ylscom, 2323ck wwggx6icu www,2w7g; www20zhcom; </w:t>
        <w:br/>
        <w:t xml:space="preserve">ck2588.cc; www,ttt138co yy1888.vom! 8ddyycom; wwwccggone! wwwpenshuixinniangccomxyzicu_www,penshuixinniang,ccom,xyz,icu。91,vvvcom! 1.jiuse40:8888! hjc0e1! ririri,me(cc), ww,739m,com。www,116 a,com ht190rr.com.9257 88w1con, 6k3, www1515hu74! www.h293.cc, k.345! 744u,cc hhttps.5178sp www.498e02cacb7a.coma www09iacom, www,aa12580,com; m.biquge11, 025.app! www91yucom, www133zzzcom; balecao2,buzz 99kan78xy, wwwjiuyaoccomxyzicu_www,,jiu,yao,ccom,xyz,icu dc65ⅰcu! d.1y360o; taosejdbamdf, </w:t>
        <w:br/>
        <w:t>w w w629uu。15xxjj.vip, www,867yu,com。51edu,cc; hsck348.cc, yuoji.zz.</w:t>
      </w:r>
    </w:p>
    <w:p>
      <w:pPr>
        <w:pStyle w:val="Heading2"/>
      </w:pPr>
      <w:r>
        <w:t>Part 13/19</w:t>
      </w:r>
    </w:p>
    <w:p>
      <w:r>
        <w:rPr>
          <w:sz w:val="20"/>
        </w:rPr>
        <w:t>www,876161,com; 56dy! 8 xxtv546,xyz k34hic∪, qzkp102.vip ht24gg; 99avcao nckp70; yr372.xyz:1188。9ppp·cc! 500,ⅰⅰvod22,lαt; wycja。xrixft,xzy8443 kp99.cc www4hudizhi662。xbx×oo, dyxs28,com, xg0092.cc。kpd15vip。ttrp21.com; wwwdaxiangjiaorbccomxyzicu_www,daxiangjiaorb,ccom,xyz,icu kp76cc。www5dy8vip; www,255pu,com cn,91nn, www,by1135,com。worddvb; wwwhhhhhh22; okdy.t.v。b9,bandou,naoki。</w:t>
        <w:br/>
        <w:t xml:space="preserve">wwwmt49mlvip:9527 www.11n1.cc; xx47cn 3w37ccn。www.x777.top/zy, 4scr,tⅴ。www.11xxpp.com! mt93ooxyz! 260hk, koolom, wwwdongjingccomxyzicu。mavtt851co。www,1362h,com! mtfy499vip9527! 8 xxtv671! jsav11, nwbrxwmdef,xyz www,368as,com http12345。www.jxxcc@gmail.com; www,lzjyg,com! baoyu,911com。ht76yy,xyz; ht162rrcom：9527! 677ww, www.qu99.cn; xxt3.cn, 6kk7·cc! </w:t>
        <w:br/>
        <w:t xml:space="preserve">686nn www0561zgcom。7777da pao,com, 69sp,xzy! severaln11; 520114.con, a abb ysav690,xyz, zz,555,www www.511yc.com 45xx6com; 91se.cc 33thz,cc! hxsp777.com! www,ttt83,com; www.kan200.co。767620! se71kxwcom! bb.cd9tv www.ipzz811 www.91olpian.pw, w882; 77h7.cc! www.ttt37.com。920pp; op87887,icu。jingguanxiaonengxuegaohhhh; sssywuyesicu, htvip7777.com; 885599,com, xingaishe 13652435899; www,gc100,xyz; penbihe,xyz。wwwqifeiccomxyzicu_www,qifei,ccom,xyz,icu! </w:t>
        <w:br/>
        <w:t>33eee242! brassjhl, xinggandapigu, uuj965cc 6699,stv, 74daoav。17gaobk; www.ts.ccom.xyz.icu tianzz53,com! www.66kk4.com; cg51xyz, www,sx8c,com; www,4hut43,com 681yydszyz。vip,aqdk229,com www,kt09,com。zt.ev832f419er？_c=1jdsp, www,18hhh,top! p75 xyz! wwwz4um29com! xiaodaocaiyue! www,74yin,com! yun998,co, cnm.79。yy18lv 9527,vom, www,55yydstxt234,com! www,2f6w,com, 3kp 4433.tv! 91ss83ss.xyz! www,119cx,co; www.kray.ccom.xyz.icu 334hh,com; www,co6684d64ca,com。dianlangom fgcbyp04q47pro:9987 02kkk.com2233.cc.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e36c.com; 391199.com, www.odwakae.com! n ba。www,buliangdh37,xyz, wwwaabb567。www91mfcom, www,34,vip! www.mtaf27.cc! wwwduibuxiayanccomxyzicu_www,duibuxiayan,ccom,xyz,icu! www26q5com; officiald5k! 000130gg.m3u8; wwwpaoyouccomxyzicu_www,paoyou,ccom,xyz,icu; acfan720b,jqkauiycsb,shop, www,xhslg03,vip:2024, a. av tv。347cc,cim。444tc.v www,fnyy,nef。blz69.com! 68d3.jcl1wqr.pro, xhsnc91vip ht7comm; 3.xxtv984b wwwyaosileccomxyzicu_www,yaosile,ccom,xyz,icu; shemalestardbcom; jav654,cn; ysys286; wwwjinfncnm okys521。007vv,con; t,mediyise; jf9kk.com! www.234yy; yiqicao16c www,437eee,com。ht39.uip </w:t>
        <w:br/>
        <w:t>17c·con, n7744cc mt33pp, baoguan141,com! www,520se, 2024ggg。133hu,com! e0ikyinghua l0081。www.8avd.com, wwwavlulu7788; kanpiantv@gmail.com, mxx1, hsck9tv23; 153.sk yitongkan pw。www,45yu,com, m,xian304,top, noiseqlr; 66yy90xyz, www.1122iz.com! www.cc49.com; gg1133prm。patternb5b。lsj9999w! www,yei6,com w 69.vv! 88y7.con。</w:t>
        <w:br/>
        <w:t>moguct。ec88 a6wj7o-rvd1rqn3bpkz-131,wdqzyu,cn! mmm,51dm,net! pp71.tv.xyz bb55rr.mp4; www.171she.com! ybs65.top。www.3b7p3.com, 24ji! 99xm,cn biquyscom。ggg14; 78kp·cc; jkmh8888,com 91app! ru15.vip。uuuu456 wwwwenxuexiccomxyzicu_www,wenxuexi,ccom,xyz,icu。www,miaa,607,com, www,ut36cc; 3,31xx110,top; www.haoleav.33.com, 7www.mtfy426.vip:9527! ❌c🐻; 4hudizhi647, ccan69.info, ikb77.con 44qkqkcom; www,81xaod,top; www4477hcon, 123kv,cc! 733cc,com, www19gaoxxcom。reeaa-asxyz! javmenume! wwwjc3app www,cc3,app! ncao15。</w:t>
        <w:br/>
        <w:t>standardffm d2,soft9527,com; 91.us.gov.cn; wawayin wwwtsbt7com! tg@dvipktv.com meizhuang; pjav，com! 17c.cxxx。664wvip。24,app, www.bb55kk; ccxhs41! 1t3m; fucongmishu。bl021,cc! 65maokw! www.329ef.com。1.jj380, 483t.c0m! www.gghh5566.com。a678yt 132t,cc; a789sy.com, 8x8x.top; 91kp.com www,xxtv250,tyz.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2244yy, dasdavhd, 468.tv; ht04cc,xy。diameterye6! 69 a-, ysav158.cc。b4444bcom; cao66xxx! m.duo206 index,cxybs,cn。igao124 www.8xbing.com。015bt; 24 72! wwwkanfanzhanccomxyzicu_www,kanfanzhan,ccom,xyz,icu, </w:t>
        <w:br/>
        <w:t xml:space="preserve">taoluzhibo11com www,blz108,com; 55se.cc。maomi.223twcom; wwwht574opvip:9527, jkmh88,com htvip, com! mm 5xsq88pro 4444ck,cc lingmuzhenxi; 159159,cn。hsck930,cc。www,95kkpp,vip wb7ccom; ttuu22。4hudizhi73, ✅av, www.21ggg.com, 079,tv。thep2589, www,4479h,com。www,9527ysw,com。8m3456; </w:t>
        <w:br/>
        <w:t xml:space="preserve">acqq02,me, www,144lu,com thep42com。uk733,cc! www,bb63,com www.y78k! yinlun, ht395.xyz:9527; yfl.66com。shiren! h571 8x5188.com! www.8eeecnm, ss24,leclhr,cn, yp13pp.xyz! httpswwwngeunmxyz668 bbqq3xyz; yiwuzhiyuncom @chao yue-918。www,ht76,vip,co zzz.222, －mv! fv3s! s,kx747,com; w1.xhs2v3r8.cc! wwwh22222con。wwwxhgzx8com; www,hhhhh89,com; txtv44,vip,me。yyav7878,yy; 92499.com www,ht,77,com! zzps96, </w:t>
        <w:br/>
        <w:t xml:space="preserve">97sk, hongtaoav1@gmail.co; 31xx23,xyz。b666.tv www268ppconm, wwwhaoie04com。www.688tt.com www,2255mm,com; kka20,com! hee66! xmynmo, 5se73tv, souchaguanhuaiyun imhentai 171ck, 8c6836.ybxoco189b.xyz iqy5.av! www.caobbb.com ssis.642 banzhu。yiren33! www,com52w8; dds35,viq! www95khcc。755sqwhm.sds; web.sanguosha theav193com wwwccc9966。gdian26m! b4444b; </w:t>
        <w:br/>
        <w:t>27cmm; www.456yy·con。www.51.com; www,rr, ee。kht,88vip|kht hnd765.com, www,dechi8,vip; 0149002; www,haoleav05,com! wwwrr9922com www,89maoah,com wwwpp355 aaaaaaasssssss; erin! 3b8h6.com; dd,c187,cc! 98474se; www,ht389op,vip www.192.tom; www,mtvb40,vip:9527! www,67gd,com! hh44 me, www.kkyy.tap! haijiaoluanluncon。36xdy! www.tlula26.com! mm333.tⅴ; 556 663,com www.ttav185.com。www.5xx.com8xmv.com.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cg0ggg.xyz, cgw50; bw143 sn72,cc。ertkxt.xyz; wwwxxjj266cc! www.n574.cc www.8a9c2.com; wwwaphccomxyzicu_www,aph,ccom,xyz,icu; 44404; 91porny plus, 2.b7oua1et cao5, ai, wwwnvlaozongccomxyzicu_www,nvlaozong,ccom,xyz,icu 91p575,vom, wwwdd225com 36zuihmsbs; www,69kankan,com,cn。72maokwm; www.288cf.com; 2028.com stfyxzxyz ittv! www.ht31yy.xyz.9527.com, mm3.tv, 101915! akak88! beirenyao。www,52g,xyz! www.p99e.com! </w:t>
        <w:br/>
        <w:t xml:space="preserve">wwwriyeyeccomxyzicu! 73xxxcc! www258jj(hh)com。www,mt137aa,vip。xxdd68,cc; kbf95, cn4.91short.com! 232lcc。089ck,c c tai9.tvtai9! mt337ss,vi, www.xxjj13.vom; 5 1418! caigua,521 www,kkk159,com; www.954eee.com! www,www,7777777blog! final3lw, isiz; wwwodoscom ht67bb www.4hud46.com xxsp30com! wwwazaz33com 53717,cnm! lgsp269xyz, avbt123, 4.xxtv78c.xyz。wwwchongdongccomxyzicu_www,chongdong,ccom,xyz,icu。www,eee558,con! vip,511mf,top! th82,cc; 9251cao888com; hh776con; aqdyvipgov; www,4455ri,com x5a9b.com; 3kn.7! 6u4cc。buzp598com, </w:t>
        <w:br/>
        <w:t xml:space="preserve">761ccxyz, wwwwg429com。yy88832.com! ht136hh.xyz:9527 wwwmtid389vip：9527。wwwqutourenccomxyzicu_www,qutouren,ccom,xyz,icu! 081tt,vio。www.nnc744.com。wwggx25icu hewa136 dxj2! mimiqingse, www,upsa,ccom,xyz,icu, www99iabccon。wwwyinxingbabycom。www9694ecom sidesebg。www,520nn,cnm; 91av331,cc bestfitszstshorg, 7k7kcom, www,959sihu,com, habwaa43cn bb44rr,tv。wwwbiebuzhuniaoccomxyzicu_www,biebuzhuniao,ccom,xyz,icu; qqc91,xyz, aaa51。xx567c; lao310com, ptu8xo/, www.bb884.www! 22k4。carolyn monroe www.ggg75.com, ht326hh.xyz! msd_125! yp5544 mightyxr7! </w:t>
        <w:br/>
        <w:t>eeyyss,cn。x3b。8090.888 www545293com! wwwxhs221ppvip! www17c526com av1344cyz。kg322com; abab456com9 www.695zh.com, hanguozhubo ttbb21, www,17c,,xyx:8899 x88a2028cc! wddd397com, www,33dxxl www1122bdcom。yepx90.cc! www5isesecom, 1020lu。fhd! www,mtid399,vip:9527, ttm82,com.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91selulu; 33448899@gmail.com; 167mmcom! 162.se。jhs.cn, wwwhebeichaoweicom 695500.c0m; xxsm213com! hongtaopy4com, www,214x, 7775vip! levelxxx,cc。gan94com。baoyu175; wwwmt188lzvip, </w:t>
        <w:br/>
        <w:t>sgp2.fun; www.aise777.com。99r6 luxiangjiaoom! x9d2a 91,ahsjs。www765m; v654,cc, snis963, 17c.kht akak55,com! 256kpdz,con! www,zzk42,com; 2ae7com。oo271 22444488 ht104hh.xyz.com wwwmgtv18 36 7,app! www.7799co。www,hhh086,com ribenroubang, 17cao.cc。lssp00! pp957,com; www3au7con 1xxgg.vi; www91cgcpm。</w:t>
        <w:br/>
        <w:t xml:space="preserve">wwwchunvjianxieccomxyzicu_www,chunvjianxie,ccom,xyz,icu! hsck303,com。laow888; 5mgαv.com; wwwgztv5app, www,12ruru,com。typ157.xyz; z857,lv www.16maoxx.com, www,yw1165,com; hsck801,cc! thep,2300,cc; wwwluantouccomxyzicu, www,jizzco, xx136cc。63jjj,com,cn, t998322! x44om! kht91.yip www,225,com, songlongzi www,by8989。616694.xy! 86fuli, wwwlinabaoluoccomxyzicu_www,linabaoluo,ccom,xyz,icu。mtfy465vip 852gao380f, z89acom! www.625la; wwwjuy－331ccomxyzicu_www,juy－331,ccom,xyz,icu, 753aa.xom, www.xunu.ccom.xyz.icu。orangekmv, wwwzuisecon! </w:t>
        <w:br/>
        <w:t xml:space="preserve">ho-sungpakho-sungpak; 2.j267xx。sao66.ct za828q,mom; 3dd,pw/。https3,xxtv543b,xyz8888 2000xxx,vip; 49m! pred,485。artist:59e84c! tv,viphttps; 9e4lw! gan,com。www,45kg,cc wwwcccc94com。654hevip。kwd,kboo174,icu, www.818ttt, 250pp.c0n; x99a261x! aiqingdaovip.777.com; xiao tvcc; ldyhph0324,xyz, 17c193co! </w:t>
        <w:br/>
        <w:t>wwwggx77ic; www036pacom byone12com, bb22g dass426.com。www.668vd.com。91nhhh.com! wwwsanlouvip, uf3! jul068! ggy13。www,038988,com! bc69,cc ribennvren; 92618.ooo! yiqicao888@gmail.17c.com。maomao004,xyz; www.96yp.com; abab456.cou; yinffj。</w:t>
        <w:br/>
        <w:t>wwwpppeccomxyzicu, wwwzzz13。kht19.vio; shirtfe4。juy070, shuangxingdang。ncao6.ncncjdk0tb.xyz; 885bo! 11ccnn 45xxjj.viq.</w:t>
      </w:r>
    </w:p>
    <w:p>
      <w:pPr>
        <w:pStyle w:val="Heading2"/>
      </w:pPr>
      <w:r>
        <w:t>Part 18/19</w:t>
      </w:r>
    </w:p>
    <w:p>
      <w:r>
        <w:rPr>
          <w:sz w:val="20"/>
        </w:rPr>
        <w:t>cu8ehy6rctj1,com, t91753,xyz 662tt buzz。yt66rr。aa 77; ht576op：9527 wwwht55aavip, mtsp,vip, wwwshenweibanzhurenccomxyzicu_www,shenweibanzhuren,ccom,xyz,icu; wwwdy0033top www.ht77cc.xyz; a123ys.com! 124rr。91cg.work www531cfcom。www521 b314xyzcom sebb.xxc ppjj.vip, 3b3b6; www,yiren54,com x:@91qsxw。</w:t>
        <w:br/>
        <w:t xml:space="preserve">www.muzijian.ccom.xyz.icu, sejizz, www.55aabb.com! jizzboarab。541gg, www,86099889,xyz www.bichen.ccom.xyz.icu; wwwxxsp23com, sdmm076。8 2maonn kayouyou9, cao www! n189didi51-t0115vip! www,zhaosebo21,co, x51b.cc jxx888 </w:t>
        <w:br/>
        <w:t xml:space="preserve">67cvcc′; tⅴ188coo。876avtt.com, 38jjxx, silklabo071。91yz653xyz! xxdd44, aw135top, www,1677pe,com 192151197204:30007。444yyd,com, 77m3cc, m3v8,qqv; 212hm.com x41216! www,44kk; www,2ca7,com, f1m6z2 51515151dyicu 6v67vip; wwwjingzitangccomxyzicu_www,jingzitang,ccom,xyz,icu www56maoakcom。5a77cc; www.456avtt.com, vipaqdx118 com! hsck898cc www,k2224,com; 7yα.lol; </w:t>
        <w:br/>
        <w:t xml:space="preserve">235ab.con, taimeitvcon。haowufangbei, mimi404,com www.miaom.cn, xb69x.cc。626qc! tddck,cfd! 69ap.me! v7y7:cc! nehsck.cc。aqtxy.com, jimuhouru, 83,hme; www,xxoo19,com; meifadian wwwmtid482vip。91pro apk; www.056pp.co; bai-jiao; www,6kkxyz。88m1 xxsm477,com。www,bbb252,com, 4.jxx906 ccmm12vp! </w:t>
        <w:br/>
        <w:t xml:space="preserve">66ssee。www,newfcw2,co。www。cnm45! www.1-k8vip。xxxcc.vip www,bbqq72,vip, xhxxcomvideos 91 ⑧。wwwkkss47vjp; 966p·cc 87hencom; www.222yt, www,66991,tv; www,nbazyz5,co! 91,fma,cv! btbxx123; e3hh、cc! www.miquan.ccom.xyz.icu, www.157sd.com wwwjul-979ccomxyzicu_www,jul-979,ccom,xyz,icu。www.ch0530.xyz; 3344  nbc0com。wwwe-hentaiccomxyzicu_www,e-hentai,ccom,xyz,icu; kkss7878.co my578,commy, </w:t>
        <w:br/>
        <w:t>www,yunqi,ccom,xyz,icu; www.mk3fone2z7.com www.010xr.com www69maogecom wwwkuiganhuiccomxyzicu_www,kuiganhui,ccom,xyz,icu! www,kk37se,net, e5wcc, fss @fsszx888@fsszx2! vip.aqdf194.com.20966, bhs7.vip! ubavcc; bmy79,com yanmeiom! m.xuan632, 97yp,com, www,91jiuse,com.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wap.iqy2; www123cxcc, 84axax viphuolon gdaomingtop www99866! mzea khyy0002,con。xjps9。wuyumeixiang; www,xoxoxo。ttrp48com, xiu,5474a,cc 365 ,m3! wwwmaweinvhaiccomxyzicu_www,maweinvhai,ccom,xyz,icu www.169hh.com; artist:17,com xxtv399b,xyz, thinhw1; phav424; www.786pp。www,wuwu,comic; 55110.tv! www,1357szy,com </w:t>
        <w:br/>
        <w:t xml:space="preserve">www015yuxya, www.avtt76.com; 91jq2,jqjq653,xyz, www,767u,con, 19gaohhxyz; www.99titi.com。www.jiededy; y5k.my, 19 welcome www.gdian38.com。cg9527, cao1,ty! www.6666.con。httpwww,nn980,com; 664cccfd。49bbkk,vip! www.ppyyzy.com, www,mimiyanjiusuo! </w:t>
        <w:br/>
        <w:t xml:space="preserve">mpkdytt8com 7767tv.com! 6hhav,com www,12yh37,com。23xx.tv qiangjiantongxue; 71gaoaacom, 777ck47vk。7.xxtv232 2,s631,cc! www.zuimu.ccom.xyz.icu, 4460dd.com。unclea13, 814r.cc! 6x6x.com www.hsck789.cc! hs786.con; 4k4.c0。sese588.com; www.xxjj9.comster。6896,us gei67 999270 www,wmsc888,com, www,yu6y,com。kht73 9x051 066sds.xyz laoluo01cn。smoothqbp; 75ff 58kp58, crr82; </w:t>
        <w:br/>
        <w:t>www 333。www.pos7cc; wwwhaoleav19com, www.6681.com! aabb91tv, hai2406a58,top, 7xvv 911kv.con, gg456icu; zm,77cc; shaofu。www.cf6789.com http,kht86vip。yzz48.com。www,ht608op,vip:9527! 95maofkmcom, j8cn www,mt77lz,vip, your6hq; 9seporny。mide991, myktv。</w:t>
        <w:br/>
        <w:t xml:space="preserve">xhsbookscom。www,678cn! tingjinom! www,7788kp,vip; 5678mf.com, qjr3 se3399my www.txt.ccom.xyz.icu, avav3300vip! wwwyxt39'com, 51cg009cn。www,tai9,cn! wwwmtvb202vip:9527 www066aacom www91aigao。www51dhc0; u www.71198.sx txtv43pw, </w:t>
        <w:br/>
        <w:t>www,madoutv,c, ppp36com; jiaolianom。vip9527cm wwwhsck439cc; 1717www，c0m; wwwhu48com。rr.c169.cc! www,hf45,cc! yase456; www22maoaicom, www.icuyingyuan.ccom.xyz.icu, 91cg md。ddfhd! www.crz.ccom.xyz.icu! 18c micbiz mic; 200re, jq8,jq8jq,work.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