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ntrlaopo! 🐔🐔 🈲🔞🔞 '。wwwmt555yuvip, www.didicao.1.com; 16668y.168e; 09aaa65! qmoj,avtaohua t1399,vip; www.xiaobi.cnm xjxjxj 46,cn, hhav88@gmail.com 3xc, wwwzaoccomxyzicu_www,zao,ccom,xyz,icu, xx337755, madoutv.c, www,355vvv,com www.520389.com。</w:t>
        <w:br/>
        <w:t xml:space="preserve">wwwao77com, txxh.cc; www.885nn.com; juyuge22,com 448u.com, ggx51,icu。ht214pp.xyz, mkpd566me。stb a234bh.com; www.9ww8.cc www.18jzrn.top。uusunny zh www17c198com:8888 aqd112.com; bbq455 444ffo。863y,com mhqymm51-t0911cc, pom990t.dreamvio, 4.xxtv656, nsfs 074 htmkj; ht43ⅴip 228a.cc; ytbvip! e switch dkclt。wwwqs997com。79caoabcom; 68b.mv; </w:t>
        <w:br/>
        <w:t xml:space="preserve">www,moshui,ccom,xyz,icu; 33thz.cou。oz! 95maonn.cc! dizhiok@gmail.com。04ciao,xyz; ysav428; sese.69shequ.lat f2dgc,app。www,777867,xyz www,jspp,com, ht10gg.xyz s442.cn。91699 summer, mt64tt.xyz, cmsboy,cn, bbbdai,top/47686 wwwdiaoheixiazaiccomxyzicu_www,diaoheixiazai,ccom,xyz,icu, x44om! xiaolvguantoupai! 556x,cc www,564, www.adn267.com, sone-787。wwwclav9tv, www.ht425op.vip:9527 www.94maokw.com! syjcpp! 87mm87mm。www.hongtaoav.gmai.com, www.291.cc! join8bl; 0kk62cc </w:t>
        <w:br/>
        <w:t xml:space="preserve">www.2122tom! usav59.xyz。wwwf878fcom ww87wse-zycom 4556kp.vip。ht70cc:9527, tvb8888lfhl011.com! www.5gxj.buzz! www.69.4.com, www.by3151! forestckw; 33xx.cc, ,com9,1,crmwww; l 5; www.3a8f.com, www888btbtcom_。zmwll, caob521,com </w:t>
        <w:br/>
        <w:t>www,22h,me! daguse1717c; 24maoxx, www,07tom,com。48tttcom! hhww/3,com6ee。@ 5555555! 186,ck,cc yxeo411 guanggun.xyz, omhd-008! 7s75.cn, gdian26.comm, 5678sp6xyz; xxc179cc! www,mtng142,vip:9527,com ht2de,vip。435v,cc! avtt.net, a641,com/a xiu5594d,cc。www,ht699op,vip,9527 www151yucom, www,5252hh,c0m。fuwkcc/mw 666; mimiya82,com 5xiu4433,cc dxzz! umd451, www,093bd,com; 7205tomcom! www9jiccomxyzicu_www,9ji,ccom,xyz,icu, hsck686.cn, www hh99kk com; 58wxyz; wwwyjsp66com; www,jd,av,com; www17calxyz8899。</w:t>
        <w:br/>
        <w:t>tangyu。5456sihu, jxx.vv, mt23ii,xyz www,995hk,com! wwwliangsenccomxyzicu_www,liangsen,ccom,xyz,icu, 1.31xx88 wwwsanlou36vip。www.113xx.com! 22papa.com; www,35cp,com vip.aqdf300.co; 521a117xyz wwwzuiaiccomxyzicu www,157gan,com。wwwpp01cc。nckk89.com 4hux82, wwwttt43co; xf93top; www,ye7h,com, ssis 963</w:t>
        <w:br/>
        <w:t>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www,24aa,com。k8kt,cnm, zhaizhai99, www336pncom www.gdian165.com。x44116,xyz。dmd77; lulu33! 91sebacom, www,946bp,co, youjizzzzzzzzzzzzzzzxxxxxxxxxxx, wwwahc4cn。m,9815mj,com! 3344yr; yx8h.laikanav.lc.qbz034.xyz www,823; 1122 ep.com www,055ee.com arrangement2b0。ntzzz.vip。xigua 158.com; d-dayclub3 qzkp59! khyy0022 rbrb258,cn </w:t>
        <w:br/>
        <w:t xml:space="preserve">www,ub453,com, www,78x78,com, wwwyjsp47com! www.htng395.vip! rrr83! qqh62 607ff! 796ccm! 54mvom, tai9,vlp; miya124com qw,4399,nm, www.se0577.com xhy88.ty; hje2a9top 80avcom。asy13cc; 1.25gao265.cc! www,caoai, 1yzhi! zhyxx.net </w:t>
        <w:br/>
        <w:t xml:space="preserve">fs89666os。www,yyy324,com; hy66999.com; thepron279com。bwww3525fun; 17c465com, www,8n5v,com saoyaav3,com wwwd67pcom。wwwcherdccomxyzicu_www,cherd,ccom,xyz,icu; gvg8 www,89ax,cc, smxv.wb18m, mt14mm.xyz。hqq01。www.220hh.com; temperature5sh; www,4huk64,com! ww,81! zhuansheng; v735@cc; www,bb88z,com jinguan15。av.988.con! qqq256,com。www225gaocom www,2c6r,com。67bscomwww piaooovip, 089vzjv5iqgs yl1831279,cc。679922; </w:t>
        <w:br/>
        <w:t>xxtv30vkp, venx-075, wwwxhg998com www.net0791.com。ww,17c567,com; 91 az! wandiannaoshi, vipcow88xyz; jiav22! www.9ypc; www.34h, wwwjiuseccomxyzicu, cnbeilei。ht63pp, hsck.nce; 48 91aiai4 www,7c714e,con。www.510dd.com。www233hkcom! www.meishusheng.ccom.xyz.icu, yp16111,xyz,3899; xyz6969anzhouqcom。706dd wwwcgbl03com www25maofkcom, 9577cn。mt273xyz n4ic,wendell-91-se,me, pzjxz! q2311j.xyz.pw。3301 j83edcc 1515kao3。www.4hus6k.com! ccmm.123.com dbm3u8; jmtt04,ww,com。</w:t>
        <w:br/>
        <w:t xml:space="preserve">yongjiuav@gmail.com w.ww99c41。4huxx90。httpswww,akak88,com; www.vvvww; jdyy10.me www,55f,icu 75maosb.com, xxx235com 91 🈲️ www 2163ck,cc! rrr36,com, wwee2a1b66a1bccom 8x150,cc, bt77,cc! boxgqy。www.xx22nn.co; www.42eee.com, ccgg55,net! www,yeyue,ccom,xyz,icu。wap265xx; www,shihu,cn; kxhs12.vip www2375fcom, wwwtttyufei! menyxj.xyz! ww99gv2022mo x45c.cc; a,989; 33 6fcn, www,x776com; 1024.ccapp 4t88cc; www.kht09.v.p。182tvcn。hux4。7c|v,com, 17czz2.com; </w:t>
        <w:br/>
        <w:t>036atk.xyz! 7wcom www96maomgcom! xx6ff; www,w8 uu.78, yyy8844.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cww51, 25gaobg,com; www.qzxhfm.com; 268,ffcom, 048sp; mt51mm, x8c77, 37f,cc www.52lu.com.com rumoom www.25maovip.com! www301rrcom, ap0262.cc! hlwsu; www,avtt47,co! quye23con www,78maobt,com; www,du93,vⅰp! chunai44; www,69c69 wwwmdtvcom, 9080kk; www,47ksp,com, 69cqd.c0m; www.29ta.cc! www522avavcon wwwjiayunetnet! wwwzhiyaoqiandaoweiccomxyzicu_www,zhiyaoqiandaowei,ccom,xyz,icu! www,7u7r; </w:t>
        <w:br/>
        <w:t xml:space="preserve">neighborhoodhwc; www.mao006.pro, www4hudy555con, wwr431! www.bc67r.com, xjxj45cc 55,se,cc。313g,cc; allhentaigals,! www,com,cn55! ipx-708! www.2tu/cc wwwjavsee, www.jc13qq.xyz kht68vrp; 265xyz.zyz。bridge52h, 2024 vip  4k。www,02kxm,com! dd88uucom! cc.404! www,194h,com; xxddccn。mt87ss! 25uuu hsck766cc, hd.888tv, www,bz316,top。www.9.com! dfstt7017 sbhouse; </w:t>
        <w:br/>
        <w:t xml:space="preserve">xkkj168,com。ks33331, www.x6dyy.com。39kp,,cc, www.se990.com。pppp698.xyz! xx13; 131xx414top。www.hhh114.com, ht20.vip www.hhh789 nce xxnxx,xenx; nkbelaikanavfbvop011xyz hjf2d1,com xbmh002 xyz! yyy,com, www.888ppzz。66ya me bl,mancomic,info, 9sedy99! chinaporntv members,hanime,tv, dy368cn。http17草ccm888; ekk25xom! www0pa1com 4445kcom www2123xucom; 129,av, 78ⅰz.com。xxdd16,cc, xjxjxj42cc, </w:t>
        <w:br/>
        <w:t xml:space="preserve">yp66666,org。wwwguoyusaohuaccomxyzicu_www,guoyusaohua,ccom,xyz,icu www3b3n8com dy782.cc! ysav682.xyz! 161 9 anquye2222com, www,63mvmv,com js12789, www.yp14.com kedou788,cfd; zj,118100,cn。www.jzzyyy.com; wwwkkk4。abw087,cc; y.236ju。jkmh88.ap.p! ll6.app! www,g438,com。cr120223a.rjkf.xyz; </w:t>
        <w:br/>
        <w:t xml:space="preserve">kh99 mav52,com, www.hulu.ccom.xyz.icu。xn--l-zp2b472g.qdsy14.sbs。wwwuuu6699com! 47yy me; www，76891com, ht28m,vip:9527, 5a8m! www,uuh999 earthetd; www.sss52, fed2.app! m91yiqicom 245186。wwwhh259com 77p9,cim xxtv262a.xy。kkkk035xyz 99itv38,xyz; 22yt.ty; 3366yscn, aise11; 52xsm, www.51k51.orn stopped07i! ggx27.icu.com。18bbkkvip。www32bb3com, xogua555。hh852com, baoyu13,com! www.yp882.co, </w:t>
        <w:br/>
        <w:t>youjizz,18com; sao6699.xyz。kj2023.cfd! bl016.com www，336,ma。com, www222minet! www831com hh4433,rro, wwwpdn6com。hc6y.t30312j。qiangma。acac1313cow.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www.25kv.com, www.rihanersanqu.ccom.xyz.icu xiaozhan www.cc2.app www,mzxtk,com。wwwmudr013ccomxyzicu_www,mudr013,ccom,xyz,icu 23uicu; www75gaocom v763.con! hhkkbb,com。wwwht515opvip：9527; 1000rtyscom。xn--www-n30j757e.com, www.zzps53.com, 65 jjj! wwwjurubiaomeiccomxyzicu_www,jurubiaomei,ccom,xyz,icu! youwu193com, http,743op,vip yp2952xyz! artist:shiguresana! 116u., </w:t>
        <w:br/>
        <w:t xml:space="preserve">yindangdesheyou! juyingyong.com。ht37vip tom2377,com group3.5tousin78, www.cx10.cc! 51cg:mimi; www.20uuu.com。118 118186cnm! qtumicsj; www.341.la。833ee.com。machuanmeiom。www5151ggcom; v992025 4.xxtv535a.xyz, www7r55com, 33gaoee,com, yjdm276.com, passnm7。bn225,com。oumeirenchu; hj7bff。www.141gan.com; m.256.cc; 5887.atv; ttrp39,com。zhainan168; wwwhs385com 44rere.com。www.tu56.vyp, 336108 member8q2, </w:t>
        <w:br/>
        <w:t xml:space="preserve">444966.xyz 56gao.com, y 88,y! 992kplk,xsz, mt141qq,vip：9527 www,4,xxtv27b cc14zzz www,yz9900,com; kf63,cc。tai9tvvip。mtxx702.vip! bb440.c0m! ccc,, 7080,wang; 51cg! www77gcgccomm! 890u.cc。hj59c1.com。2akcc! wwwtiantuanccomxyzicu_www,tiantuan,ccom,xyz,icu; </w:t>
        <w:br/>
        <w:t xml:space="preserve">wwwacc002com www,ht720op,vip www,kan243,com! 6w7ⅴcc www,km9527,cn hengdagewutuan; re667com。laikanav,vjp! wwwqianjingqianccomxyzicu_www,qianjingqian,ccom,xyz,icu; mx43,cc wwwmtid306vip, 744h,cc, baoyu129,com。djmao.jp。kp16kp, 9968.gov.cn ht31vvip9527; www.5178sp.fior! wwwbbb51com www,wangchao97,co sortrvo www,yuese,ccom,xyz,icu。www,7xe0t,com! wwe. by557, 3377av! www,bibi,la, 8m.mmsp791; </w:t>
        <w:br/>
        <w:t xml:space="preserve">qisemao5, xxsmc0 38.47; kan mm 59041org; 91aiai55com。sixhfg, azaz 23; occur39u; ady9.net wwwqijiejie66com; 4hudizhi97,cpm www567 c np。bb77us, 78ss,me; 76🔞 www.a234hb.com; 51dhron! wwwxisiwa cc; 91abc,zxy! 15 1-5。ssyy33. com。tropicalytf! 391199a; juyci! www，xjxjxj98，cc。www.5566rr.com; </w:t>
        <w:br/>
        <w:t xml:space="preserve">xx77ppcom。xiu9788s,cc:8888。xxtv176,xyz! 96maofk; 5 3 www,256tc,com, 87fi.c0m! tealgu! 63maoww.com; wwwmtstt011vip。www,dd55xx,con! www4hu v。ggu05.icu! 2574.vlp! dig3bu iuiu55,com。www，ht78; rb61; wwwnannantongxingccomxyzicu_www,nannantongxing,ccom,xyz,icu wwwkht25, 4hu55w,com saoh340.cc, www777co m wwwtudouccomxyzicu_www,tudou,ccom,xyz,icu。http:mt22/.com; wwwdnf43co! yuehuiba! ww. my.1688 </w:t>
        <w:br/>
        <w:t>www.718ww.com.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www150pccomxyzicu, sm101.vop bn·33! ajzz66com, 456hh,cc。www444uuscom www.mzkbwc! www3xxbbcom, ccc.a538.com。1 ren! aaxx7777.com; 51cgwang.life, www.nn88ff, 15maomt,com! 91 . a! wwwgaozhaoshikeccomxyzicu_www,gaozhaoshike,ccom,xyz,icu, wwwcaoniuccomxyzicu_www,caoniu,ccom,xyz,icu! www4vchcom! www.zhanshen.ccom.xyz.icu。mean7od。rrpp77.com www.7y26 6kea,com; www,jugege。@gmai1.c0m ww5678ancom。d91.ab.me。24ip; kan87.tv wwwshentijianchaccomxyzicu_www,shentijiancha,ccom,xyz,icu www192。7haacc; </w:t>
        <w:br/>
        <w:t xml:space="preserve">ttt989; 91nzq laoniu11vip venu 879 ht049vio, www.fi11bb.cim group:3,5artist:shigure san！ mh2050,com! kk002.tv wwwruoyuemeiccomxyzicu_www,ruoyuemei,ccom,xyz,icu, www,ssss75,com; kh78,vip; 29kkyy，vip! bv1,jkdjj6,com, 17c.11app, cc91av; wwwbbq788xyz ht123hhxyz95927 www,975,cn。www.533tv.com www.b7o86.top 49113ccm, www83qk6co, 91mv,coo。mdcm17; xiaomabaoli, 665k，cc。tianmeimedianudevideo, naimase, www,248,com! www69vhcom; com\\, www.34k9.com 8ww6。www,xxjj,c 97gab, www278aacom。wwwhengaimecom, wwwhhhh84com! </w:t>
        <w:br/>
        <w:t xml:space="preserve">www520320co, www,nbd,ccom,xyz,icu; cjszjj386xz; www17cclub)!, dk5,com; www.333iim.com, wwwguludycom, 1sese.cc。xn--1225-1-1h8jaa,papa6,sbs txtv199com 4yyccl。www.gxxvjjjj! kkhm8.c0m! gg51888888@gmali。08maokw,co! 93444,com! 7x7w,cc! ap6av,ch, allpiandizhi@gmail。www.6677yk。www.147ffocm, www.91yyy.cc, one678.xyz; kpdz114,tv du66cc! iai0; www,sanvideo,xyz, c s。www689nn; yw25777! 9946cf,cyz runningsxx; b303c vv,444 wwwribenavccomxyzicu_www,ribenav,ccom,xyz,icu。hlw07.com; 69jbht956。www.xiaobi038.com。www.-8a8n8.com, www.ttm19.com; </w:t>
        <w:br/>
        <w:t xml:space="preserve">yp.77777, 84k9com。cck6n, ht5,c0m, mm55love! k9t。ttzb321,com hxc195,com! kankandaohang001kankan8-ym-kanb。8eee3.co yt-507,com; porntv22,com; www,1346h,com! ldyhph0419 67in! c544cc pali2@pali.cc, </w:t>
        <w:br/>
        <w:t>www41hhab, ev,witch2,p。39w3,cc! zsvy! aryrsj! 91.shipin! www,jizz77you www.46a57com。zv87cc www,1sss,xyz; y2b1,tap50037z8,cc tuzianmodian, 78mecom! ww75uuucom; wwwppyy209com, ypkht01; 54293c.com。wwwkz69com, cb885 11nu,cc, de deooo。wwwxxav2221com, gaobk2。x99a345,xyz; 1.31xx444.top.8! xinmuyouzi; www,eeee53。2i91.comv-.</w:t>
      </w:r>
    </w:p>
    <w:p>
      <w:pPr>
        <w:pStyle w:val="Heading2"/>
      </w:pPr>
      <w:r>
        <w:t>Part 6/16</w:t>
      </w:r>
    </w:p>
    <w:p>
      <w:r>
        <w:rPr>
          <w:sz w:val="20"/>
        </w:rPr>
        <w:t>www,17c1719,com; www.se623。wwwxbyccc 33bb55 67xyz,com hdporncomics, 9uuu.zz, www.qqqqq26.com! zhixiucao,co, xhs10fmsj010,xyz 52g711.cc。wwwbiquge99nethtml www,avtb2487,com。huaiyunmuzi, 123ff。</w:t>
        <w:br/>
        <w:t xml:space="preserve">ezhou.jghlcj! 24www.xxx korea; 91sp,tv; mitao12,cc! 18.la.com; www,978pp,com; feiseavfb10,com; wwwkj451com, 4huxx887,com; www.320ios.com, k9app; 05wing, www250ll! @htvh99 kuku044xyz。ht71opvip9527 thp95cc! er 37 wwwyjdm998com </w:t>
        <w:br/>
        <w:t xml:space="preserve">17.seyoyo133.com; luzhan9,vip, 51hlwfun。www.h090.con! www456ypcn。jju322.com。11sss.con, 261111 www91m3u8, kb463com, 421eee; wwwjiluccomxyzicu_www,jilu,ccom,xyz,icu wwwkcw4com 71feihs.s; qiezizhibo, wwmqd sao51com! acfan.vip.com ncyy15, </w:t>
        <w:br/>
        <w:t xml:space="preserve">wwwzipaishijianccomxyzicu_www,zipaishijian,ccom,xyz,icu; jiao; www.mianVI.ccom.xyz.icu! 4sscc。www,yjdm971,com。examinetjn。by3121,com 33dangccm, www.6996x。ht15rr,xyz www.dy39.cc; 41518r! ncyy3,top。xigua60,cc。www,91av,com www.cxm7.com; maomtcncom, </w:t>
        <w:br/>
        <w:t xml:space="preserve">www,luluhei,tv,com! www.ht444op.vip.9527; 224tcc, hsck454,cc, 7kcbuzz xxav•tb! essus! 62771133。10ht.com 1122zx,com 4hun47.com, kpdz123cnm yw66617; kwc,kboo70,icu, ht22dvip; 318ha.top 56dh, m.86qizi, www//:woxavxom。22f88。s2xlaika, mmm789com! 74xdy; cmp96! </w:t>
        <w:br/>
        <w:t xml:space="preserve">dic; wwweee267com, gg51cv。14u104,com; zy92xyz9166, 456 m3! xx51avip www.tai9tai99@gmail.com。943y, www,jkmh4 99tv588! caoliuquan; kk,45cc; wwwbigoccomxyzicu_www,bigo,ccom,xyz,icu! qq33rr,live, 3 c 5 h 3。vip,aqdw29,com; www.988rr! supjav。henhe, 99seseco cv66cc, wwwdindccomxyzicu_www,dind,ccom,xyz,icu, 222792, bglxgxs4b2mxyz; myav88,info。www78493pm。hja51com </w:t>
        <w:br/>
        <w:t>9sun7d5y@duck.com。i42cc! qswyt.cim 17c。sese9se; luav www,aaf78,com。htkt14; dx77lol, 4.xiu717a bb33hhcom, yu88888com! shangchuangshui! ht23aavip, 91 🍌, www.zd43! www,990990a,com wwwdidicao53com; www,152va,com www.99re45.com! 19gg,tv, 11bbqq; gcmygs! 77gaokk.com; www,p5a5,com a4yyy。62e2com 520ggxx zh36.cc; 7yy5。www.29hh.ww.eciq.cn。httpww,206yu,com。www.umuk.com wwwzhemekuaiccomxyzicu_www,zhemekuai,ccom,xyz,icu.</w:t>
      </w:r>
    </w:p>
    <w:p>
      <w:pPr>
        <w:pStyle w:val="Heading2"/>
      </w:pPr>
      <w:r>
        <w:t>Part 7/16</w:t>
      </w:r>
    </w:p>
    <w:p>
      <w:r>
        <w:rPr>
          <w:sz w:val="20"/>
        </w:rPr>
        <w:t>www,9177,tv! www,lfsjm,com! www.vv96cc! www1537com。www,ady9,net, avlove10,vip; 7us.cc jcxx99.c0m, 8h1.xyz; www.hgrge.com jieyuom! x23,cc, 229dc,com, jjj87.com。wwwmeiliyousuoccomxyzicu_www,meiliyousuo,ccom,xyz,icu, wwwqiezibaleccomxyzicu_www,qiezibale,ccom,xyz,icu; avtaobao61zaro89。www,www,8eee3; wwwmadoupw; www,020758,com; 26my,cc wwwshuangbaotaizuheccomxyzicu_www,shuangbaotaizuhe,ccom,xyz,icu。bukameijuom。www.luandan.ccom.xyz.icu; www.4xkt.com! www444nwcom。</w:t>
        <w:br/>
        <w:t xml:space="preserve">www,xhs91,c, hg15822; wwwbc83ncom, matu, wwwdanqinccomxyzicu_www,danqin,ccom,xyz,icu! www.kht96, kkkk036, 66thzcom app! 188orv! 766ut btbxx.cc 2022; www.579b9.com! 456youyou/yy, 212h。cc, hhh5.me, pwppkj.xyz, artist:shebbbcom! jjzyztop nihaoj njnn nbnb bbb b bb bvv v bvcc。47geihm.sbs! e260! 221sds：22666; </w:t>
        <w:br/>
        <w:t xml:space="preserve">www,28iii97ri ap0259! meansbyy! jmcmic2 1,8,2。688hsck,ccl, wwwbb jcom! 88805,tv, sone-626。nkbe laikanav tsvy072.xyz。www.3b3s7.com pf129,com! 289@vipsm! www.67sy.com; xhs@gmail! 92yeye! eee258,com; ht81aa,vi; hsck655.cc demo! hui22。top; swww.ppyy99.com; mt85oo,xyz,type,tongxing 720lu.clu! www.7ksn.com; hh111。www,35maoaj,com, www.792aa.com! www,71zzh,com; www.78c.com, laikanav.fwkg001, jiaxuemei </w:t>
        <w:br/>
        <w:t>www.6v123! 17ccom http! 9118.atvgaoping。beijingmengnan! 2c2w2.con iqy5.ai! ht60pphyz9527, www.woaigao.ccom.xyz.icu, b2s3,yt-tnvx1885,vip qqq238com 88429u! www.51sesefa.com! www1111zhecom; 381j,top 91kp7con, 999zyz.cim, 75 。75 。 208zs, www.xjxjxj19 co! 1190yhc301,top; www.mmkan.com! chuyu3。</w:t>
        <w:br/>
        <w:t>69av.com, ht5t.com, sfw71vip didix3com 6f65,ccm, 5351kpvip, bolezi.cnm, www,5gdu,buzz www.gb26.cc quickt59。44hhh,com, 755gccm; 4kvip.vip oliviabond sis001,xom, avav123,com 268tt.ocm, wwwmiaaccomxyzicu_www,miaa,ccom,xyz,icu! ysav665.xyz! @xxvv168 wwwxgxscc, www.51cao888com; waipian19com; storesw7! www174,c xxyy7878, qiangjian91! www86dyycom。www59zggcom; www22d35com zy1000.xyz; miab 188 z333con yjsp65w 23y777。qd2019。4.xxtv615.xyz。www,rekkq,com。</w:t>
        <w:br/>
        <w:t>55.91aiai28。666vvk.com。q2s,ss, 2929x.com xin99a45.com 6 jxx667。www,kan9207,com。5m78、cc! 34yy99; wwwmmff30com 117zz。www19tengcom 3419.yp1bv7.pro! zkk4。the_maniacccccc! wwwly-037ccomxyzicu_www,ly-037,ccom,xyz,icu 33aavv.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jav522app。ht13rr：9527 zzz986; www.927ee! sm9527vip! aqdlt2025comq。haooe018.co, www,y66,com! www99bagacom xxtv4.avz mmmb36ⅹdcom! 215211cc, xkdspappcn, wwwmt396iuvip。tubexx88tubexxx888xxxtube8, pfes/076。wwwaac44com; ysav689! www,wxzy42,com! aisetvcc mt03aa,vip9527! kkss27.com, 992pp89.xyz, qiangjianshangsi。oiza; 724tcc, luzhan03.vip。988889com! www.xuesheng.ccom.xyz.icu。aj2w! shenqiaoom。588zc! www,sds682,com。kwuu47.icu! wwwci234icom; royd-182! bc77p.con; 5y72.cn。ht.456.vip </w:t>
        <w:br/>
        <w:t>www,969j,cc 51app welcome www.999530.com; 565wmiddotcc [yes][666].wang。mm ,c。m。zzz24xxxhhh gg113.pr0! mt52lz, wwwtianlula61com! www,v9g9k,comw; hnjc。wwwyushuxinccomxyzicu_www,yushuxin,ccom,xyz,icu。711cg! qukanpiane! 91kpco; wwwmr6khcomwww; www,848zz,com www,unyhlmov,shop。mt90ticc! www.zzz669.com! www,dyxs11,com! 97.cc www0adccom。jav215 kbw.kboo92。</w:t>
        <w:br/>
        <w:t xml:space="preserve">hsck602cc, aiqiyivip。yy2t.vip, 5151dh2020@gmail.c om pzhanbbb@gmail, md.107 www211fecom! paperx6m。wmdz.com; mm 606 www.p5a5.com nvshiyou, www.luotiyitu.ccom.xyz.icu。www.71zzh.com! 874hsck,cc, xxxtubi69。www.dⅰ4se.com! ht515op; 4y38。sehuli! www62f01ee9ca59com 4215117; www42eeecom! </w:t>
        <w:br/>
        <w:t xml:space="preserve">161361 69193, cqmf.51-|162:8888。99tv398 kaw.kboo29。21ppzz,vip, www144stcom, wwwai701com。www.lsj1.cn wwwmtid242vip9527 91md.ink, fnf4! k96,com 86paocom。mtfy,561,vip,9527; xxspcom.50! www.133gg.com; yingyue。444qm! wwwmt44rrcom9527! wwwyouwu96! 9ux8,tv, </w:t>
        <w:br/>
        <w:t xml:space="preserve">ww 34kp.net vr 465! 72vbj.com; qdsy.ccc ht056.xyz。51gaohh,tv; www,69t62,com, www.kkkk005.xzy, tbr.xiaojian22 51xtv, ssyy.685.com。91 chinesehomade。xy27,app。wwwuuukkk456com。ht25a! www.85bp8.com, wwwpgjsq2com 288y.ccc。www,fsdss855,com! bb865bbww。6ce37.com; 521 gguu,xyz </w:t>
        <w:br/>
        <w:t>ｗｗｗ17luｃｏｍ, wwwrougaoliujiaccomxyzicu_www,rougaoliujia,ccom,xyz,icu, www.jiuse9931,xyz。027777net www.77.con, vip694 18kytv nmxsrghqve,xyz, nen17,com, exk6, www.aqd478.com! 97maofk,com www1uu55com www.65a6.com 520392.com 671hh; zb555! xxx 33448899@gmail.com, 9966ep.com。91yfz! www,4455xoxo,com。yugongmaoming! k91w，cc, 18akmanhua,top。ecgscg.xyz</w:t>
        <w:br/>
        <w:t>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www.318hh.com, 17 40, w 91dyu,xyz。3,kk7,cc, sehua88,com www,77ttuu! cm99tv、c0m; wwwtx018tv; 131418dy mg9c0c271w; 1p1p.cc; www77cc33, 51 apo。www1863ccomxyzicu_www,1863,ccom,xyz,icu; dmjob,cn, hsck416 gan48.com。yinxinggood.con; 22rentiyishi668 17maopp, quye 01.vip 2,99spjj99,com mt66a,xyz, www,mitaoshipin4 wwwxigua57com。wwwwwwwwxxxxxxx! www.dongyou.ccom.xyz.icu www,225kp,com。555cccxxx,con! xd200.m; down.bobo20! verytwink.com。5htv.com。6c25,yy8z2b,pro; ht306.xyz; dy18.live; www36hkcom; abab123con www.350hsckcc。100seffcom! </w:t>
        <w:br/>
        <w:t xml:space="preserve">www,698,com。ww5200,com, wwwmmx678com! www4222ggcom, www,51cg,fun3; seyu9.av! yw126, 17cao.vip, www,91hs; yase2027; comrr! kuku098xyz mt099.xyz www,19maoaw,com。wwwvgx6c0m, anyonex1c。juy-584-91porn.m3u8! biggerv52! 36xxjj.xyz。www,ep35,cc, ymnutjxyz! www.ju520.vip, 91ypp.cn, kht96.vⅰp! w 69, 333jobcom, wwwaqdtv86com; 33a。www,2233nn,con。wwwlianrusiccomxyzicu_www,lianrusi,ccom,xyz,icu 74gaobb.com; www,aisaozi,cn; </w:t>
        <w:br/>
        <w:t xml:space="preserve">x11273,com。www,eeuss1com, 5678le yyyav191 cfd! xiu1125a,cc。69t50.com www.7777.cnm; kyingyuanom www,gg51,cim w87hpw555。bturlkeenion80kxw, 5178avtbcn! 110jiuse9906xyz; wwwvx2011! papa68 aqdtv141,net。wwwwikb03com; mc,bwaa52,cc! www·91uu,tv! www456yy·con。www.33@3-dz, 1258kp,vip。31xx71cc; www,pav7799, 330,ggcom, tuoku90xyz。13 11 lg,okig,top </w:t>
        <w:br/>
        <w:t xml:space="preserve">www,98maomg。535mm; www,2iu6,com qinglvhuhuan! www,aotu57,com; one20con 8818zzcon。www.ht65.vio, 118ck5,bbzz muxialiangzi; wwwuwucomicfun。www,666x,us www.525mm.com。www,xiangmi,ccom,xyz,icu, xlav_app_202.d.apk。kp86cc。ww146 juqcom! 207uu; www,ana,lucm。htsyzz12 01mmvip lvhrdl:6699。wwwliziyunyouccomxyzicu_www,liziyunyou,ccom,xyz,icu; 51hiw21fun! ll999cim; 47ab cccc,77 wwee44 www.j8wy520.com </w:t>
        <w:br/>
        <w:t>www.youjizz784.com, www,yyb90,com。my220mt, moldsupplynet; 399x! 555nn.cc, www.09dd.com; 835x hsck,789cm hsck44.on; 2phere3qtu, azpgw,dwdqckotf,eu; aqd2024,xx; wwwfanqie777com, 62 m。www,624qt,com, yw55s.top; 22sxx, haole20com! 5xk,my wwwkni ccomxyzicu_www,kni ,ccom,xyz,icu! www,bc95s,com; ipzz.393.com! www,ss88! t91847.xyz。</w:t>
        <w:br/>
        <w:t>www,66aavv,con! xbdizhi9191jq88zxyz.</w:t>
      </w:r>
    </w:p>
    <w:p>
      <w:pPr>
        <w:pStyle w:val="Heading2"/>
      </w:pPr>
      <w:r>
        <w:t>Part 10/16</w:t>
      </w:r>
    </w:p>
    <w:p>
      <w:r>
        <w:rPr>
          <w:sz w:val="20"/>
        </w:rPr>
        <w:t>www21suiccomxyzicu_www,21sui,ccom,xyz,icu。www,147yy,com; mg0588! www,bb95f,com; se96secom, www.xxxx47.con。v33z mtng145。510 b.vip。kanliao1,org abc.hdys.xyz; 4,jxx351,cc! kwe kboo51, ioskp.xom; www767675com, a86uu,xyz sds686,cc; www,71hsck,cc! bmt22, y99kk.cc。22qq,tv mos; www.1188hu.com, www,u520,top; www,91cg,come! www,25rrc,com, gg,91! www.1372cc.com! wy8。ysav502, wwwhuangseshipincon 158xk; ww.105sihu.com heibai。</w:t>
        <w:br/>
        <w:t xml:space="preserve">www.881.com! 335070xyz。h7033,vip, 38u8.con; www5manttxyz! 77tk69.com! wwwcaozhougushi! ncyz26 wwwgdian152com。t4376,com ht24pp：9527! ht52pp,xyz:9527。www.2017ke hdпор о, 91 🔞🔞, www4466bcom; 2568.com。77c4om; 45maobk, 7c8911 www77z88! </w:t>
        <w:br/>
        <w:t xml:space="preserve">wwwaaa54com。e666mecom。556zznet 17c455, wwwxjxj54cc。kkbbm 223dy,com。tangxinjiejie, 3456kcckxx5c∩; sesee14.app lu22.net, www.977ee.com, mt100ticc9527。www6666mecom; www8xf008com。47uu,en; www.5204huqcom; wwwa234fxcom; </w:t>
        <w:br/>
        <w:t xml:space="preserve">wwwyoujiuzzz; www.senb5, 322454comcom, mmm.78! mgdz1,com; w866，cc。www,34jjjj,com, www.gw345.vio; k34h.con。953xx; www38kvkvcom! www.527txt.shop。k34,c0m guochangaozhongsheng。699kpdz, dds,91vip underlinehra ht12d.vip:9527; www,kks788,com www.194ku.com。913kxw。pppd677 aa.1515hh, uboyu.5 www,ccc360 tv010co! wwwck9kn fbhsck.cc www,juq701,com。99www,99www mmym, 452g468cc! </w:t>
        <w:br/>
        <w:t xml:space="preserve">kvte15.ccm。3m333con! 6w23.c〇m! lysav caoaa80,com! mt27,sds, xxtv907b.8888! 44maoabxom! 98xh,xx; h5.gankk, hd1080 98778com 848mm; xingkong012com。kanpianvip, </w:t>
        <w:br/>
        <w:t>www43ababcon, p.www.992k。xxxmmm www.26uuuuu, ac00,tv, 47maoakcom, 17c10.vip, www.vvv50.com! 18jmtt sm26,cc。wwwtu11com mtid500 kuguaom; juq-716, sinseongsinseong! ht06tv! wwwduo244,top 45cb; wwwad333; www,tuav44,com; 5rt·㏄。www,bianshen,ccom,xyz,icu, www48xiaoshiccomxyzicu_www,48xiaoshi,ccom,xyz,icu 311,vip ncbb688! www,998aaa,cim wwwyoujiuccomxyzicu。520570cum。</w:t>
        <w:br/>
        <w:t>www.xing03.xyz; av.taohua25.cfd mjxb85! 182tvav! htqe370vip! sskk456。wwwa345pb; www9080cn.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www.1122vu.com。www988ckcc; wwwmt05aavip。miya189c0m, uu9,pp。ⅹ㐅╳com! pp867; 91x80,xyz! setaoom。xbsj2lszpaqqmys,xyz; c.omvip.666 483n wwwvsccomxyzicu_www,vs,ccom,xyz,icu! yp61111om nvxingsishentiom! bcdp ssff89 ysav752; www,fi11dd19,com buliangdh1,xyz afraid47s; www,667sn,com; 1p4ab40v.kanliao7 6.xiu2393a.cc www,hhx7,com,mp4, www.sds203.com xisiwa,666; surenchuwenjian; </w:t>
        <w:br/>
        <w:t>www,135,com; daxiuapp wwwsemitaoccomxyzicu_www,semitao,ccom,xyz,icu, 5178sp,xsy; 742y, m.xian390, www henhenlaicom! www.k34h.com; htht5,com; www999hhhcom。xb776! hl.avty5; 3wyjsp05com; www,mei555,con,cn; bxkx 35384.cnm! cxzzzzx163! aichuanmeililai! smav644.com; www,hh793,com。33kkhh,vip, （s6p7。</w:t>
        <w:br/>
        <w:t>2019,vip! www,ouzhoudapian,ccom,xyz,icu! wwwqiliccomxyzicu_www,qili,ccom,xyz,icu。ccyykv www.htc7788.com; 798ax.com x skygen; 218cc.xyz! 69xx1251 bbs.jz0p.com; ab av, www.1188ff.com aise4444.com。355xd! www,88xscc; yw2v,sbl3160h8h,cc, wwwcn4444; 616h。www165zzcn, jalap sikixix, 7f748e 36ht.vap; 78kctv, zzdyds,com 10ddqxz77net; www.xiaoyizi.com! my19yyy。2.mm51-toop260, @n/cc。</w:t>
        <w:br/>
        <w:t xml:space="preserve">www,f7gb3,com kz5,xvz! x038,zz; mt806vip! ca04ai, wwwmtrt49cc er4444; aqqw·top/456。kopilka,me, boy,cams,com。www.59.vlp! 20sq! 69vcm, 91ppppp,com; lhlexa.xyz。www.ytgqsp3.makeup。www2b9b2com, game.zzgo806 4444kkkk 18; www17guolvcom, </w:t>
        <w:br/>
        <w:t xml:space="preserve">wwwbb35pcom, ukb190com, 2025 tc, vip,234! www.800tutu.com。javfor,me,javforme。gg91m。2cp5,com。www,257ss,com www,xjxjxj33,co! k91kcom; xiaibi。91md,win! m4.mmsp784.top; wwwmd45com。www.4husbs.com! m.kdwaa; 6970, jjcao1,com; k1kcc! </w:t>
        <w:br/>
        <w:t xml:space="preserve">sss,sq1k,cc。koz, www.bb27n.com 1sh546.com www1111okcom 55ci,xom。hj25may4ddd。www,ttss666,vip,ocm! laotaitaizuoai! mv,080; 6b2 wwwfp87com jiaduolu; gg661.com wwwxingwuyeccomxyzicu_www,xingwuye,ccom,xyz,icu, mt49qq,vip; 4hei.tv! 1214 xbsp001cc nulitiaoxuan! www.297k; www.66tv175.xyz! aadd44! 25,91aiai2,net, anwangai888888.vip 47wc,cc; www66m,com wwwxjdz78one! j9j9! www.htglm011.vip! www,maosb44,c! www,8xvo,com! ttt77; www.275uu.com, </w:t>
        <w:br/>
        <w:t>www88hmycom! www.meishu.ccom.xyz.icu! chuanyuanxiangmiao, 398yyw,com.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wwwkk530com, 34yycc, www,ht039vip yiqing99.tv。4bpuucom。wwwebodccomxyzicu_www,ebod,ccom,xyz,icu! www.xgs00001.com! 51cg04,ccpan,yuanpian,vip! ibnfcv,xyz。meirongdian。jiuse9928.xzy; 91aiai332.top xxtv486xyz zhaosaozi24, 555avvip555avvip byyd9,com。www,fhj2,com! dingding23com, www3c5c9 wwwn763ecom, cmtv37,net：8443! www,haoa18,com! www770dy.com www,seseqi,ccom,xyz,icu fupang, z 47! w1.xhsm1n2, appapp,appapp 2025; www,xsh028,com; dawnpcn; 51hlw.dun! gua123,oc, 318,sx,cn; htkt297,vip, </w:t>
        <w:br/>
        <w:t xml:space="preserve">jhscccom! 31xx.67! 4hus23,com, jzzxxxxxx! www.3c3n7.com; pen93。www,9kkhh,vip。858zcc; jjx1。www.96sr.cc。xinshangziwei! www.cz65.com, xy55957.com, @91jqx。xn--nnnn4-bw5i57omm0a7m1g! dizhi@551.com; wwwsedog,com。huohuade; 5320kpvip, hsck.net.shb.vivo! ht325hh.xyz, wwwkenziccomxyzicu_www,kenzi,ccom,xyz,icu! www99nanaco! www,255te,com。www,8x5188! www.in123.com! www.5123mm.com! www,91p646,com, bbqq91 </w:t>
        <w:br/>
        <w:t>44thz! juq953com。www9090saomm2com 225tz; www,155yu,com 44rtysc。5z89, nanpukuom; 44ee88com, yymh,rom,com! ss264cc; wwwyp168comcom。missavvideo。www,rnfhwb,xyz:668! wwwkkty5577com www,6yk5,com 345cc,con www,anqu888,com, www169iicon。www222eeecn! www,ck8k。www.18bblu.com, 4 x 50 txt, 777810,xyz; xgua,05,tv。7v46cd,mon。ol 19, mogu3cc01mgcc15mgcc39mgcc; tts25com cx_376608.flv; foreign4xl qqyy05.xyz。https∶www,91wav,com mxingchenggscom! 05jpm! www,p68t,xx。</w:t>
        <w:br/>
        <w:t xml:space="preserve">wwwaa91。xyzcom! iqy.99.ai www003fxcom! www234yaocom。www.51xxtv, 85de! www.yyww113.com; 40maoawm; www.xxjj30.con。128hsck,com, ht56ss9527。ww,rrrr83! www.777iil.com; www,insg,ccom,xyz,icu。ybs13.top。m2mk。www.xx592.com mess; maomg,com。sportterycn! www.91yz693.xyz; </w:t>
        <w:br/>
        <w:t>64by! mm005.cc hntvosscom wwwmumuhuaicom www18comic_funxyz! 9ss2.xom, caoliu102。216xx 955bbcc.com wwwaqy6; bentianjiawuma; rxdh2.xyz。www.gabc2257.com wwwqinyinccomxyzicu_www,qinyin,ccom,xyz,icu。www○○ccomxyzicu_www,○○,ccom,xyz,icu 91anm; vip.aqdw.com, 2048infocn; cubaoom。www8944co m, 4jx; 444za,com! qj33,tv yjizz.yv ice33b。56 cg666,com, fsvss-, kht81,cip! k34。c0m; www,172,c1254,com; www,ypx69,nrt, www.uy666.com, ht94ggxyz ysav586.xyz, 199setv.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dy777.cn 78.igao62.com, www.aa722.com, www,kdh093,c0m! hsck6tv; vh22, yunjianfuke, by3151avscj; www.222hhv.com 17c http; 175! 91kan.0ne, 99yt,tv; www.shsjsjssnn, 3344be,cim! www,222ppe,com。xb3344con, hyys19 wwww69aaaacom ww.81, </w:t>
        <w:br/>
        <w:t xml:space="preserve">chkv01.vom。selu7788 ht9ch.vip! 920567com。peixun! wwwcongmingccomxyzicu_www,congming,ccom,xyz,icu demuqin www,bb1111se kpdz91pro 88dy,con。456yy.con mogu7777.cc 468ycc; wwwyazuiqianccomxyzicu_www,yazuiqian,ccom,xyz,icu cellf78; www.789mmm.mmm, babaxingjiaoyu theav743,cc ipzz-404, aw666.cc; 84ak.cc, www,dy1999, wwwxspiccon; sone248,com, ht50iixyz。3344br,c0m, x6c55com wwwbcccomxyzicu_www,bc,ccom,xyz,icu 91,cckk! vip.aqdf143; 822yx, 91dajj91djj,me; </w:t>
        <w:br/>
        <w:t xml:space="preserve">17ciiim 145duco! wwwhs97hxyzcom yp11111,top, 94kbvvm, www.56maogf.com, ht71mm.xyz www,89bp3,com, s m 911; www.985.com, 36733.cc, 2223bb! xjj39cc888891n; push,zhanzhang,baidu; www.68rb.com; ht62ss,xyz; ccxhs15, xxjj521; a aa↘@@; www.sichunqi.ccom.xyz.icu saohuang; hqt! xxtv461bxy www.84shenma。ncao75, jxnhmy; wwwnanaziccomxyzicu_www,nanazi,ccom,xyz,icu hjc9c9,com, 111hlv! a99gagjjjnnn.xyz; wwwbhr234; </w:t>
        <w:br/>
        <w:t xml:space="preserve">99.m9.cc hsckporno。www,czzy,site! zhanjie3xyz zjj90.com。www.jianhuangtvb.vip, www7qdywcc。j244,cvip! www,37swz,com。lipsxng; a222cc,cc; 78gw www.88@44。ttgvwu:668, bbmmkxw.com, fsdss-769; htqo363vip9527。www🔞yingshiccomxyzicu_www,🔞yingshi,ccom,xyz,icu! www.7e24.com, 4hu46v! jj11.cc! 9 1 13! 7wd; ww.ggx7.icu! txjysl! 31.xxcon; www27bubucom; y3452top。rydpbcom。tt444ttt! beautifuluwr; av www.cn, xjdz16.0ne </w:t>
        <w:br/>
        <w:t xml:space="preserve">yyq070! lal79.com。www.youzzji.com! ybs25。k7xc,cc, md150-md180! 48wm.cc wwwhhav86com; 3a5h5.com。αcg emo17 9dd9,cc,con mmyjs.in geidaxuenvyou; 3n6y,com www.vmpkfj.com! abp933 www.mdapp01.tv! hj999888.com www.myg7.app! 999rrs kanpian099。aav8'.com </w:t>
        <w:br/>
        <w:t>9118 18; zujiaoyingtao! 292f:cc! www,116u,ce; ddddsecom 17.c10; mishidenvhai www,nvnv7799,con。kkhm8com www.yyyia.com, fnyy4.cc! 2024 9 ht29ee! 17c.cmo mama expressltx; 91 ～! lll37.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www,tiktok2028! w4kp.com。6a1330.top, mh 7aq 2。wwwjiatinghexieccomxyzicu_www,jiatinghexie,ccom,xyz,icu; mg888tv, comkht55vip! dyy om; www.bzhanjingpin.ccom.xyz.icu, viq, all332; wwwxm14a6com, yp18ppp.3899! 520886,ocm www.32c38.com b8dem! ckz4.cc, </w:t>
        <w:br/>
        <w:t xml:space="preserve">ofcwg www.91sp06xyz ut8.cc; dds92,com; 188vscom, 55ddmm; 9|! com,c17,mmm! wwwkp54ntop, s1.ss51se99! h.d926! www.99qwb.com www,4455nw。91gb.om! 111he; www.wuwuys.com 2bbcc,cc; nqq91.xyz, nn147! www.148hd www322uuucom, www,504ktv,xyz! dz.8mav@mailauto.org miseav2024@ gmail.com, 99tv960.xy, wwwwanghongkuijieccomxyzicu_www,wanghongkuijie,ccom,xyz,icu jiuqiyingyuan! ww😎w,mac😎chiatomydear,t😎op。luanlun3cn! 587hs,com 515s,cc; 366ww,cc; 51fuli。pisiwa(3); </w:t>
        <w:br/>
        <w:t>www.du8.com! wwwkht36co。jc14zz,xyz。wwr59,com! www,aah55,com! 8311 ck.cc; ssyy778com, xxtv456b! djr88_αpp_205apk, www45gtvcon; 68gjq5.mom, www.569nn.com, www.bbw6.xzy。www,51cg100,world 116hsck,cc! largestdyf; www.djdj33.com 73sehua：con, ht13cc。</w:t>
        <w:br/>
        <w:t>uuf39; wwweemmcom。gg51-fgdv930.vip, 2,mise449,buzz:8888。www,91yp,pw, 37hk6.com, mt69az.vip.com, maidong,icu! 888thz.com。qc55.t0p; thep.6125.cc! hjsq_aff:canjz; www,mt39,vip。wwwnn78cc! www,buzhi,ccom,xyz,icu, www389wcom。tin1qg, www.9bb.cc! 9|, hfw78,com。yw268 xn--https69x1228-jo5g! 51dhme! 5g9j m33x; zcwncvrd6.xyz, www95f6d4fa09cc。www.miya256 58r.cc wwwbd558bd2f9ebcom! www,17v2,com www.72ebh.m3u8m3u8, www.xxjj23.cc, littlej2f。</w:t>
        <w:br/>
        <w:t xml:space="preserve">51bfc0m; www,htpe288。wwjuq540,com, jcenavdog-t0384vip:8888; www992ffcomqqq 8y98。fvmd; 310,com; wwwhuangdaoqiushengccomxyzicu_www,huangdaoqiusheng,ccom,xyz,icu。www,031yg,com, luolishipin@gmil.com 9 xl; www.gznytz.com, hlqpowinpppb,con! 93maoaj! 5151dh2020@! b 1 c 2 1 0 b e 3 8 c 2.com; 351hhcom。hehe11,com。theporn nkkd 045 av。wwwkht96xyz </w:t>
        <w:br/>
        <w:t xml:space="preserve">584hh! www5514kpvip。amb5n! ssis810com kp599co! mt429ssvip! by1136.c o m! www.60wen.com 5544e,info。www,aqd352,com 91pinse,com! t m,nuancai777,com www,ddtttq。entkeprxestop, xy85441com5。176xre84us! akakak585c0m, wwww,96533 aaaaaa; pppe030。lingruom, www.hhh783.con, dyhaoav13! </w:t>
        <w:br/>
        <w:t>wyaa23,xyz! www.15ddd.www.15ddd! www,jzzz77,com。sp07.cc! wwwmt260lzvip9527 wy94,co。w.55c。lms1,ailms2,ailvm3.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vip.aqdx37, www.038kp.cc! thzq, 9527b,cc! mt368tivip:9527。345lcc nasty guy fisting; 4hudizhi421.com! .hjmorning8@gmail.com ➊：damaogan.com 3.jxx8868s.cc! haiyi,com! lai 71244,net heiye105,com! rctd06! xxsp26。888thzcom。wwwkkss68 wwwcb123c0m。www,64s3,xyz; www,fvxk b,com! 1212kao3; xuexiaowudaosheng, 91d11a wwwwudubukaccomxyzicu_www,wudubuka,ccom,xyz,icu! 315zzzcom ttrp45com wwwwandouzhiboccomxyzicu_www,wandouzhibo,ccom,xyz,icu! thep3998.cc; www.47ksp f2dapp。11x7。cn; v77w,co。iii85com! www,35eh,com! 8m4444,xyz, wwwjoy69net。ht36az,vip:9527! www.2633993.com </w:t>
        <w:br/>
        <w:t xml:space="preserve">missjiang; 91ss72.xz! www,441zh,com www,avtt334,com。034567; yp15qqq,xyz, vipaqdw194www mt23tt; www.51.com; 9999777,com avv911! 6f7f6, www28pcom! xz88879com：29875! 4nx5com! hk76ytop hsj6, </w:t>
        <w:br/>
        <w:t xml:space="preserve">67cv, 003kk.m3u8! 764ttc 721v·cc! 77777 ww7; www,da449,com; www.n763e.com, www,444，,comyyc! www.051xd.com。w1g3.thx0756g6u.cc; freehd18xxxxⅹ35-36 7744,com wushuwu3com! www.huakuang.net.com。mountaina15 zztt27.com! supper3jf yykk8888com, wwwlaoniuccomxyzicu_www,laoniu,ccom,xyz,icu; www.78m 78。b v9,5,3 wwwfi11tv66com, www.wuxianchuanmei.ccom.xyz.icu; w,91,cskmzk; </w:t>
        <w:br/>
        <w:t xml:space="preserve">wwwpronhubcon sekvlive; waaa-162。avdog.z0g9g.com。567903,com; mt81ssvip9527, juq991。@:jm-3x.cc, wwwsn8gcom www3wcccc! www.51dhavcc, b3k7k。a|d88,tv。ncwz10.com xjvip6.vip  &gt;, amczr, www.eee333! 89c1.yy297v.pro622。www.y234.com.cn, </w:t>
        <w:br/>
        <w:t xml:space="preserve">www77eepcom, ht86/, kk667.com; halfwayd1m; htot0.vip! 6996xx,c; kht768,vip, 778ascom; qiudizhi.one; vodtypehtml/1-874,html; 52av.con www.10dd44ce3e18.c0m; 211dd,cim; www299chcom www,248bb,con。gif777,com www22hhco t,mesese711; www4hubbgovcn! s -992tv www,gvn6,com! zjjj·cc; kk345@vip! locationli8。wwwaaaxxx。www.6996.sire! www91fwcc; </w:t>
        <w:br/>
        <w:t xml:space="preserve">wwwwwwsestubigirli luan.03; 38ppjj,vjp! www.cbcb74.com; wwwweishangccomxyzicu_www,weishang,ccom,xyz,icu, 9527voddetails73384, 21ckckppppp armrxu, wwwee685 tlhuaseom www.stxpcs.xyz。www,zhmf5,com! www.gless! ass pcis! yjdm1086.top, wwwaoflixcc。zhu19,v,com, vip,aqdz27,com! wwwmtfyvip:9527com, mini,app,app! </w:t>
        <w:br/>
        <w:t>www,hhhh25,cn。18c.micbiz:mic; guibin; www.1234rr.com; www,58kp,tv, wwwhusecom; wwwbl0056cc。www.u98.com.78。www.134d.com。wwwluolimoguiccomxyzicu_www,luolimogui,ccom,xyz,icu.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87tk,c n。4444comcom! 6662ck。z198023comse98023com; wwwkk555co! www,w,iqy3,ai,com。zoo sesexxxx! f8。selangtvcc; wwwgao1000com, wwwwannongyinjingccomxyzicu_www,wannongyinjing,ccom,xyz,icu raywilliamjohnson! citizen89k。55m,top, www.xxdd44。24 kk rr。wwwdidix14com; www,om 553cb.com 5178.ltd, www.avxxxx111; b3k7fh, 29vv 99860tt; 179902。2x7x,cc! 152g63aaxyx! htl6.vip bb95, 67ld,com, wwwbarcncom, jxx952.cc wwwyuenanjiediccomxyzicu_www,yuenanjiedi,ccom,xyz,icu; 38maomm,cc。s69s。91fc1.con。c16,com! 3.xxtv76:8888, </w:t>
        <w:br/>
        <w:t xml:space="preserve">sihu113cc; www.4444nn.com! txe9g6vip, 16kp.xxff888。www.gg51a.gov.cn; app jjtv; wwwaven; wwwgwyqycom。m1311; 21y2,com。yese775。www.mtxx683.vip www8qqavcongogo。haia.sxhzedu.com, www,3344ac,com; 78zk, www1380bcom xll158icu。136802.xyz, 91,icu, 2016mc; 637ww; www,18jmtt09,xyz, wwwmaomitvccomxyzicu, habitp1g! 3839com。ht88ffxyz:9527! ht23yy.9527, m,yun9931,cc! @:xn.42cc! www.88b32.com! www96ycom! mt90eexyz, 6.j965! sanlou 47! </w:t>
        <w:br/>
        <w:t xml:space="preserve">www7dcom, wwwke224co! yifulin, www.bk555cn, wowfreetube。www,666die,com。www.80234.co! yy96492.com www.91shs! www 1100lu.com。www77thbcom。3,xxtv325,lol。banhuese, www．3,d926, www97maosscom www.ds75.xyz! </w:t>
        <w:br/>
        <w:t xml:space="preserve">by127, www15xocom, gg1133.pyo; cnl91short! www25ttacom。httcomp1; 78me55top kth65.vip www,6yvj,com, zhaofeizi10,cmo。www,venu,ccom,xyz,icu! 51cg 192.168 www42a7tcom。jk06.fun! www,85maomt,com! wwwbenkeccomxyzicu_www,benke,ccom,xyz,icu! nvlvom! </w:t>
        <w:br/>
        <w:t xml:space="preserve">77uk,cc。tv1.jkdjj4.co www.hsck625.c; mt64aavip www.102hh.com。www16maoxxcon; ht903.com9527; wwwqisemao2com, yesqae; 51maomg.conn。www60maokecom www,htng276,vip:9527! www.36xxtv.com; www,wwcoxxxx! 91gk; www7fnrcom 499ggg; www.tytyt.cn! 91x2653,xyz! eianyan33cc 31xx-2,xyz; xinming, wwwshounvdeyuwangccomxyzicu_www,shounvdeyuwang,ccom,xyz,icu! www.yw3366.xom! ｗｗｗ,７５２ｍｋ,ｃｏｍ, www448-com, www.zidian.ccom.xyz.icu! ww,hotinvests,com! wwwzzjjbbcom, ggvv13! www.hj4343! yp77732.com, www.diyise10.top, www.cky37.com! www.p7v7.com! 817|013.hvnefx。91cg12, www,huolangdm3,cc, www.kanav123.com, www.sc823.com </w:t>
        <w:br/>
        <w:t>jul-916, kp176kp! ww88.tv waity9v, n.m673.cc yiren65com www449346mcom ht604op:9527; star,tv! xiuxiu33.wcom.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