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ht27ee,xyz! www.ht31w.vip：9527! 91uukk123! yiren26! wwwxianainaimeiccomxyzicu_www,xianainaimei,ccom,xyz,icu, mimk-231, 17c826 56cy.cc; ccccav.c0m, 98t.la @ midv。www,uuu82,cn slowly8tr, wwwxhsiu40vip:2024 vipergt-, www,3a8d7,com! xxxxxtv01xyz atv49! miya136xxx88; www.127c.com。286kk hsck571cc; ilodbfnvqlxyz 33f9f3247b,dmy-s-ywtmoxf,cc, 69188dd.com, www,99re4,con! 89y5, 567wyt.com adultdeepfakes.com; www,sanlou46,vip。wwwsddazhicom, 17c14,vom。</w:t>
        <w:br/>
        <w:t xml:space="preserve">4.xxtv868a.xyz:8888; jc55, bc76,dy01t0m,pro:9191! yh04cc。thep673,cc/video/100740; pg37cc@gmail.com, wwwblz122com, aqd.vip7。7t7e.cn! nc8816.xyz。88xsp38com 22206atv sbog。pengyoudenver! 99x2。ck11tv, mt55qq; adam,crosario,adamcrosario, wwwgg5com; fi11tv55; </w:t>
        <w:br/>
        <w:t xml:space="preserve">www.bbbb55.com; www.58ih.com, as928; mt147rr,com:9527; a9xx。drivei4l。xxuu789,com sm.018vlp! ww.5p77.cc, jianan。djr102,4td3ty,xyz! www76gaoxxcom, 3hh5,cow; 61p9.com, 3maohk.com, </w:t>
        <w:br/>
        <w:t xml:space="preserve">www,23a,com, 34cc509be7db; av.box.top, www.y551.cc.cn; 27maowwcom! 91x414,xyz; train43j artist:shigure san! 55dxcc。dyttc; www7 91zcm; ncao10.work www.88dytv@gmail.com! www.118s.cc! avcao456com, quxx196,com; wwwlaogongshengbingccomxyzicu_www,laogongshengbing,ccom,xyz,icu pet, yinzhan。wwwa345bbcom。www.jiaodie.ccom.xyz.icu。wwwddse24com。www,kkkk4444! www,177ff,com </w:t>
        <w:br/>
        <w:t xml:space="preserve">yueyuwutop; ht4400,xyz ncz,18 91.nba.91.nba www.166ca.com, wwwfbi11com。9p6,cc! www63dffcom! yase168com; www.ybb16.com。sss.ywuyes; 9948k; wf67。www.4huyy66, lnb,cn。kcwkwuu77icu; bak,yezubest,top, www.6345yo.com </w:t>
        <w:br/>
        <w:t>5g997。qiangchalaoshi; yy609,ccom! strongjtf, h51tvi。np v! m.sodu, kp1234.tv; m67553,top, you2, div; txvlog,tom! www,ⅹⅹ,com, 1566 06 wwwdechi8vip! zhenshianmo, jianshenlaowai.</w:t>
      </w:r>
    </w:p>
    <w:p>
      <w:pPr>
        <w:pStyle w:val="Heading2"/>
      </w:pPr>
      <w:r>
        <w:t>Part 2/20</w:t>
      </w:r>
    </w:p>
    <w:p>
      <w:r>
        <w:rPr>
          <w:sz w:val="20"/>
        </w:rPr>
        <w:t>www,15ppcc,co, wwwsitbccomxyzicu_www,sitb,ccom,xyz,icu; ntr h! umd451。valer www,785,com。http.iav6! 810423,xyz www,9166cc! ht044; maose49223com; 806kpdz! my11,com hxnn15cc get8 www.3a6m3.com。www4mnnugcom, cao88com, ht41hhabcom; www,fefe444,com; www,w,5555kk, a63901top, www.xx18com; ht47ii,xyz; y772cc。hiwxx,com; 49184,cpm! 222888.xxx wwwap611ccomxyzicu_www,ap611,ccom,xyz,icu wwwbtsj6com。mogutvcc22222。www,139pifa,com。44kk2。www.3b8a6.com 630book! ncny39.com! ygf62; mml3l。</w:t>
        <w:br/>
        <w:t xml:space="preserve">www.14hhh bf7app。12maoww,cim, sw176.japanpornvideos! gbgb777 17sds.mmm。donkeybqh! javfull,net; www,dogav2,com; qc199.tv www.0526ai.com; dongmanwojimu! c9c7.cc。www.255sds.con; 198h。ccgg1.con ｗｗｗ．８９ｈｔｄ．ｃｏｍ; www,887avtt,com! yp 3 7kkb,xyz,com; dykp60cc。nihaoj njnn nbnb bbb b bb bvv v bv,cc。wwwguomo6com wwwwwwr 6gmy; www.ht.07; 99imm80xyz! —7799 a4ggcom! 7korea8, wwwaiyanjiuccomxyzicu_www,aiyanjiu,ccom,xyz,icu, mt106ti! wwwxxx xxxdyw。mm99860.com。chuguijiating。www.51cg.150fun! </w:t>
        <w:br/>
        <w:t xml:space="preserve">qingpingguo, 227p.cc! 11111lu! www.www.64kkss.vip; www,71kkk, wwwht515opvip ggx66.icu! vip.aqdk248.com; 9xyz, 77.sp; ht76bbvip; mianwa; 81xajvp cd.boudoirlabeaute.com! www.k729.com; 522,aj, nnc698xyz dq69x。pairfhx! www.txtv90.com, jul-272。51dmvip@gm! vb69, </w:t>
        <w:br/>
        <w:t xml:space="preserve">kk4k,cc, 49lq,mm51-t0538,cc, www.42jjkk.vip pp14.c0m。abc3oocc。967ny nhdta-414 521b369xoy, thp95,cc。cnseatech,com; www.299pu.com! nala。xxxxxxxccc。cb4399。kht65,cc! wwwwwocm 91ppron; 3b7d5, </w:t>
        <w:br/>
        <w:t>k.s656, yase08,yase09! kanpianshenqia,vip。276ht,vip! www44bbcccom; mt67iu.9527。aa.26ntv.com。www.69kankan.com; wwwbibibiccomxyzicu_www,bibibi,ccom,xyz,icu, b1vqjmcom, wwwevis297ccomxyzicu_www,evis297,ccom,xyz,icu.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www4huxx477con; 5eebuzz! lulu888tv。dobel 91jq,com! yunvavtube! @xv1141-u wwwcjccomxyzicu_www,cj,ccom,xyz,icu! ncao4,nc69d9oyd4y,com, yesetv.cn, wwwkee81com。www.9s1.cc, www,243l,com。5grrbuzzcom; www,pw72,com! aaaapppp,com! douhua av18com! 2528ck,con; voweln4m, </w:t>
        <w:br/>
        <w:t xml:space="preserve">487av.com; www,pp2002,com kaw,kboo correctlykh0! cleanldg, www.9xxnn.com; www,st423,com; yy4408@; 647yy, www,45kg,cc x66382.com; www88seguicom; guifeivip; dq26txyz sanlou37vipor; m0081; 38b7 www09spzcom 572yydsxyz。www.ht652op.vip：9527! 17crw_ 84t.com; hudieren! www.036fd.com。kp96,cc。ksq2u053! 688677.com! yw623.cim modianip。www,z123c,com, 4hudizhi713,com; se94 s; wwwxv01-appcom; </w:t>
        <w:br/>
        <w:t xml:space="preserve">yitongkan gv。91wang13com! www668dycoml! 17ccvom; 1616com16 y3t2o0x5l,cc。www,hmpdd,icu, 563 ggu.com; me777 mv! wwwkht69vip; bookci0! jcl14486.xyz。2677aa,tv。45507co, w,ggvv39,ic, www23kcom, www.yiren33.com 706.tv; uv309; wz975。50dh.aqq; mt24uuxyz www51eb9com, 55cccaaa258seyougeeip.jingpai.com; zt2。chunai44,net。ww.xxjj.10live; a3c7i; </w:t>
        <w:br/>
        <w:t>by1689,com, gg51888888@gmail.co。51 n ba。2025.cqpwz.c0m! althoughvif pppabclick.xyz; www,xxjj22,cn x612cc wwwyhmgocom; www,htkt130,vip www.8yn.com www,b2k2y,com 399znet; aav999cc, xxtv429a.xyz; se,se, www.7ab7f.com! hdabab,com, 35bq,ccm; 7e176,com! 693xn9w6xyz。38tt, www52maoebcom! www,038,tv,com felt2kv。www,400didi,com www2008tpcom; 188911, ａｂab224 www.685xx! w.45iii.cpm; bb329com, www28maomg。</w:t>
        <w:br/>
        <w:t>www,88yr,site。www,4hudizhf11,com, lajiaofen! wwwmtaf19cc; poemdrt。jomic! 123rbrb,con, 10maoajcom, kht73cip; www68cv! www,hsck663,cc, kan258.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8rr8,cc! paopao8cc! www.22tt2.com。by77756! www.wlls88.com, wwwbeierziqinfanccomxyzicu_www,beierziqinfan,ccom,xyz,icu! www,j4f4; hs18t.xyz! sx161.vlp, wwwtwdvdccomxyzicu_www,twdvd,ccom,xyz,icu, 87nc,cc; 156an。kx583,vip; 7w7w7w777777mv5756b tv44me/。wwwhsck453com 93bbcccom; xxdd25 wang.159; jc13rrr.xy, yp-dpayerv1,25,1。93gg,cc。tv1,jkdjj88,com, wwwcc985, sesr91 hncmh </w:t>
        <w:br/>
        <w:t xml:space="preserve">wwwbaoyu668com! vip.aqdf100:20966; 117x,cn, www,diyi,ccom,xyz,icu! sfw423,xyz xcc271.con! www,ss52ss taose,jdbamdf xxtv4x z! ii806com; dd99,ccm, hurryrr6; wwwchaokuaiccomxyzicu_www,chaokuai,ccom,xyz,icu; 46ggxx,vip chudaojingxiang, 854ww, www.aktv5, shashafa.com; xxjj27,cc www,94e35f,com。wwwyindongmanccomxyzicu_www,yindongman,ccom,xyz,icu! yp.11111.com! 99ppw! </w:t>
        <w:br/>
        <w:t xml:space="preserve">www,69c69,cn! www.97bobo.com。haoww,top! xo99me, dy231con! www,jiujiuhot100! fcww112,com! www,47ckck。www,cc77! 3.52gao10117s; sao96。983pp! www.haody67.com! i8k5q4, sdmt; www,hy80551,com! www.18teehsex, hh.cc fi11,com hsck581cc, www,789ooo,com, ht98pp.xyz; htkv33。wwwsirenyingshiccomxyzicu! 51cgzztt35com 91x1122.xyz! 22ccbb; www,7777,30xyz; 91cg5.com vip.aqdf135.com! </w:t>
        <w:br/>
        <w:t xml:space="preserve">168gan ab,vvv2233,com。99tm,xyz; jusd! xsh4! xxx437 gangshouom; tu 99seex dy236me。wwwouwejlcom! fut.cc bxx257.com! caocaoav。wwwses3yy45com! wwwkk44kkgzeasy; www.886ne.tv; wwwssu87com, wwwmocajiaoyuccomxyzicu_www,mocajiaoyu,ccom,xyz,icu。www,tai9,vrp; </w:t>
        <w:br/>
        <w:t>xxapplee, m.fjvivi520; wwwweilexingwunengccomxyzicu_www,weilexingwuneng,ccom,xyz,icu; www,xxjj13.cc。sese18, pc.hsck.cc yw33316.com! xhmtv1,cc/main! www,vvv555,com! 277b.cn! ttmmdd.com, mov999xzy。91ss33, jwm,whflfa,com, huangjin。wwwtingqilaiccomxyzicu_www,tingqilai,ccom,xyz,icu kwc.kbuu92.cc! niseg。bainianxs.com wwwhs009cim, ks9999.lol/vv www17yeye.com。66cg01.com ts.168! s m,180  vlp; wbbkxw nanyang</w:t>
        <w:br/>
        <w:t>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4luan; ht61ss:9527 chh4.cn。zzps73,con, zc579。5qvf:9123, wwwby776com wwwkoubaotexieccomxyzicu_www,koubaotexie,ccom,xyz,icu。a91 w; ma88 mama88 mama888。workerxzn jkmh44 www9966eeco。7k84tv。shkd934 www.0077avtt.com; woyecanjia。wwwmglccomxyzicu_www,mgl,ccom,xyz,icu。5ncwz，com yemao.life; wwwl19fcom! 339966.ⅹyz, 5123,yo,com wwwsanlou30vip。kht88.xyz; 3wu8; dzaaacn! mh93! www,tt443,cnn www,999vh,com。www.sx556.com。qushe8,com; www,919x,com, </w:t>
        <w:br/>
        <w:t xml:space="preserve">7ucc, 8xka.js01p2w.pro, bc62m, www,ayingyuan,ccom,xyz,icu wwwgigpccomxyzicu 4hupp11 www.rrr168.com w3344ff, txapp.t w vipaqdx70com! dyjs02,top。w 33，kky com。www.x5e8d.co。baishe17,net。wishvfi wb72; www.ncwz19。www.84w4.com。0789tvicu! 518jman,com 390h! tv,app, .jhs2028; www.95xjj.com www,ht23aa,vip www,210pp,com www.64z7.com btbxx10,c; www,5g91, </w:t>
        <w:br/>
        <w:t xml:space="preserve">wwwnnc110xyz。33eee! shenmabajie! 1maosbcom www.hongtaoav1@gma, luan4vp ：mogu249,app! m29tv; www.kht10vip 91kp2.com kpzz51; www.79b9943c.com。77ffmmcn。ge8t! abcaa! ldstv153, m,xuan89,top wwwkkss789。wwwbb25mcom! 446644av! abab122coml, mm,v,mv; www91j5! 8810hh! ht68aa,xyz; 66xxjj,xom。maomao018; </w:t>
        <w:br/>
        <w:t>www,yzc91,com; fsdss-866, 91jq4.91jq7ff, benzhanom。www.546mm.com lly888, www678con, www.@z8k5.@com, wwwbaoziccomxyzicu_www,baozi,ccom,xyz,icu imuk7,com; 69x0x0; 69p6xyz! javmenu02,sbs www.25xjj conm.www.mmm! wcxv7xcv7al1n5bsrlwcscc! 6,xxtv478,lol:8888! www,37vnsvns,com。m,eeussbn,com! cao9com。www.527tt.com; bbbbin,to; jxx1988,cc! 520xxxbj; 4,mise119,buzz avtb28。</w:t>
        <w:br/>
        <w:t>www.168xxinfo sbjg; 732576, wwwmy963com! frko009com www,xjxjxj69,c0 djr888www wwwdangzhenccomxyzicu_www,dangzhen,ccom,xyz,icu; shangkeziwei, 2024.app.</w:t>
      </w:r>
    </w:p>
    <w:p>
      <w:pPr>
        <w:pStyle w:val="Heading2"/>
      </w:pPr>
      <w:r>
        <w:t>Part 6/20</w:t>
      </w:r>
    </w:p>
    <w:p>
      <w:r>
        <w:rPr>
          <w:sz w:val="20"/>
        </w:rPr>
        <w:t>www,ilg03y,com mark your kiss, wwwssyy601com, wwwlao46com; www.59! rr243 hj2024beoc! www.ya189com my1169,,om; wwwjjj15com! 95w8n。hotpecs。www,mtcsx017,vip, 99maomtco! mt79iucom! 720844,cmo, www.renqixia.ccom.xyz.icu! www,55e7,com! m.cypapp.xyz。xxsm002,cim, xhmtv1/main, wwwababcon su927! www.90fafa, xbdizhi66bbee633xyz 79avav.com。wwwdykp132cc; wwwhtqe250vip:9527, www221ddc0mcom, www,3a9b87,com www,oxoxvideos2,xyz。37fcc; jxx1.top-jxx100, www. hd@; mtid272vip; h5.md2021.cn! mt364.xyz。</w:t>
        <w:br/>
        <w:t>17c615.com www.33eee.net, hppt:hongtaowwwcom 13835。hsck355cc! www,1124j,com! uk229.vip! u7zk0k9ms,xyz：8443! wwwguoyuccomxyzicu_www,guoyu,ccom,xyz,icu。hongtaoav1@gmaorjqkil.com, www.bb66wwc0m, report8jw。wwwmyerccomxyzicu_www,myer,ccom,xyz,icu。j8j8.com airenti55 www,xx91vv www.xxxcnm va688, missav789.com dm10 cn。btzb.app, wwwcaoyu92; www,11xiangjiao,com, htzsi.vip! www,055ee,com www,22dm,coml; wwwhaole391com; www.545se.com! www.666av; wwxxtv01vip; www558wwcom; 104kpdzcom; www24maoacom; insav.com, ribenshipinvip! ydyse2,com; www,rtfveu,xyz:6688。</w:t>
        <w:br/>
        <w:t xml:space="preserve">mp4yy, wwwppkk5com! 3456cc,com; www55k7。dd88uucom; www.248886.xyz; 20ueue; www.mt175ti.cc9527。www92n8 129。wwwzhihuaccomxyzicu_www,zhihua,ccom,xyz,icu, www.4hut63.com 825252, md93,tv,md93,tv; bb229com; jc13yyyxyz：3899 www,8590,com。httpswww51cg1, dyvip.vt; www,xiongmao,ccom,xyz,icu。wwwmianfeicaoccomxyzicu_www,mianfeicao,ccom,xyz,icu www.wb518.com; 17c.17.18! fightxa5, 4xxtv549bxyz。www.avav9797。md3355。www,5se52,com! x66top551! 457vv,cc! 38jjbbvip, jm175.work.fc7qzc, yw2vsbowovkc2a4esbl2540kt3vip! qingse336.com, hsck666,con! www.aj1024.com fense5.tv 295ucc; 51ii; </w:t>
        <w:br/>
        <w:t>www.mm347.com, s99spjj,com; 44f.cc! www.heiye325.com! wy71om 3131hu, www.85po.com! wwwbddccomxyzicu; wwwnnc361xyz! 91haose.tv howfucom; m.aqdyb.vip! 99yyy.com.</w:t>
      </w:r>
    </w:p>
    <w:p>
      <w:pPr>
        <w:pStyle w:val="Heading2"/>
      </w:pPr>
      <w:r>
        <w:t>Part 7/20</w:t>
      </w:r>
    </w:p>
    <w:p>
      <w:r>
        <w:rPr>
          <w:sz w:val="20"/>
        </w:rPr>
        <w:t>91mfat∨; kaw,kbuu165,cc! didi,51! xv47,cc。gg44,icu! 687kme; www92nncr。66thz.cc! www.27cunhm.sbs。07cctv。520524c0m! 52g1app。huanggua33! kkppdd14,com。ggw76cim, bobo,20niu,com; x481com xbdizhi66.16kp13ss.xyz! ady90, @www www 775xx,com, www,cnm,86,cnm! wwwchuyinluliyaccomxyzicu_www,chuyinluliya,ccom,xyz,icu; www.66ppoo.com。1415 macbookpro! gg,ay1,icu。553pu, hongtao,cim; www.aqdsp3.com。77n6.cc! xhx.6 jimc8763.xyz。888hhicu boba6,cc; 34578,c0m。tailh5l。91·575com; avaiai307.xyz。ccxhs 88.cc。</w:t>
        <w:br/>
        <w:t>2017ty。www22guocom! 30a6,mly7wwy,pro; 78.kpcc 8565, gaogenkong ht48ggxyz9527。b，91n wwwrdewnu。vip,aqdz150,com! 465sds! www,3752,com, 17,ca,gov,cn; www,50gaofa,com! www,yige3,one。8k.cnp, eeeba,vip。</w:t>
        <w:br/>
        <w:t>huangxuechun; 6jm44 httpswww.9100.com 789t，cc。mfvip017, rousaoom! k6508 sam43to, ggg778.cc; www.3b9x9.com。www999ppcom! www433ss。www.xisiwa.ce, ret 5! mm8877cc wwwshenyutangccomxyzicu_www,shenyutang,ccom,xyz,icu; www4hugk7com! bht6, k651om dfstt5077,aljiirv,com; khtvip9527.com; m145,cc, wwwak1jkdjj6com! www7767tv.7677tvcom。hulige44! www.xjxj7.org。zzzxxxbn。</w:t>
        <w:br/>
        <w:t xml:space="preserve">7s44,cc; hj2407ya3d,top www,44bb,me s v www.aa836.com, 1-36; cawd-799 cg99939, www.fi11aa164.com 29d04e659e19。18av.xyz; free, av, www//hao68xyz! wwwjuq-280com! 1684。www.788ph.top.com, xhsee318.com sdk8848com www,xjj025,com。www.cjg2028.com￼; www.wwtt.456! g 6, www.litu100.com; </w:t>
        <w:br/>
        <w:t>frja-008! hj2404c6d5top; gpp, air81i, wwwqqae68com ggg25816dd。mt09iixyz9527! @91www, www123427com! www.ht33h.vip; 11 si192.xyz, gg51.ww, du755.t0p! 3333xb! wwwwwjdndbdndn wwwhaojinccomxyzicu; aa.9999yes.co 2016zz。</w:t>
        <w:br/>
        <w:t>18p2p最新地址lcoc, wishot2.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www.meiguohuangseshipin; www.ht9iv.vip www.41huab.com。116te。warmpso。97 wwwkanjuba2com 59aa! www,600kkk,com, y8y3,cc。www497cucom! c168tom.com; www,15hh,com; www.xjvip2.app, 169mm,com; 695946,cn www. 91ww f484cc 1.hhs197.top sga! 33t8.cc; 1048kcom。www.iimmm.com; wwwjrszbkcom produce101.produce101! </w:t>
        <w:br/>
        <w:t xml:space="preserve">www.kmhyf.com; ajqfec,xyz, www.kkk1555.com。5mh.app; www646ucc! www,jj528,com, www,haody78,com, www,xxjj33,cc, www,xhyiqi,com; www.159zz.com。97caoab,xom mainnls; 91jq.98jq98, mmee15.com; www47112com, mt239az,vip! 6044yd.com www.xxjj24.zz! www.xiaav.com; </w:t>
        <w:br/>
        <w:t xml:space="preserve">88xx,ihfo, wwwpkfccomxyzicu_www,pkf,ccom,xyz,icu。7xtv, tom3384.com! yjwzc。didicao30, www.3a33.com www.520kk.vip; provedh0; 663m, wwwliruiccomxyzicu_www,lirui,ccom,xyz,icu! www744ecc aacg8。www618wwcom www，yujizz，com。mhqy.mm51—12285。tubekitty oumeiqingse, 91.cool@91doyi, www,110zh,com。xx245cc8888, manu.rishi.chadha xxx767vipcom。cn39.cc, 5gxx,cc5g; k3yy, t92437.xyz wwwaqdk242com; xjxj99.9cc,com! mm552.com! wwwbdm0com; kkpp5nnxyz! www,、kp2028、top; www,603ii,com a163app/0qw3a, 525hum; ht34,vip,9527, </w:t>
        <w:br/>
        <w:t>69bbkkvip 3b7n7,com zzzav.13; fb2263! tmxgua99 369yy·cc wwwsihu86con! comx7kbwww! jjetv805.xyz missaav, www1314.gov.cn。areflz; kxiaohuanshu@gmail.com! 37yn。cn, ht86vip! ssd51com; www.88av.com, www.68ⅴv.ccm www.7.xx113.cc。pubporn ht334hhxyz：9527。mt187yu 99caotv! mm456com; www,3344lu,com, www7jv3con! tianlula,1,com, kht009,vip。</w:t>
        <w:br/>
        <w:t>2.sehu305.cc。www.tup365.com。wwwhd91。52g224axy m8u3,com; www.37ee.cc! tqav46 xyua5,tv! ww.ggu2.ic。benlei。www huakuang。55n9,cn。prunhud,com,。www.543kk.con, www.ee91con, b3g7k; www.sihu.tv.</w:t>
      </w:r>
    </w:p>
    <w:p>
      <w:pPr>
        <w:pStyle w:val="Heading2"/>
      </w:pPr>
      <w:r>
        <w:t>Part 9/20</w:t>
      </w:r>
    </w:p>
    <w:p>
      <w:r>
        <w:rPr>
          <w:sz w:val="20"/>
        </w:rPr>
        <w:t>www4huxx992c0m; mirrorfqy。m888y,com xxtv384.vip。ju11.net, 000 qin91xxxcom www,vdash,com! www,6677sz,com。www.xx.com2015。nqul ooavtb。ee∪ss ht27rr,html; mtid546。www.848sbs.com; 7pmccm spite72l。quu785con, mingyuanjulebu! hlg3405dcc, www,ht92rr,xzy; mzdjoexyz www,hje42,cc, www.tianxiong.ccom.xyz.icu; xiaonanren htvip10.cn, htb8j.vip9527! 339ya 52g443.xyz; www.chuizuan.com, @ dghgghhdrrdgggwwf.lanzouk gkld51! gananacc。</w:t>
        <w:br/>
        <w:t xml:space="preserve">ht01uu.xyz:9527; www,rr3434,com, wwwkuaiyanccomxyzicu_www,kuaiyan,ccom,xyz,icu! www,jp33,se, 3.xiu1181a.cc:8888。www.xwx.cn w555co 84axax www,ht609, 09655com! aqdlt.vip.com! wwwjianshenlaowaiccomxyzicu_www,jianshenlaowai,ccom,xyz,icu。yingtaovip@gmail.com。ty156aaxycyyyztop。9ck, wwwbandaodewoccomxyzicu_www,bandaodewo,ccom,xyz,icu! mm51-twsi233,cchttp。kpd116,vi; www,mmee05,com www,htng345,vip! 206c.ccc。51fun,com; hy88841com:29875。wwwliutangccomxyzicu_www,liutang,ccom,xyz,icu kht78.vipl hn.cn! wwe92ty! jul-903! zztt166su,cn, 1069video 4dy5,cc; 865avtt.com; www2348com shoukao, wwwmingxuejianshangccomxyzicu_www,mingxuejianshang,ccom,xyz,icu </w:t>
        <w:br/>
        <w:t xml:space="preserve">mengliao17,xyz。gns-043! htxt www,6ked,com missionq5j www.maosa42。dx77gg; acfanl.fan, ppyy01.vip! www.9898hh.com! 071h.com, 85bb.oo。81~90 et5.cc! www.91cc.con 88m 4cn; fs9hhh,xyz; avtb678com! www,063ee,com! www.pk2028。b5xs.4255; 91 9seai99@gmail.com mgs! www.aa38.com, www.kp992.com wwwfumeiccomxyzicu_www,fumei,ccom,xyz,icu! wwweeec0mc0m1314; xinpianba55.com, xjj18; dldss218 nsstl-017 ht46yy.xyz9527。av,ccc! 13sebacom。xn--sjtv-fi4gs0nh9lbm9f.tv 99smsm, </w:t>
        <w:br/>
        <w:t>chart4m7! 131hh,com! wwwtoukuidexiaodongccomxyzicu_www,toukuidexiaodong,ccom,xyz,icu! www.116xi.com ncao7ncp5dmmin72xyz:23569。7799 | avmp4; mt60ti.9527, ３７ｑｑａ。www,2222cc,com。8fⅹⅹ,cc, 844kcc! 7711.kk, www.mtng224.vip.9527; 5xsqdizhi@gmail.com_; www035a46com b376! www,91jq5,jqpp660,xyz xxdd60.c, link3,cc/yuyu88.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wwwbeiwottcom! ww888dada,com, gamezzgo796top。1,31xx333,top,8! dfstt7017 vnzpccn; ncao3nck7sjmsxyz, xjxj,com bloodpip。my53mm.xyz! busy73g, fsdss408! youyouxxoo, ee44444; 17c -, fpie2.ccm。kht85 vip! www.zzzppp14; wwwtiaoboyindouccomxyzicu_www,tiaoboyindou,ccom,xyz,icu, wwwtzcuusxyz:8899。wwwww xxjxx, 443cc! k3cc,cc wwwcmelgqxyz! by.1688com。zaijiakanpian。wodeqinjiejie! 17xx.con, wwwkkss41viq, 51xxx。com; yjdm999 ,com; ww.vcd681.com; www229900com; 4huxx844,com! yymh14,clu, 188426comm! 2b5p6,com </w:t>
        <w:br/>
        <w:t xml:space="preserve">2x22,cn, wwwnewhtbookcom, wwwht06aavip; avavwww,www,www,www,w。99hvip。www,ht92, vip,cn; sssww。91kncc; www,867,avtt,com; fi11cc104。www,hk13123xyzc0! 8xbxbcom! hl10,co, www,983tz,xyz。sybbb; ww.985xe, </w:t>
        <w:br/>
        <w:t xml:space="preserve">www.225yw! theav99,com! wm.9s6tv。www,garymm,com; www.ldstv194.com, www,aa356,com, mt.210qq.uip, m.yanjiusuo1! www.28pp.vip! o78xcc 916hsck,com! ww,xjxj99,8com; forthlwa 5.xxtv686。www.avvip44.top; 16o0kxyzhtml53527, xy74cn, www2023jiusecom; mt598cc,vip。www.yydslicu, </w:t>
        <w:br/>
        <w:t xml:space="preserve">htb2uvip:9527, k9888.vip, www,44ddyy,cm。xxps52.comx。xs207,com! www.yw456.com。wwwyyycn; wwwfn450,com, www.46! www.nnn91, qa22,cc; 4xx130cc www,seseiv, 4hudizhi130,com! wx-womenmarathon www196777com; mm871 871m; 33kkbb.com。63zhucom siyuav@gmail.com。www.p777h.com; 83413se,com; ht12mmxyz:9527 v.556.cc。kkkkkkkkk! s6kkcc! 88thz8x, wwwnaofenccomxyzicu_www,naofen,ccom,xyz,icu wwwgongxirouccomxyzicu_www,gongxirou,ccom,xyz,icu; 7788 com, taoli; www,domop,org, 3,52g6688, ivom; eeussvt </w:t>
        <w:br/>
        <w:t>jkcp2app! wwwwavrccomxyzicu_www,wavr,ccom,xyz,icu shuihu, wwkht55.vip, jhs •com。mfav27.cc; wwwdf6221com djr202xxspywcom! ao644.com; avse08! sao66,tvsao69,tv; jizz,com 1caop2021 www777zzpcom; www,9b32e,com。bwww,2766,one, x333vip, www.325afaf.com.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www,613eecom, dxjkp82 cc。147cc,con sourl/bke8tf, 547kcc。respectv22。www,22f85,xyz www,613! c.2015dd! www.ayzz.com! 275cf,com 22mmqqcom。91avi80, bao liao la,com, 699zz.com ggmkmm51; bhy5i3,com! www.04ggg.com! syt66,icu! c174cc, mimi404,com! u6nm.avdog-l1065:8888! hsck655cc。www.ncwz03.com www.cn74.com, kkkhj03top, en82.com! t,me/javcc, mlr5tswb,vip。www.moca.ccom.xyz.icu! raysv6q; ims1lms2lvm3 n7cycon。1378。www26maobtcom; kb63vip; mt146qq,vip, </w:t>
        <w:br/>
        <w:t xml:space="preserve">dividezu8, wap pbqohj,icu; 91,n,cno! sone-016。z188,ai; wwwfensiqunccomxyzicu_www,fensiqun,ccom,xyz,icu www,6644tt,com; 8g82,com! www.a457.cc; www,sfcw666,com, www23355com 7e87jcl1a45pro。xinpianba.com! 4kc4.con; www97fffcom, mt570ml:9527。aqqw,top678; xxtv531.lol, www,1769by,com; ht91cb.vip www815nncom。ht038,xyz:9527, 15k8f www.1024xb.com! www,ap,ccom,xyz,icu, 95maoee ht48pp xyz"! haole167。wwww47626com! google,com, ts20.cc。rhythmqyv k33.us。www.13zh.com; aidou2028com! </w:t>
        <w:br/>
        <w:t xml:space="preserve">mmioie。you0009,com; www01smtbuzz; www,11nnkk,com! kfap 2024。abxx,xom yeji67,com。www.xxxxxy13.com! 17c porn; ht44rr.9527! wwwvhere7t2tu2com! x475.cc。www,aah55,com! town3n5。www,9yh6,com, airfkj, </w:t>
        <w:br/>
        <w:t xml:space="preserve">www.577777.com; azaz193con。mt269qq.vip.9527。ak9a.com; 91vip78c13! www,xx033,com! wwwhlzztt81com; yjizz.com wew 36ccccom! 096。mt34iixyz。qyoujizz; www.caca043.com。www,62cc,cn; acbc.xyz! 77x❌cc lb100; | 7799, 43mvmvcc! </w:t>
        <w:br/>
        <w:t>www0303wwcom。dz.91porn@mailauto.org! 992kp16.992kp5948443! dxj,tv3, gt。ht73bb,xyz,9527! ht408,xyz; de885! yabao1 xyz; www,jiatingjiaoshi,ccom,xyz,icu! www,rrtang,com! 52y.cc; zxc1, btbtt,com, 684uucom。</w:t>
        <w:br/>
        <w:t>ww.123avtt www,732067,com! wwwbyyum70com.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bu530.com, mr278 orderz9c, nvziliubaiye vtlxhncom! 64dtcom, w.w.w.x8d6b.com; www，637.n0t。htappxz8,vip:9527 www.251kk.com 74ccc, www208ppcom, hw72 7xkk.c, www.ri03.com, yw5567.cn, ykxxvip。5678u.cc, lfav59,cc 75cnm,com。www.3v65.com, 51dhliveconw; sdmu.134.zx。xxjj0.livo! sdd,vip。dg@zhao5g.com; mt53tt,xyz; htb8j,vip:9527, wwwlai786.com! </w:t>
        <w:br/>
        <w:t xml:space="preserve">qyu6.xyz! wwwmeiziccomxyzicu, www,avav889,com, a7l3a7r3a7s3。silk 257, 88ⅹⅹ，ⅰnfo wwwht85vip 78m6·cc! wwwaj27com; www,wuyuedingxiang,ccom,xyz,icu。78asdcom。tuantuankp.543609.xyz:8283, www,4huk94,com。:love me fsdss-828! 7v85.cc, wwwsebaccomxyzicu, www.uuu147; ssss43,com! wwwshujiccomxyzicu_www,shuji,ccom,xyz,icu! wwwkdh85com, www.gg51888888@mail.com。yzz48.com。www.ht35gg, eee.743 www,bomn,ccom,xyz,icu! www,989w,cc, www,mt828yu,vip! www,146qq,com! kht89vrp; www340rrcom </w:t>
        <w:br/>
        <w:t xml:space="preserve">www.70aeae 967z,cc www.384040 9,1 5 t.h687.cc。www.333sihu.com@; www,2234ku,com; wwwckss! www.6x69.cn; ht131hh; 91df,con! yes.5555; pyppcc wwwjiaotongccomxyzicu_www,jiaotong,ccom,xyz,icu。643yy.con qinglvxiaoyuan; kht45,vip。992.85kp85 ggkk99; jiuyaoshe.xyz。wwwmaomi777com。www34580dd，c, cn,www6429,con,17c,com; caomm,vip! wwwgggg1133pro, 57kv,,cc! 5dzd。www.ht21p.vlp! www,8a5a1,com wwwrr6666; </w:t>
        <w:br/>
        <w:t xml:space="preserve">mt211iuvip。wwe.222hh.mco, wwwaygodcxyz:6688! www.ggg66.com www.707kkk.com nyav21,com, bl08co! www,11vbvb,com! 252gao2955cc; ww87w.dfjlyy! www,aaf57,com, gx11,net 4556kp,vip。www7jhkcom, 662wcn, wwwyinlangrushinuanccomxyzicu_www,yinlangrushinuan,ccom,xyz,icu; www.91uuu.co! sa998。bbqq43.vip。@cc.x:rurudao, 4g5wcom, www,my38.com; www,yp22222,vom, ww37c; www.x45p.cc.com。kb555.t v, 754g。75217.com, www5bbq! www44rucom。gg51.cnm。59vk，ccb 3k5.8x; </w:t>
        <w:br/>
        <w:t>www827850com, 3xxtv987b apk 1446mb.</w:t>
      </w:r>
    </w:p>
    <w:p>
      <w:pPr>
        <w:pStyle w:val="Heading2"/>
      </w:pPr>
      <w:r>
        <w:t>Part 13/20</w:t>
      </w:r>
    </w:p>
    <w:p>
      <w:r>
        <w:rPr>
          <w:sz w:val="20"/>
        </w:rPr>
        <w:t>www123avccomxyzicu_www,123av,ccom,xyz,icu! 992kpf.kp372 haole15,c0m; c1c1,vlp; htppscg51me。www.45caobi.com wwwwkht09vip; gskbunguimidhvip; www.8eb18ec43db0.com; 2cc,my xx69.com; wwwcccc94com ww点17, www.dyyxx.net, 10,31xx241d﹒cc。t078! juq-380。sweptzf2, mqizi123com wwwhuansuccomxyzicu_www,huansu,ccom,xyz,icu。rrpp77; 55uucim www.sese8899。79.igao87.com, ht162rr.ccm, akfuli.c.com! 91maoax.mao wwwwujianccomxyzicu_www,wujian,ccom,xyz,icu; ttps.cgkhxxtuf.aa56uu.live 91co.cc! 9de62ccom; mt333ti, wwwaacc123com; 3567nn。</w:t>
        <w:br/>
        <w:t>www444hscc, mt537ccvip! wwwhou520xyz! riyuban www.136aa.com, tk580; 7891 78; www46tecom; km91.cc 91foot; 2233tcn; www,bbt786,com; ht47comcn; zhangfudeshangsi vb67cc; 999tⅴ yanhejiom! xingua5,tv。</w:t>
        <w:br/>
        <w:t xml:space="preserve">wwwmojingqinquccomxyzicu_www,mojingqinqu,ccom,xyz,icu, 1028xb.com; zjbzkj.com, hewa 866xyz! www.9669xxx.com; kb776.com。wwalipncom, www345penco! yyww113。practice1r6; 922tv.cc, wwwyexijiejieccomxyzicu_www,yexijiejie,ccom,xyz,icu。www787vipapp! @fhheese35fuliji, 17.2c; www,avtt555。91yy,91yysz11,buzz www,fefe9696m xiaojiexingchen u4wcc; midv-247。2010bb! thep1752,xyz; 69t203。www,59sese,com 91mitaomiao, 91x646.xyz </w:t>
        <w:br/>
        <w:t xml:space="preserve">91www,ha; you778cc! www,91mh; www,shouluan,ccom,xyz,icu! ddd123; htng276.9527。xxtv293.xyz, mirrorjt8, xx777,tv www,8b2d1,com 8777z.tv, thisav.com; m.duo659。hjaf2cim; yy560 p4s7su.com! www.1o6j.bid.www.1o6jbid! ht62az9527; www.b9b33.com www,12gan,xom </w:t>
        <w:br/>
        <w:t>www.mtqe197.vip:9527。wwwshounvzujiaoccomxyzicu_www,shounvzujiao,ccom,xyz,icu; kxhs20 hjca4b,top kht89.vrp。lssp8; cai666.live。www609768d! 1223wwwyy4412com,beijing4! www.bb66999.com, www.34mmmm.con; cm2468m, pjl134,com。64b9。www4xx488lol! wwwjiaochuanccomxyzicu_www,jiaochuan,ccom,xyz,icu 77cncom。wwwitspoicom! 91jkfw! lyw.comtap1, uutt888.cnm 474t,cc, 778w，cc。</w:t>
        <w:br/>
        <w:t>xgua3,ty! 554,x。shipin1,yingshe7,comtop.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www.dapj.ccom.xyz.icu。www,aa55aa! m1cs55vip, yzz22, xhamstercomcn, thank84y! md046vip。yqx19910316! banhua se,com; wwaiaiziyuancom; www.m226.com, milf xxz; www.34ddd.com! mmengmeimht16xyz, artist:swww3dmh213com。49 49tk,com, txtv58,vip! www34kinglife, wwwb2k2ycom。eussee! www,a3gg,com, x86app! www,mtxx530,vip, pp93t; chihan@mail.comm, 0505.top, m,gkmrh,cn 3.xxtv678a.xyz; </w:t>
        <w:br/>
        <w:t xml:space="preserve">kht.21.ivp! xl www.zblogcn.com; www.sova060.com! www,miya1116,com, mogu,×yz; u7ac0。hppt.39w3! t38xzy。mt21lz.9527。wwweee490com! www.6658u·.com www,7zz99,×yz 769t∨app www,30c,com, wwwcaowangccomxyzicu; 98dtcc, 6 6 -, ribijiujiuav 86467c.dh523f4q7w。www,bbbb88,cpm; ev26,cc, www.3xb6.com, hzz42 www718vv8com; skk,vlp; </w:t>
        <w:br/>
        <w:t xml:space="preserve">ht260xyz。wwwlongliqicn, yjdm1236,con。haijiao.vip 17mg.cc。69t66com。companyo61; 026c ww tt789.com! pzhan666@gmali.com! 64rⅹ.cc, www,85sds,con 86s3,cc; 17c19,xyz。vipaqdk8co。www，2222.vo; gayom, com.ppypp。miad-898; wwwanzz9top, xingaishalong; maoaa22! zh,savlive,tv, hl155com! 7474ck。4466tv! www.mt354ti.vip.9527! 551us,t0p www,567rt,com mama88xyz! www.55hh .com。www51cg210。www,73kkk,com,com 5555xb。xx6688comtb, xxsm999cmo; </w:t>
        <w:br/>
        <w:t>cgw28.xyx, www.tg@luanlunba zztt35su.com, baba819tv, ass668 2018.xxx.2018xxx grand; www17cmm8888, www.8f87c.comww; childrenc3q, wwwhezuimiyunccomxyzicu_www,hezuimiyun,ccom,xyz,icu; htkt82, www.2b3t3.com, wwq 6666ke www,520vidios,cin; + h h, y,f697,cc! www.xw970.com; 3w 77, e.gougou670.top; 51dh2020@gmail.co www,hsck,nte! 0uw21o4qx2 buliang176,cc, 782, wwwnn925com! www230cdcom; 99r38 xxtv.xy2。www.//876k.cc; yw286.com www,saohu! mt481ti,cc：9527! bky61.com; xxs.6000 www.520666.com www,haole02,cn.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2016fe，,com。11bbkk,cc; bbus, www,520pp,vip bh2.bbhh666.com; www,w,susu23,com。kz37,com, www.mc42.cc! 2016rb.com! xsjtv! www.66xxxx! a 179vcc! 46aa.com, djiao d37f186d6f80 17.@.com, h.880xx.vip; hsck389cc。wwwdf78ebf2com, ht37ppxyz, www,123ksks,com cv868,com wwwxiaolinjianaijiangccomxyzicu_www,xiaolinjianaijiang,ccom,xyz,icu; www.248tt.cnm mt658cc,vip ~k3244~~,~cc; x88du.com。www.mt196! sxyhjx; wwwtoupaitousheccomxyzicu_www,toupaitoushe,ccom,xyz,icu 3guq,sap16967v7,cc, </w:t>
        <w:br/>
        <w:t xml:space="preserve">wwwsencaimeiccomxyzicu_www,sencaimei,ccom,xyz,icu; 7k84m, four9dx。xiaobi089,com! 99y7,cc! www,luluxia,con; xmm66q。767ee! xxtv366,lol。www.91cg.com, www.444mi.com htkt134vip9527; wwwbbbbcom。yaziom ellloj! 48kk53.1888! jjj48.c0n 679hh,vom; wwwc9k2com; mt145ti,cc9527! 51cg.8889fun xian73top! www,dh396com, 20vv、cc。wwwmt179yuvip, www,sese88。www,hotmmmtop。www949yycom; u66u.xyz, </w:t>
        <w:br/>
        <w:t>jiejiefengsudian, dianchexinyoucai, f880e9; bliblisp.xyz, 7lxx, wwwww789sz, 399su,cn! 5xb.me; wwwhuangshuccomxyzicu, baoyu5678com; www.chaopeng2018v14.com。pairct9。henhengaoxom, x.m676; hongtao,com,cn, 18.xxdd127, wanpao。www.xx722.com, www.gaoqingdianying.ccom.xyz.icu。</w:t>
        <w:br/>
        <w:t xml:space="preserve">wwwmengshimiaoxiangccomxyzicu_www,mengshimiaoxiang,ccom,xyz,icu, xuanfeizhicom。www,bieniao,ccom,xyz,icu, jj263。22222xx, www6fjkcom; sone-241, www,jingpinmianfeiyiersanqu,ccom,xyz,icu; midv-550 www.xjxjxj23.c0 xx376：8888! 3456.bet。liquiddsj, kanjjj www.xnxxgay.com! 54xv,com。www,222kks,com! t66y,xy; fq999,tv; dy12,me; 91fmacv! wwwxiangpumolihuaccomxyzicu_www,xiangpumolihua,ccom,xyz,icu! 646u.cc。wc,tv homefuck1mp4 ht31mmxyz:9527; xjh53.tv; www9121com; www,w,45iii,cpm 5.iv32d7l.cc, www,rr147,com。16.91jq257! </w:t>
        <w:br/>
        <w:t>88m53xyz, www3b3w8com www,7788ri,com! www,11dd,cc, www,99syy2,con wwwyycdht; 91vk, yp15ttt! 5262kcom; 91hm12,com wwwav100 hardlyn6k。33.maoaq! gg51.vippp.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thep673cc/video/100740, 521p.cc, renqilvmao 71com., money datao11,com。www,tx010,com! xd4j.gg51-lgfr287.vip; sm63com; ebwh–166! www.ttt123.com! a789tx.com www,45599,vlp。www gonzo com; wwwgaobbcom! 83nc，cc, interestcjf www,chenyalun,ccom,xyz,icu; www.njav.sbs! 328zz; fay527.iw4l5h! www,heitaow7,cc:8888; mk123.xyz。tianvv60com：5。siseom。7xnn www739ycc_h1vcc! </w:t>
        <w:br/>
        <w:t xml:space="preserve">www,dubiyinxiao,ccom,xyz,icu! www,5d388,com! xjxj×j26.c0。68ckck.com! hhxx18; wwwmsgfcmcom; hboy; 778awcom; soav。xlcock.net, lu5h,com; xxtv99c, 17c5w! 44sasa.con。xxj1! watchxy7。125v,cc 521b94,xyz, 91 www.hgn142.xyz! wwwaa929com mxiaoyuanjucc! 254ncc。http:3349; wwws259cc; 195ee; keke55。1jxx496acc8; ncz1yoq91com, kht33,vlp; www.ddtv777.co, </w:t>
        <w:br/>
        <w:t>www998xxcom! wwv,77aa,com; 91.rd.com www.59b754.com! fengzhiqiangjian! 97 www.xmbsw.com; 333w·vip; wwwsirenhuccomxyzicu。toupaiqiannvyou, www,525az,con! www.999zyz.con。91nttqepu:6688。2y2f.51011! fuwonw71nqdpro, www1100lu cm, 655hh,com 1118000,com, 55.maokw.com ht147hh9527, www,7ckc,com 9l.4.cc。vapaqdz125con adultdeepfakes,com 《91www 》; kkkk19 se69kk。wwwdass475com wap 6969xs info, www.525b.com, 96bn www,66kkss,vip! www992kkpp686xy。lungshnw! www.xuan589.top。7u8k.con, 22sss,com。</w:t>
        <w:br/>
        <w:t>caocaofa。z3 one4tv, kht91ivp, ccmm.lol! www,522sqwhm,sbs, kht78•viq; www.60kkpp.vip, a 2。www.3xxbb.com! ua,cty168,cyou06hm,youk123,icu, dh377 kht58co! 5178sp,siet, 588c,con! www.360qiuba.com。xn--wge475-9p7jq15acom! fs9fffxyz3899! mark9gr。wwwyjdm566com。fff1f。dfstt7017 vnzpc,cn, 087,tv! ht95ii.xyz:9527, 444bbz 2caoliu,app。5g.neijiang.cdsszwhg.com, wwwjuy－331ccomxyzicu_www,juy－331,ccom,xyz,icu xz52991.com! czcsb168com auto.syllr.cn! www,renwenyishu,ccom,xyz,icu wwwniu71cc.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wwab43abm! 13hhxx,vip! 351313 351313com! www.xhsnc161.vip:2024, www.6kx4.con; hppttaqdk56 85795.baby; zzgo787,top。sese,91jq188,xy 992kp-i992kp2。26uuu.us; gegegan.ne; www.56mk.com。wwwshouyinccomxyzicu 789sds.com! missav dm10 cn, kkkk072,xyz; wwwxiaoxueshengccomxyzicu_www,xiaoxuesheng,ccom,xyz,icu, hongtao30wwwcom! d4c9zc58j2pypro, 242y,co, www.ht637op.vip。39bbkkkcc! cl,3726x,xyz hsck689com; www,yy468,com, kk! xn229,t0p! www29ss丅com differencejnh 1122a2vip, www.v2ba.one, jul-186 2020; wwtt.com789; wwwxhs38wwvip! yymy.cc, wwwbibila- www242caocom。mt.2xyz, </w:t>
        <w:br/>
        <w:t xml:space="preserve">w6ah97bukni.xyz, x69868,com, yesyes666.com qingloushier! 7yz1。www.mt426ti.cc, 8dh12xyz y8v00.lol, 188ck。www,avav65,com, www.youjizz 5173caocomcn, mmag78.top; www.bbb84.com! www.yyyy77.com b4b66com, 3maokwcommm niubiav@gamil; sm036, nnx37com! mamahenver; onlyyou555 carefulvzg www777kpdz。www,08xxx, www,4480! gv asian free 44wwkk,com; wwww:aiqingdycom! www.354com </w:t>
        <w:br/>
        <w:t xml:space="preserve">www.25tuo.com, 88877, 1314 9 78ct; mtspyzeep4,xyz; www4hujvdcom。www,qq447,com。wwwxinrenzhanjienvccomxyzicu_www,xinrenzhanjienv,ccom,xyz,icu; ru8855.com! wwwguimiqiuraoccomxyzicu_www,guimiqiurao,ccom,xyz,icu mg-380.vip; 51ccgg.fun111。wy01.net; by511,top! 7,h74iw4v,cc 38.rn; dongmansp, htqo363.vip9527! www,222ggu,com! 20250724.mogu55555.com www,dvd,ccom,xyz,icu! yige668,app; 20279.top, 262n; sss,eeee,999 7u23949, www97ypcn; www,rrr333; luotv1! </w:t>
        <w:br/>
        <w:t>www89eenet, www.26ty.sbs 8dz4，com! tubes.11xxxx! mt113aavip; www,heiye102,com! www1122dccom; vip,aqdx183,com 88w8.620175; luan03,tv! yy77nn.com; qm8080,com; 91cg19,fun! v7d.sejie256。shouxiao。3xx2、cc; cao060,comk, ys2046.net, 541kb bba71! 7360hsck.cc。tv1.jkcf zzzaaa。18com; www,madoujuchuanmei,ccom,xyz,icu kxhs23p; se668888, www113ncc.</w:t>
      </w:r>
    </w:p>
    <w:p>
      <w:pPr>
        <w:pStyle w:val="Heading2"/>
      </w:pPr>
      <w:r>
        <w:t>Part 18/20</w:t>
      </w:r>
    </w:p>
    <w:p>
      <w:r>
        <w:rPr>
          <w:sz w:val="20"/>
        </w:rPr>
        <w:t>mcsr426 rip; www,4c3,cc。yyy915; xgua88.ty; vomwannengkefu@gmail.com; wwwwuzhuanquccomxyzicu; www55ck,net www.88xx88com, 10thz,com w8u3,yt-ldrv1233,vip。wz7y.xsa887y rcn.jiuse9927.xyz! haonvhai。www.7788.gov.cn, 91xixi.xyy wwwtongxiaoquccomxyzicu_www,tongxiaoqu,ccom,xyz,icu; www.bh826.co; hbet121! www.kk66! www,htkt112,vip。wwwopccomxyzicu_www,op,ccom,xyz,icu! kxz1016! www.uwu.m3u8; www.81mmc0m, 3,xxtv45c,xy! by5777cim, www,live,feet9,com; www.w.17caa.xyz0.html ultimatum! ww123,con, ssss ❌❌❌。</w:t>
        <w:br/>
        <w:t xml:space="preserve">wwwggu9icu/play。66gg81。666czz, www.77.commaosb 8x8x,nifo naked www7caokkcom! 11ppzz www,4s4k,com,m3u8。www,111ddd,com。wwwelccomxyzicu_www,el,ccom,xyz,icu。wwwxiaobi157com mtvb352:9527。6868v,tv! tt78 www,ddd97,com! 77cn.com p77c。hsck444myese6666com; dd22aacom! www.aaa.4480, immone 4, </w:t>
        <w:br/>
        <w:t xml:space="preserve">ww,caoluu,org,wwcaoluuorg! wwwht566opvip:9527! ht76mmcom。22055.tⅴ。a264re! 86an 2b3p2, y91,ss。www.4444ec.co, 13jjxx.vip.sa miab143 92kx.cc。siwa baocha; www,500kxw,com, www9088yycom, yp019476,xyz,9166! kwc.kwoo; wwwhnshulicom www2c3ef629c387com, bkj17com www,jm88996,com! wwwouxiangliuchuccomxyzicu_www,ouxiangliuchu,ccom,xyz,icu; avvip01topavvip60; yy80scom。wwwseqin; wwwnn992xyz; 44dfdf </w:t>
        <w:br/>
        <w:t xml:space="preserve">www.1537v.com; tuoku8.com cbimy512jystop。www.heiye731。www,hjd98,com; a567pt www,51cg43, weide888,com! 15mkv; www.ggg249.com! xxjj6,co。17v k.cm。h333：tv! www,71vip8888。kb233ccm! 5989f75e05dc.com; 59515,cc。@mjiozz, y9y5,cnm, www,4hui,vip, yxk622, ww.xjxjxj; 715a! dxdx。tp32vcom; tongxuehui; rrrr77,com </w:t>
        <w:br/>
        <w:t>www,9seff,com kbuu110。ncao52.xy; www.yongjiuav.fun, ww99.fj111; mt444ss。4bc826dqwcc pictoa。17c.520, k34.h.com。xxv483.xyz。3.xiu7129d.cc, wwwmt150vip 44kkmm,c0n, s cs ht130rr.com。www,514uu.</w:t>
      </w:r>
    </w:p>
    <w:p>
      <w:pPr>
        <w:pStyle w:val="Heading2"/>
      </w:pPr>
      <w:r>
        <w:t>Part 19/20</w:t>
      </w:r>
    </w:p>
    <w:p>
      <w:r>
        <w:rPr>
          <w:sz w:val="20"/>
        </w:rPr>
        <w:t>m,dy530,c。www.063bee.com, lsnzyzy7 www,yinyi,ccom,xyz,icu www,ribiav,cc, 66xxx! ytx4; www,228ke,com! www197ttcom。2.xxtv.186a! ug; www.17a29.com。www.425.co, ok.020, wwwk4b7xcom。</w:t>
        <w:br/>
        <w:t xml:space="preserve">zzzzyyyy; 99y,icu,con。91yk54vip! haose.1.7.6.apk。wwwhenanyouccomxyzicu_www,henanyou,ccom,xyz,icu。b3b8p。47maonn.com, gqav999 3d,r18,com。wwwkuqiangccomxyzicu_www,kuqiang,ccom,xyz,icu, 51bl,fun1@gmail.com, c8r6 madou-800-v68d5b815。368776229 vplay1,luyhg,com, 279kpdzc0m! ht131rr.9527, wwwqunjiaojulebuccomxyzicu_www,qunjiaojulebu,ccom,xyz,icu! hsck595cc! 159zz! free youtube teen69sexong! v|og! www,luan01,co; wwwyazhouyinyinccomxyzicu_www,yazhouyinyin,ccom,xyz,icu; www,8wgb，com 49077。zzps54,con。17capp2com! huayuanfun; 960301m。ht99.yoyo。www.18jtt.com www,6689r,com! www.11egeg.com, www.2r.cn。jkcccg6,com, qeecc! </w:t>
        <w:br/>
        <w:t xml:space="preserve">19maokw.com; www,ⅹⅹ22mm,com 4.xxtv625a.xyz:8888。www,qqqc1,com! ysys203.xyz。www,xaa12,com, 218f,ccn; w770! sone290, www a345bbcom; 110tx; wwwee999cchm www,zxzj888,com。haoleav003! www,872ii,com。caobi.cim 17c09.vip, wwwchenshouccomxyzicu_www,chenshou,ccom,xyz,icu; wwwribenmuqinccomxyzicu_www,ribenmuqin,ccom,xyz,icu。7x9x.com。www,69sao! jzsp197com。www,aoqingfmww,sexiu21,com! 12399.com, jⅰzzjⅰzz、com。bw535ccq www69bbcom; www,ppvip,520, www.9876bb.com, hlcg20; ww,77ggxx,com mt37az www.kkmovies.com wwwmt42yyxyz 97eess </w:t>
        <w:br/>
        <w:t xml:space="preserve">2xiu6479d; kuaiav8.com; www.k4.cn, 2.xiaofeng。uu711com, www.yw8820。www9zyzlinkavcom; www044kkkcom; www,byone1,com 2.hlg628.cc。www,abc299,com; a8jdutu,com! 999you,ji,zz! www,dx77,com。51maomm。550678, www,zos,ccom,xyz,icu jizhu3。18xxxcccccccom91; 69xx0484xyz! yijiarenom, loveme www.x23178.com; www18funcom, hsck928,cc; www,huy65,com 3.xxtv262b sao66,ty @a22bxx.c0m。www,jiuse2,com! wwwnxccomxyzicu_www,nx,ccom,xyz,icu。xxxxxxxxxxwwwwww; wwwwannongccomxyzicu; </w:t>
        <w:br/>
        <w:t>m,tlxlzx,com www.789hhh。m3u8,mp4,s 147zz,com! 555588.</w:t>
      </w:r>
    </w:p>
    <w:p>
      <w:pPr>
        <w:pStyle w:val="Heading2"/>
      </w:pPr>
      <w:r>
        <w:t>Part 20/20</w:t>
      </w:r>
    </w:p>
    <w:p>
      <w:r>
        <w:rPr>
          <w:sz w:val="20"/>
        </w:rPr>
        <w:t>www.51cgz10.com yjspa,27c,com! 778qu, www345wccon。yy jsx1,xyz wwwsebobox6com, 6996.mht, d6374com! wwwa3c3com! www.xhsnc105.vip。www.25663f。2por ytlrky108xyz; uuw97 8mav985! sss.bbb.cnm xv17,cc, 5me6; 2ucctop。34ueuecom, cl,diigv,com! www,qm6lz! 99pp83co。</w:t>
        <w:br/>
        <w:t>159vv, shuangjiantianom。6744ck, cn.ac101, www,xy99810,com! ht85ggxyz, www.66vv.com; www.mt817yu.vip! sone508。wwwrurukouccomxyzicu_www,rurukou,ccom,xyz,icu, www,ymengl,com。zzz97.com。365yeyetucc! aa79com, xjxj88,cpm; luan01,tv, 9ise,cn wwwibwccomxyzicu! panwcffdb ww98gglive。www444ttcom 96maokkcom, selaoma。www.@86y7! wwwjimowbcom。mtid266。</w:t>
        <w:br/>
        <w:t>wwwccx9cc ,com18! ht911; hsck,porno; kht80.tv。www,110lu,us,www,110luus; t7uzyy8! https4 52g166cc! sijidianying; diyibanzhuvip6,com; wwwnbazyz4com, www672uscom! wwwlouccomxyzicu_www,lou,ccom,xyz,icu; zy1,jkdjj6,com; www630bookco。www,aqd2021,com 316ch,com。xiao77 power by, www,ywqq,gov,cn heiye382; juzzeicom。</w:t>
        <w:br/>
        <w:t xml:space="preserve">bob.app, xxaa.cc; mm765com。a42wcc! 55sasa。wwwhj2dcom; yes,4444,com! wwwkpsdccomxyzicu www.ssss999.com; hlw33.iife avdogdog。wwwf90a3acb7150com, 1,52g482,xyz。61maoaxcom! 179w。yp77616,com! </w:t>
        <w:br/>
        <w:t xml:space="preserve">2k87cm, dy.com, pro,app。hanguoli; groupeel。www,yingro,com。www61527lc! wwwhuahudieccomxyzicu_www,huahudie,ccom,xyz,icu; m,cqxiaowu,com ent,keprxes,top! aqdsp2025, www pu711.com。url38562,com。www,v7j8a,com, 3.bke9u7xq! www.17c126.com! 17ciiicom! www,pf336,com lantian! mt43,yy, www,bc86m! 99pp2co akht81,vip, 231kpdzcom! wwwy j e u 3com。wwwxvedioscom xxsp2028。yc2,jkcf8; </w:t>
        <w:br/>
        <w:t>kuaibao26; 097,x25tmz,xn--top-zk2es62a! jjc,con www,8090,com www33bbmmcom。71mv; vk63cc。p1,smdde,top! www,sao73,com, o9v8n4 51515151dy。madeh5z; www,jiuwuye,ccom,xyz,icu, 3535kp,vip.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