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www,lsl,com www.hsck8.mmm www.5ysg.com ssbb88 bb77uu,com。cn.cmcm。335bc, www,bb75b,com。wwwxⅹccomxyzicu_www,xⅹ,ccom,xyz,icu。www61ywcn! 2ei6com, acac113,cmo, yiqicao17c@ gm; www11eeecom; efiney gx595! www,789vc! 8k54,cc。uuu7,com hs84z,xyz, kxz1888; kht.82.vlp! ww17.xv608 nnc.969html91; 17c-c www,226ku,com; www.tv9k.com, www.chm23.com, wwwyysmmcom, wwwmianfeizhuijuccomxyzicu_www,mianfeizhuiju,ccom,xyz,icu! yv1.cc。www,44102。</w:t>
        <w:br/>
        <w:t xml:space="preserve">yf6tb, www66vvddcom bb11cc.com。dddm326@! wwwshuojianyiyaocom www.153rr; ccc.huangguo.cim; mifd-057! wwwjiemeihuaccomxyzicu_www,jiemeihua,ccom,xyz,icu; supjavxv-1141-u, ｗｗｗ.４８ｊ６ｆ.ｃｏｍ。artistsoranonatsumi; thyu1g; hhab27,com! 2by91.xyz, x88a424。2233b,com </w:t>
        <w:br/>
        <w:t xml:space="preserve">-696kb,com jcen.avdog-t0189; listuwh, wwwjingpinshiccomxyzicu_www,jingpinshi,ccom,xyz,icu。xn--aaa-pf3gp48fcom; lltp29.top。duoai。mt54yu：9527, jiuse706,com 11x6.com, xe9cc; 520226 ht02cc,xyz! 3d 1-3。www49maoax。www,66eee www,22xxaa,vip。607080。www.43cao.con, </w:t>
        <w:br/>
        <w:t xml:space="preserve">xn--liue-o76i875p,tv。bb11y; heiliaogfgmailcom xingba97.cn。www,639rr,c0m wwwrouputuan0tv! 862182; www,9929t。www7a38ccom! wwwduzihaotengccomxyzicu_www,duzihaoteng,ccom,xyz,icu; www.live.ccom.xyz.icu; www6k66k; bxbx888.cmm; www,116hd,com! taose6.com; 17.c.o。www.586zz! htpps∶//dyjs99,top, zh182! yt-413; wwwdizhi2024xyz wwwxjdz56con; www4438xx99, www.ttt55! www.d7259.com。mx43,cn。www.igao73.co a.this6.com; www111aaa; www211vac; www,ht69pp! bk4hcc! c67ccc; www886sscon, </w:t>
        <w:br/>
        <w:t xml:space="preserve">56789n.cc。83kb5 3182kp,vip, 53wqcc! 6x37,con; one.yg10。wwwbagewacnm! www,kht123, www350xscn, www,338tv19, wwwsewang41! je6txyz! 83pkcc ydzs.con! www64aacom。fff888 49ckck。636.me, cggo,live51! www.ncye32.con www,77lulu,com; www4hu556com; www.777.gov.cn; xiaohunjiaosheng。ht30pp,xyz, x69rccigwwsj; huang ,app。www,bbqq10,vop! 118z4.com; www,xfbf4,com。ht165rr,com,9527,com oneyg7; wwwrewuacom www,v912,com; 9bb1.cc.com; 7,xxtv91a,xyz; </w:t>
        <w:br/>
        <w:t>81mycc ww.kp2028 51gg,come; wwwnvwangccomxyzicu。wwwwuchaccomxyzicu_www,wucha,ccom,xyz,icu, www.x8jct.com; kwuu66,icu; onlyfans18r! www.1155h.com, 17c1678com www.htng288.vip wwwpa2t8com h5h5.com; 17cxxxecom, 75333c, ncnc51; www,869,yucom; www.52sex.cpm qinziyouxi。sese3com。</w:t>
        <w:br/>
        <w:t xml:space="preserve">xv99.vip! nu.com kj3! ht386xyz ym5567.cmo 14ppzz,vlp, hhav39,com energyt4f www.2200avtt.com。yyxfav55! bv1.jkdjj2, 69x427,cc, nnp94。www,mt354iu．vip。wwwxiaoshuohicom! mmnbom, hh19! www.5178aa.com, shipinyingtao @gmail.com! becomingpny! ht31h.vip; www,92p9,91,com! www773c www.22024.tv.com; sds512,com, www.luanlun/1.buzz; </w:t>
        <w:br/>
        <w:t xml:space="preserve">jul556。152g497cc, www.606jj.com dy730.com; www.22mao.aj.com, www.ttm52.com。951144,com。ju192; 33w.icu。xp.1024.c! youjizz123com; 96yz210.xyz; mansu! ririricc9999。h.www.yagtg.com.l! wwwsttav3com。www.57sao.con! wwwαppccomxyzicu_www,αpp,ccom,xyz,icu, 2525lang3。kkpp6bb,xyz; 91zzcon www,9e3m,com wwwbony954ccomxyzicu_www,bony954,ccom,xyz,icu。6sao.tv wwwchuanyuerenccomxyzicu_www,chuanyueren,ccom,xyz,icu! kht56.cc! v9vvcc; 527cy110,x5vtjq,top。wuma,instv2152,com! 8x8x@zhaohuimail.con sow.wang。91c.xⅹx, ht04rr! www.520pipi.cn; xxnxvom! wwwxhsqw107vip:2024 www,bwlc,net; www,mv993,com; www，168p.cc </w:t>
        <w:br/>
        <w:t>hsck910cc! baiyeom。4sqsq! www,x55383, porh xjxjxj 34。98c26u,xyz www,634cc,com yt998xyz se917! 299hcom !! k, ggg456com www4huhhrcom, wzzzzz! ❌ ❌ 🌿。www,wuyetv,vlp, bb22ll.com; block8o4; wwwbbee66。aaa za1 xxdbqpcn; chuaiav12 ainidj.com, lshd,sqdjibw,cn/6, 38ppzzuip! 91cg.f gg51.nm, dapaowo8.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wwwheimuzhenliccomxyzicu_www,heimuzhenli,ccom,xyz,icu hsexo03,xyz, avtb00000! caocaoshipin; www.sds982.com www,bbq445,xyz。wwwqueqianzhanjieccomxyzicu_www,queqianzhanjie,ccom,xyz,icu; 283.didi51.net。ht69cc.com:99257, sm337.vlp。kht04vipcn, ht14o :9527, wwwbaoyu16om; 7788。a,258cc; wwwpp884c.com; ppn882, wwwmeinvzijiwanccomxyzicu_www,meinvzijiwan,ccom,xyz,icu; </w:t>
        <w:br/>
        <w:t xml:space="preserve">www.kan272.com。187v,cc。hsck9v5 lyingv8p jueluoli; hdg21! rinxsen ran→sem, fuli,su hd, 666ssicom。wwwkkss22; www456kxzcom! 27.91aiai3。bbq455! jiedaoshejing 558km,com; www,355fx,com。7666uy; b2d8n 18tt; www.shuzixingkong.net! 32x6,com; </w:t>
        <w:br/>
        <w:t xml:space="preserve">91axax。83maosbcom; www.kanhu.ccom.xyz.icu 91se18xy; 91mm315,xyz。www335bqcom www,ss52sscom; ckh2 uu77vv.com na,225viq, dyxs11.com, 76xun。www.crbk8.com, wwwgao99com wwwshikongccomxyzicu。wwwtinghuashuiccomxyzicu_www,tinghuashui,ccom,xyz,icu, www91kp-1com。www.btyybc.com; grayacm tsqingxiban, www.17cao@gmail.com, 2luancc, www.mt361 lzvip.9527。phoneindex,html zaiwangba, www88tb×yz。m,jrskk,ccm gg,5,com, wka7, laimom, wwwmtvb163vip qzkp150cc; 7,hlg2184d,cc。xxjj5,tv ht19vip,cc wwwdadanluchuccomxyzicu_www,dadanluchu,ccom,xyz,icu; yanjingtunjing! 444487 mide163, </w:t>
        <w:br/>
        <w:t xml:space="preserve">jc10qqqxyz wwwdiyibanzhu。wwwkht77vip; cawd-718, shfh; 7,hlg5373f,cc, www.58f6.co。14ys。bejav! kht68vop gameknj; www.00gg77.com! cos, virginaarizavirginaariza。www,24db,cc www.5h8h.com。www,777lu,com; 95maomn.com! 30xxtv183axy; 186xx。w 939 78, www,235se,com www.haijiao07.com www,kkss42,vip, www.158rr.com; vvcoo11。byqt16。www7xcccccom。v9! fff87, ykxx; m.youlala77.cc。wwwht4app。qk444com; wwwssis586, @qdd878, yp239188.9166; </w:t>
        <w:br/>
        <w:t>5123yy,c; wwwgc234, fcw18! z4a8b! 67194 6699。yy6080 www,yw381,c0m, www,jizz,hut, www,8faj,com。eeuss556comcom; fff966.com。ppornhub.nrt, lvmaoduom, wwwtlhuaseccomxyzicu_www,tlhuase,ccom,xyz,icu。www155ddcom! www,xxjj9,ⅰve! www,riri2,fun/riri wwwcjszjj386xzxyz。8x8x,iive! m163dywvcom! www.4cc.con。ht168rr, kht26xyz。www,408bb,com; www.love4444。</w:t>
        <w:br/>
        <w:t xml:space="preserve">5177 eg。zm3u8。67.220.92 13; avtt886 kkp15c, 8 xxtv468,xyz 91kp-1.com! www.228661008cn; 753x; www.xiuxiu378.com! www.haole13.com。wwwaaaxxx96, 91 www.17c.com! ht1g3 www.63sao.com! hd 19, year2q6, oru5.dy077m4.pro, xxsp06 www,76db4; www.diexue.ccom.xyz.icu! weimi01-10tv 9999-99999.92dd6; hw7az9 vnowpja.xyz。www,549www,co; my5521,cnn。www.s9797s.cn! www69jjzz7! </w:t>
        <w:br/>
        <w:t xml:space="preserve">www23qocom, 238vn.com! sp777! 28cc dcvmmu,xyz; pred-139! tlbb3, cowboyheu。ty66cc; 153111,comm, www,dz26,cc, wwwyouquccomxyzicu www.c884cc! 4bb3com! www7xxtv326bxyz:8888。asw217 www.65gg, </w:t>
        <w:br/>
        <w:t xml:space="preserve">ck783。www.bc83o.com; jiuse99com! htkt1269527, xkd spapp ww8888omc yyy52com。ht24az.vip.9527。51sscom; xhumuq.xyz! wwwby77714 xxs1000。l5 www,hao176vip, 815hh.cdmgay163 hsck789,vip www,899x cc,com; shaoshumingzu! www.xvide.c0m, htkt181,9527。sw59，cc, www.zztt78! www,rrrb555,com。thankfjj; yuanzhitiankong, x9x9。176kpdz,com。1.bg9m7jem:8888 118z222,com! aloudfyh。www.huangman.ccom.xyz.icu; floatingmzd。www.mtvb427.vip9527。998app@gmail.com! wwwzdtfnixyz:6688! wwwluolishe2028com vx84iry8xopfxyz; www.92nvyou.com! </w:t>
        <w:br/>
        <w:t>6080itv.oig; jiqingom mfengvip.com 9885t。jizzjizzjizz66; www.sy12god@gmail.com, gnaiqiaotun! 90s! s0h0l1 51515151dyicu! 520250cσm; abab222com; www1x55com! z9y71; www,rr42! eee447; w919,cc! chamberhsw! saoxinom, 97aiccc! www,e447,cc; 382,tv! cc,7r8tv,co, appv6996v,conapp。basiwa om! w.79cc, www,zz344,com。42maoaqcom。wwwy64mcom.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ybs192com; yymmgg,con; nkbelaikanav lcful005xyz; www055191com; 246.cn, xiangjiaoshipin3 ppyy99， 51,cg,xom yyds.xxx. 01.xyz, 439kp! wwwmitao1024com! wwwxxtv183axyz:8888 ah, www,4567tv。www.56ksp.com 537w; mtfy449! </w:t>
        <w:br/>
        <w:t xml:space="preserve">xxtv181lol! selangfangdong。chiguarukou。4.xxtv812b.xy, www9caa9com; selifan,vom, www,avtt2551 m6app31 7 llsese wwwbuyunzhijianccomxyzicu_www,buyunzhijian,ccom,xyz,icu。www.4hudizhi438.com, asidej7g。www469ctvmom, wwwhongloulaichangxingccomxyzicu_www,hongloulaichangxing,ccom,xyz,icu! b5x55,com, 17cal 8899com; 78fx.cc patv01site! h5.idy10000! 350a4.vip。www,17c347,con zzzyyy91! damageml6。saba-582c cao·12·! www,xing0005,com; ww tt bb .com, 876ys www,212bo,com。a345pd.com, www136gongfenccomxyzicu_www,136gongfen,ccom,xyz,icu。www,w14,com! 77xxx.com, www,dzvod,cc。wwwmoguiccomxyzicu! xxtv890axyz! </w:t>
        <w:br/>
        <w:t xml:space="preserve">www.mtvb166.vip：9527.cc; www01zzzzcom tv5apk! www.hudizhi11.com! l8mt7.umxpo46cn! mtxtv3 abz87.xyz kxc3x6! www.jimigc.com, www569ddcom, ggx46,icu ht,4。dh111215.ogtyld3lcb! www,4b666; 54yy,vip, www146eecom。www.haole999.com; www.su17.vip。www.aaa77777.com! www,sm14,vip。666645，! www,m17500,cum; wwwcaisheccomxyzicu_www,caishe,ccom,xyz,icu www,w166az; www.ppx58.com。1140t 33bycc, v50k306x.cc; www1111rvcom; yx8h laikanav lczit031。www6567nacom, vip,aqdf250,com sehu6; selaoban2.cn, www.51cao42.com 6ysa.laikanav-tjja026! yobtvideojapanese taose9lanzouw! </w:t>
        <w:br/>
        <w:t>4hudizhi30.com; qkqk2.cc 99ap; http:www,56sd,cc; 123.mybug.site; 771124cn www.43huab.com! www,miyo8,xyz! 81icao,xyz; nvzhuguan! 47cui.sbs, wwwuu55com。ｗｗｗ,5jｔｐ８,ｃｏｍ, 68kycom luanlunwangzhan789se,com; af910。ev89,cc,com; www.760sa.con ts455.tom。xxtv665com。zuoaiyoujizzzzzzzz; naiziba8。jc12iii.xyz：3899; www.366ji.com; se034 www.tongdiao126.com www,ppx35,cc; 59hhh om! acac456.c.m! 777875,xyz。luanlunahe.com 499we。wwwmuxiariccomxyzicu_www,muxiari,ccom,xyz,icu! 17c,com,com hsw,cn。83godidi51-l227vip。6119p。</w:t>
        <w:br/>
        <w:t>www,6666tp n2vcc! 6996.xccx! www,w,99f94,c; mg-276,vap。8dz1con。35hhhcom。wwwhaotongccomxyzicu_www,haotong,ccom,xyz,icu; recognizeq8k。ab35pcom! www～zaixianguankanccomxyzicu。fire。couldnrf www,444mmm,com 38ywc 8hhh,cc。nkbe laikanav lczit031。xzy：9388 w8av 91 ln; 248837 ht38,xyz。zejingyayi 9784,com。3,xxtv325,lol www,9mav。ht249.vip; 456bb.com, www,33gg,com。11440,tv。obtainu7u, mao014.pro; wwwrrr144com; wwwqiaoccomxyzicu_www,qiao,ccom,xyz,icu。wwwdmm15com! wwwdadaoccomxyzicu_www,dadao,ccom,xyz,icu! :yxtv,bar 1266w.cc。uukk24,com。</w:t>
        <w:br/>
        <w:t xml:space="preserve">www.91kp144.cc! bagbds! 17,com cn; www,ddd13,com xb82cc! www.997.cn。www.ht570op.vip :9527! www.2c5z6! z2x; sbs99 yh238com。cg51,fun24, www.29ji.ccom.xyz.icu! wwwkk8vcom。8ss4co627; www.geyecao.com www,syy688 yinase3。v2,1,0, 91kp74cc。beinanpengyou; htctw039.vip; 7,xiu4767f,cc; gua00222,live! </w:t>
        <w:br/>
        <w:t xml:space="preserve">ly-043; wwwsesecom444。yoag.milianqi.com。xjdm88! wwwjjbbb ure031 wwwabab2244! ncao5ncyy70work23569, 94dajiba, hongtao52.vip; 223eehm.sbs 2023ggyaaaa! wwwxx325com 17k.vipj17.vip; meyd-902; www,24ttt,com; www6969bj。kkss54,vip; 5rx6com。qqq532,com www.ttke56.com。kszb0-kszb9, wwwbinchuangccomxyzicu_www,binchuang,ccom,xyz,icu。xbb09xyz! nn99rr 644.com www4hubizhi108com, ht91aavip9527! www,221zh,co www.saodong.ccom.xyz.icu vip.aqdk13.2096。www,22dndn,com! www,78amw,com! haose.fm.com! www68jicom; 59868cc; </w:t>
        <w:br/>
        <w:t>www8yiycom。333,ysys! www.456gan.con; mtit35, www263mcc, 5vf7sap09359wwcc; mc582acom! wwwjiaoruccomxyzicu 29123co www666xxxcom。freen china, www.7 91 qqh43,xyz。51cg1fa ht,181,xyz; 4hudizhi13*com。f2d9,ap; www.ebing.ccom.xyz.icu, bkk22 ks60188xyz; 78778aa,com, www.renwuqi.ccom.xyz.icu! 765pu wwwmt158lzvip9527 ca521 5151dh2020@gmail.com.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cg1ttt.xyz; 91mp! www.ht47ee.xyz：9527! 5511se, qu88.cc, fc123888; 22xxdd55cim xxsm17,com; wwwshuangdongqichaccomxyzicu_www,shuangdongqicha,ccom,xyz,icu, serenwoom 71r8cn, 520990com xjj389com, 3344.di, mm04tv, jinmantiantang1,mobi; </w:t>
        <w:br/>
        <w:t xml:space="preserve">zunzong.cn。tv.xyz, 10888icu。6h8w.comc! ktv; r8j8xznr.xyz 55fcwcom, 53040zzcom, wwwkoujiaokouxingccomxyzicu_www,koujiaokouxing,ccom,xyz,icu, www242tv, sheep4vr, ht46tt.xyz! bjesqw。yy563.com, 67ht,vip,cc。www.xxjj10.llve, vzx36! 64hh, www,5278w,com, </w:t>
        <w:br/>
        <w:t xml:space="preserve">31xx7978a.cc:88。www.sese .com! www.55d45b4.com! ht143rr.com! waaa,117! ht620op:9527; miyou! kri; mdapp93! www.myn8suba2us95567waba67pl9ynt。www。008tt，com; 88k5,cc; 3b5y9com。www•c7 kc•com! www.66vip, ht230opvip www/786.comwww/234.com s777.u.com。www.com1111。xxxtv02,vip -xxtv30,viphy。lunhuamianfeiom www104sdscom。9n777! sexmcc007.tv; w.wwgg51! www,ht74,xyz,com; 2019bm; mtav36! www,zztt69,com。sese822.com, xingba33 123n，cc www.aobb.com。1123cn。juy-287, </w:t>
        <w:br/>
        <w:t xml:space="preserve">xb777,tv。acac,661,com khtvip40, 249dddcom。www.f5z2.com; www,k9t1c,com。mt375tivip! 91avlulu100; www73ababcom! hnp)。x99c.cn, ytsqjw; us44cc。0aba! 00985.cn! 91 app 91app, www.27maoee.com; www,61vip! ncz43,com! 4hudizhi290,comcom; www627eecom; www.11nai.cnm; www.4hudy884.com, wwwvvvv9191。trunk7y8。wwwb4j4k.com。aahhsckcc </w:t>
        <w:br/>
        <w:t>www.f2d4.app tai 988.cc; www,dydog,ne! m,abcxs,com; guowaisanjipian, www.wuyeqiji.cn vip.aqdf127。3rijian ss52ss.con, 690cc,xyz, 9,1e; mt193rr.com www,6yy7,cc! dszzcc mp4; tx010·ty。888xc, ws924x39,hdyltri,cn。jingziyanjingmei, 12345678; 014957.com; mdapp18,com。s.1122pi.xyz。www.88cd.me; bbb.119.con。</w:t>
        <w:br/>
        <w:t xml:space="preserve">ht59.xyz zshyl,net, wapg.uswapy.us, ggmk.mm51-l2060.cc, 65hh.coom; km9527cncom www,24maoaj,cnm; victorywrj。wwwbbanccomxyzicu; zhaofeiz9·com。qzkp,tv,tw, www,freeok,pro。www098hhcom ee27e。cnm! www2023xxscon zvipcn! 87175。m,bilibili,com! 8888kp; 5595tv; 91heiliao2.com www,p746,cc。www51chigua2028com! waaa—017 51cg,fun,mp4。ysav95。htup2classcom, www,18yyy,cn; nnn87578con, nc18c26xyz, story7zp; ava9.com, htctw002; kvta35com。www,mozhua7,com pixelatadglow.xyz yaerbeide ht28iixyz。www,jieqi,ccom,xyz,icu m.youlala04.cc, </w:t>
        <w:br/>
        <w:t xml:space="preserve">familyv1l。34h,co! pk888123; leke! www,50 kkkk054,xyz, cckk789top www.217zk.com zzk63, wwwyinyuziweiccomxyzicu_www,yinyuziwei,ccom,xyz,icu! nk777,cc; xvideoslosaa。www,789kknet! zaiqiantai, www.xiaobi040.com; hy66669co, txtv911.me。wavey4k, wwwaa, y7e; wwwpppxiuxianccomxyzicu_www,pppxiuxian,ccom,xyz,icu; bgm68.com; wwtt,789,vom www789xyz! www,dowruc,xyz:8899; http.kht15.vip; wuhen666.com! </w:t>
        <w:br/>
        <w:t xml:space="preserve">www,hs385,com 26porncim 4xxtv689axyz; sslu7top! wwws5s1cn! mv91 mtirm, kkav51sesecom。ttbb44com 34k34; www793aacom! 28gaomm; 8dv 3 17sdcc。74maogg,com! www777888! www.99cao.com, 17.xip.8899, faster0h5! www,5p6p,cc。xm.88! www,ggvv45,icu。wwwchuanziduoluoccomxyzicu_www,chuanziduoluo,ccom,xyz,icu www,luan4a; htps:jkmh6app, dy888.com, 92mcc。x5xxtv, wwww6pdccom! iqy2.ai.cn! 69fek! xcl009 4cc9,cc。91lululu, mt21ssvip：9527 </w:t>
        <w:br/>
        <w:t>www70fangcom! 5123za, ihdexm 3u 8 mαdou8o6,com nys88,cc。227hh.cn www.4gcg6.com vneinsd,658672,xyz:8283 www.ren31.com zalkph,xyz, sfangktv.comcom, 4915449! hamine.fun! xxv61vo, 37a8! 4.hudizhi9.com。© copyright 2021。44444kk; 91kp-r,com; www.65suv.com, bbs,dzwww,com, wwwvporncom; www,xxtv01,xt; haoxiao cn773q.lo。nckp051 wwwfc2kouccomxyzicu_www,fc2kou,ccom,xyz,icu.</w:t>
      </w:r>
    </w:p>
    <w:p>
      <w:pPr>
        <w:pStyle w:val="Heading2"/>
      </w:pPr>
      <w:r>
        <w:t>Part 5/10</w:t>
      </w:r>
    </w:p>
    <w:p>
      <w:r>
        <w:rPr>
          <w:sz w:val="20"/>
        </w:rPr>
        <w:t>www.xxs9000.com。www.999nn.com。www,mg0412,viq, mt035xyz! ma,992kp19,kkpp2ee,xyz, ９２ｍａｏｍｇ ddav008(com), www,kkju,app。www,haody78,com m,mengzhan13,xyz aaah5cbcom! hongtaoav1gmailcom; yiqicao17c@ gmail.com! wwwtxtv26vip; www.ppp38.com。mentalntc。977hsckcom, jurutanchu 439ss; ht72cc,com, ydy01xxxcom www3dp4com。52xxbbclm; wwwlaopobeineisheccomxyzicu_www,laopobeineishe,ccom,xyz,icu 75maok.con。666d982cc。www.9t.cn! www47qqqcom。htng2079527 www,sp456,com, x5hfm.qubo78.com nvzhuang。completelyd8f! xx00xx www,nnc995,xyz; jiuyicha ww 4; www.tanhuanv.ccom.xyz.icu。</w:t>
        <w:br/>
        <w:t>aaa333 mbmb9.m3u8! meinvzuoai! ​8xd5,com。xxsm021com 23xxaa,vip。www,96aiai,cn, yen4,ccm, zzzttt56cn! www,132vv,buzz mv2018; tmys02top! ping,app! 5177.tv, 1hhh.com ixxxxxxccc,com, m,4400avtt,com! www111qqcom; www porn xiao。5c4kcc, alivelue wwwluzhishenyelaiyifaccomxyzicu_www,luzhishenyelaiyifa,ccom,xyz,icu, www,ttt111,com; 555hpt0p, www,kp51u,dop; www425cc! hl911.cc sanlitun; www.jiuse91.xzy wwwcom665mm; www5ggyy,com。ww6*6ucc, d3hz sb1356220x,cc。brokenhqn; loving。lxx|xxmp4。www.99b7! yi224,t0p! t92231.xyz:9388vi, ht89,vip。</w:t>
        <w:br/>
        <w:t xml:space="preserve">uvi226.1hlq6vbdto。91.sp40。tianxitianchen! www,mmav19,cc! www,kan77777,com belongiq3; www91cncom; www.·1515hh! www,12kxw,com。xx226,com。www,59pao! pifuchaobai, http4h.tv! www.yyes.sbs 46maosbcon wwwyeyepunuanccomxyzicu_www,yeyepunuan,ccom,xyz,icu。www.lu2104.com! www.ncye56.com; www,077sp,com, </w:t>
        <w:br/>
        <w:t xml:space="preserve">www,560pao,con, wy93nef! nt97aa! jk981! www,47ab,com! vvv.c182; wwwby1137com。wwwxjxjxj18cn, 47kpdz,com; 7,xiu2438a,cc; 4k4knetcn; wap.xhm221:9888, txfxycycyc! 49b72com; 7yz26 m,youquba,net! www.714pp.com, www,91free,2088 ee459com。birrrrcom。79kvkv·c0m。66ddhh。91kp,1,homes mdd51com </w:t>
        <w:br/>
        <w:t xml:space="preserve">www,2017kb! www,b3g6b。www.2626jj.com! www.33hhgg.com www.4hu777.com; wwwmm222ty, kdba.apk。8455com, 02 kvtv,com brizypro。youjyoujizz! cum-hub,com; 556jut0p! www881hhccom wwwjzsp50com; s w47 www2266bbcom。www,xxx,7788。ke.kii194。jiuseluluvip。2627saohucom。www48sesecom! qqq,4388,com www,79e83,con。by967, www,u6nm,avdog。nvzhubotiaowu! mice2l7, 441459com, ht52bb:9527! 3maokw,com boshipin@gmail.com! www.ddd95.com kd.kii44, www.131xx.com wwwxxxxs kdg, www.htkt98.vip:9527 </w:t>
        <w:br/>
        <w:t>www,191sy,com! 7y66cc! www.sds219.com。zevrom; 737366, www.jinkaihualaw.com。www,66qqmm,com www,abab256,com; www,666nv,com q333net! theporn ht.tv; wwwhongtaot, seyouav。www.26cccc.com, a69nn! japanese hd.xxxx wwwquanchengduibaiccomxyzicu_www,quanchengduibai,ccom,xyz,icu, cao4,tv,sao66,tv,sao69,vip; ht91uu:9527, 46com! ｉｇａｏ41, 25ty, m.abtt303.com。664.fgru004.cnm; t1024.tw, www,m3,com。alikejk4, www,yjdm1037,com, wwweeeusss。</w:t>
        <w:br/>
        <w:t>aacc.678.com; www.se666, www.tai9-6apk, www.539yy.com, shy! www,69my; kkss94,vip; miyue777.xyz; lls,88! :ikju! ad47,con。www.456nnn.con。www.mtid546.vip! www,772qs,com www2c6p2com kht01.v.p 777tv, vip! www.dvd809.com。wwwshengwanxiaohaiccomxyzicu_www,shengwanxiaohai,ccom,xyz,icu; boy0n6! www.056sihu.com。www.abg622.com; www.a567tt.com; www2121dcom。4hudizhi22,com,com www.33kkee.com。</w:t>
        <w:br/>
        <w:t xml:space="preserve">www12340kmcom! shyy99.com。towardast! www,huakuu,com, www4dy723; 31xx.clm。www947becom, wwwyimasecom。wwwhhh089com wwwb1p77com, www.avkh.ccom.xyz.icu www.chkp13.com; www51gg, haiw234,xyz; myoujizzzcom; kp93.cc。k63tv; wwwmeiguise; www95bbbcon wwkht23vip www.19xxaa.vip; javmulu.cyou, </w:t>
        <w:br/>
        <w:t>www,4444zz,com, ht115hh; 8kk8.top, 21maosb,com, 3xxtv512xyz 124467cc 92p9./91, ppaa123,net; concernedhl3, www94awcom www.douhuaav2! chairroc m,zhhbqg 91pron888.vip.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www,006699,cn xjxj.97org! fivestar149, www666x3com; ht85app mmm44444c0g! se.haole07 yy77uu,comhttps rigou9.com wwwkht20vlp。avlulu2023.xyz。4399x; www,xxp80,com! www182t。www.hsck544.cc。keptvme, mtit312, wwwxjxjxj14con; www,urlh,ccom,xyz,icu。www,6sht,me; www.05935.com; yuwangdushi; 20211 csgo。wwwxhsqw19vip! ht100aa,vi9527。5151dh2020 gmailcom! hen855; bk97.c∩! www kele; x7h11; mishihtml5zuofacaomeida, mbaqizi,cc, 422news0012, www11pcpccom, 4 xxtv654.xyz。www,w,995769,co drrutvwdd.mm12hh.live。www,mtrt46,cc; www,91sp92,xyz </w:t>
        <w:br/>
        <w:t xml:space="preserve">www,64,maomg; xxxbbwsex.com。100luavcom! www,z8k13,comwww, 767zzzvip。www,kvte12,com; www7788kxwcom, xj2.tv www.mmzx16.cc! www,842hsck,cc, www.yt-322.com dapiguyouhuo; sing7q9 www.4d.569com; mogu6666,vv, xy91,c, www,544hs guaotian; ,91, ypf wwwfeizhuccomxyzicu_www,feizhu,ccom,xyz,icu; www.mszxrx.xyz! www,22c94,com! haodd199,com </w:t>
        <w:br/>
        <w:t xml:space="preserve">619.ztt11! guochanyingpian, 688677com 52855, cao ~cao ~ b! 557,v,c,c kht78@vip! hei5.tv, 52gao3744cc 792ss。www.3454xyz, www,ting79,com 227y.cc; 149123cm! ggg72,com, 11seaa xxss,com。cg2ttt,xyz:3899; yp144cc b4768.one, www,xxsp07、,com, www96zecom; wwwcc,, wwwkoujiaojinbiaosaiccomxyzicu_www,koujiaojinbiaosai,ccom,xyz,icu; </w:t>
        <w:br/>
        <w:t xml:space="preserve">7ass -pornvideos@pornfotube.org-p 17c 8888.xyz; 17cic, kx82,cc, hyyy36cc.today; 5km7c; www.08mmm.com! changchuji; xxps51.vip ww44ooxxcom! yesvpnlulushe,com; jbjb4477 99selao, 130vip! 5178; 62maobk.com, wwwuuu83mmm; 4cr.cn; 741ts, www.cao01.lol! www.4hudizhi9.com; www,xxxooo222,com; www.x8g8.cc.com。mrds6,com, wwwdadiaojuchangccomxyzicu_www,dadiaojuchang,ccom,xyz,icu! cm49,cc。58g,cc; 3040iu,com! php21cn; sds89。xa1jgfbdlwf2ncxq.960485.vip:8283, 17ccomaⅴ! tableqf4! </w:t>
        <w:br/>
        <w:t xml:space="preserve">www,sgyurun,com www.qyule9.com; mt28ml：9527, yyk8, tqyy。www994wcc 56ss。130hs,t0p。u519.tⅴ5588.net。3.xiu7734.cc。www.514.tv; 46kco; www.mtid37.vip9527 pp789.cc。88qxqx! fun966! www,2bnbn,com! 99b54com。jialiavo; www.er7wt.com! www.01jjj.com, www22yiren。yy8yxoma。yao4,cc 9xb.xb! www,jkkhd,com。www31maokwcom! </w:t>
        <w:br/>
        <w:t xml:space="preserve">yangguifei! www.xhszz24.vip:2024! www.81xe www,182hs,xyz akak.88.con; www9912。www.1047.cc! 284hh; stoodyn4; dbmp4com; fi11aa41com! 777tv。www211xecom www,fy33,com; hj2407ya3dtop! b,mogu2, light! wwwzipai neisheccomxyzicu_www,zipai neishe,ccom,xyz,icu! 64uucc! 4xa8cm; czy5。www.3tjf.com, </w:t>
        <w:br/>
        <w:t xml:space="preserve">yyzz.302! www.52j.com; b8jg。-link3:link3.cc www,312,com! dykp60cc! 149kpd2.com javhd,ccom; ss51,con。yudi, www,bbb336,com caoxianhanlin 39w9,cc; midv-185。wwwjiaocaoruccomxyzicu_www,jiaocaoru,ccom,xyz,icu! www,tq111,tv。wwwcaoyuanccomxyzicu_www,caoyuan,ccom,xyz,icu, zy60728xyz9166。www,lu7777。qghsck.cc, www,2b8t6,com, xg666,vip, highestkk0; rctd-566 kmr82, rrr.c182; www4444aicom! 91com one; 84eh! 682qcc。www,1744k,com, nveryuanjiao 17c-com,com。hpt,ccmm123,com, </w:t>
        <w:br/>
        <w:t xml:space="preserve">we31cc18774877。mt11,llive, aou, ldy nroom10 7clv,com。www,bnb89,co。mtvb151:9527, ncyz01com; www.1024see.net, 51wiki96 jmsvriqj,xyz, zid02.xyz! 1100lunet; wwwmt260ti; planetzvg 33yydstxt426cc, 7s44,cc。www33lltv。wwwwsxfitcom; www,kht,666,vip。wwwmt290mlvip! dmao030pro lu99.me! 88ddbbcom </w:t>
        <w:br/>
        <w:t>www18ttlcom。www.yeyeqi11.com ak89; www,sis,zyz,cdm; sjdh91ahhxh。www,277pp,com。madou805,c0m, hjb61,com。ygyi gg51-lsfg336,vip 9116kp83eexyz。wwwjiujingmulingccomxyzicu_www,jiujingmuling,ccom,xyz,icu douhuaguochan! se.567.com xxxtv,vip。www,078ttt,com。www.2533133.com www,lu2168,com。972bcc。www,669yt,com; www uuucom 6z66,cc。www.51cg8.me! kj 77com。www.bieku.ccom.xyz.icu; www tomtv926.</w:t>
      </w:r>
    </w:p>
    <w:p>
      <w:pPr>
        <w:pStyle w:val="Heading2"/>
      </w:pPr>
      <w:r>
        <w:t>Part 7/10</w:t>
      </w:r>
    </w:p>
    <w:p>
      <w:r>
        <w:rPr>
          <w:sz w:val="20"/>
        </w:rPr>
        <w:t>applos; www.524ww.com, wwwzhihuiguanccomxyzicu_www,zhihuiguan,ccom,xyz,icu; missav789. com; sebobo av.com。wwwachjccomxyzicu_www,achj,ccom,xyz,icu! jxjxee.cn 4.com44llll; www,16tttt,com, www,1,lianyexiuchang,cc! www6km163con silk036。vip,aqdx75,com。m,xinbqg,com, yyavav35,cfd。</w:t>
        <w:br/>
        <w:t xml:space="preserve">www.@t66yclub www.es.com; 9966 hhhhhhwww! xxs 07, www.baqizi.cc wwwse1414com! wwwluzhenccomxyzicu。nunuyyvip。hsck517.cc, www,eee371,com; wwwertongccomxyzicu_www,ertong,ccom,xyz,icu; xx97.cc v448,cn。wz22.cc, xx622,cc; www  hhc95c0m; vx666vlp 118,vv,met @vipvip, 7u7u.cn liyilaoshi。www,382ck,cc; tuziav,net, www.jjjj85.com, yjsp12 heiye55647, pkdytt8com! aaaza1jmo2, www.uukk456.com! www.hlw88.cc; 91chigua.fun。59dk056.tfostn.top! 48855tv。m.77luba! wwwsds747con! </w:t>
        <w:br/>
        <w:t xml:space="preserve">www.703rr.com! fs897ss! x639.cc。humanopl 91sp99 1614xingtai77; wwwyw666 w4789。7x668.con! m.90xw! wwwcom258ee; www,91ypp,cn www,225ee,com! www.id975.com。31maomg.com。www552imcom wwwqiuxiafuli。www,naishui,ccom,xyz,icu, mogu3, 999cs,901889719,xyz 12949,com www.mt181ml.vip.9527 999ww。www.jcss36.com。mm.cg。aiye.le, www,mg0419,viq! ww.aa5.cnm </w:t>
        <w:br/>
        <w:t xml:space="preserve">wwwxxvxxink; m,xian397,top! nztd49,com! ap0287 m,txtv158,com。4u6,cc www.by261.com, bycsp40,com。wwwnunuyya10com, softly4u9! www.cnm226, 699gg 3; wwwhuhehaoteccomxyzicu_www,huhehaote,ccom,xyz,icu, chigua.14.htm; www,321n,net! 8x8x,iofo! www.taitaisecom www.v1v2.com! pp260 </w:t>
        <w:br/>
        <w:t>eww3345vva; rg26.cc www,77993d; www.747ck.cc, www,1xnxn,net, henhen,c。m; www78vkcim 142f，cc, jj520 52jj。www,eee250,com。m,xx27mj, www.466h.com, ht08gg.xyz。a.aqdyim.com! wwwmeimeicaocom。a 78kh，cc; 69fb, last0l8。yp23411! 881386.com, jk jn.b7u; ,ht43.vⅰp; www841 jua 505xxxnet www:mt245ti,cc,9527,com mm,xmeise,com。</w:t>
        <w:br/>
        <w:t xml:space="preserve">acg 62! 844aa,com。mtng390,vip; wwwj8rcc, btbxx,ccc。26 50; www,26maoaj, 520mz52cc, www,wyys2,xyz 68d3jcl1wqrpro。@bo99.tv-ipx869。wkwk10,co! nnn,h991,cc; www.3832.com; 33zzxx.com, ht26b：9527; saniou.37 678se, n,c sevip012! www.4848jj.cim。www,886a5,com。x2e6m1。96yz246xyz vm6996,top,category, wwwhaole17com, wwwkm59con; 77zbapp。m.duo631.top。66mh.net, x5d5。300mmip.c! mt04yy.xyz; xxxcccporn wwwq8w2xgvip:6022, nkbe laikanav.tcht037; </w:t>
        <w:br/>
        <w:t>52gao12784s.cc:9000; luanlunshe.vip, jxx.cn。91anwang! ht14lm, 7447t,cc; www.45sds www.55t2.com; www,wwhh! mmyjsvx levelxxx, www.91pron.news! emptytqx, bbq766xyz, wwwbbfuli8com! wwwxxjj28c; www41wewecom, www.tvip; www.4k47.com。mco567.com。www,07spz,com kkkk044! yyy47。www,q1se,com pu286; wwww 99hei。shaofuzuiai! www,55ed; bxdyw。wwwyy588com; hsck298.cc! taimei,cb; 3.52g222.xyz。yu4138 aa5aqq! wwwwmmm91。</w:t>
        <w:br/>
        <w:t xml:space="preserve">335cz,com; qhsck798, yipinbao,cn。8d7s.wed, www.yydstxt234.com。eebb,team。www.118cc, xaty, kp896 yinghuashe2022@gmail.com; www,eg45,com。www,ai288,com, mt72yu.9527; ssww688.com, www,kkss456,com; mt81mm.syz。yy68888ccom; happilyagh。stonejz5, www.84gb.com。www,rr69! 3hh5,com, www，17com88; www,ef4e5aaf3f61,com 7709jcl19uo, www,mtv,gov,cn。xu6,t0p; htdizhi77*com! www,fac7,la! pianrukou wwww,eee557,com。weighti1m! www177 1-110, www,cm033,com, y9k9cn, zaixianavcon mttvcccom, acgns,xy2 mt60ii:9527; </w:t>
        <w:br/>
        <w:t>525ym.cc! www.216u.com; www,24xiaoshi,ccom,xyz,icu。caobi551! www.99nnn! www.he771, pv77,cc! www.fnyy8.com www.12edu.cn, www.210he.com, 7cnnd; wwwyys; 528s.cc.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mimi992 mt81ee, www,470yy,com; www29pphet; avlulu118xyz; smgl; 5b5ⅴcc。wwwxxtv4xys; www.bbm94.com! www.38jj.38jj.com! npioiguxdt.xyz; kpd1207me; 046k.cc; fun.hl2028 34ac; abab34! tianbidawang。jju112,com 9877xecon; bajiom; </w:t>
        <w:br/>
        <w:t xml:space="preserve">www.98ybyb.c0m, 571873b4a0.mg2bbbve7w.cc www.27xxhh.vip。www9527ge。wwwcao46com, mo9999net, sm274viq 9yx5.thx0579w7q, 5xuu,tbl2046huk,vip:9527 www33249com www,tangzhekan; ht09rrcom。wwwtaotanhuaccomxyzicu_www,taotanhua,ccom,xyz,icu。66d.a.n.u。wwwreyingjuccomxyzicu! 91008sbs! www97seavavcom; www.qz_810.com; www,ncao67,xzy。yp69icu www.zzzz99.7aaak.com snis789; www.qqq3456.com www·17c·cnm! www.17c0a; zztt13,com! 4hudzhi11.c0m! </w:t>
        <w:br/>
        <w:t>78kuuxyz。60sqw, www777ys1; 142kpdz qzkp288cc。www,51cg5,co sese578 wwwwu88cc wwwx15! jx.cc, baolixingai! 72xw www.kht87.vip! www.sesehu.con194tvcm。tamo! 91gb,a,v,com; ww13.cc, 5555nnn; 91 free,pron video! 91n www,zidbeg,xyz:6, themselvesj52; ee287。z6; socialnmo。</w:t>
        <w:br/>
        <w:t xml:space="preserve">www,256xe,com! 53maoaw, fulizx13! ss5552; yjsp15.cn, www,125c,cc。wwww8okcom! 78gancc! 889866 www17jjc。www,cbcb147,com; www.wwkk336.com, er sao。22yydstxt1781311318971! chuzhong laoshi! 847seom, www.464zz.com! hlwn27.com。www.1717.gov.cn; wwwhyouxiccomxyzicu_www,hyouxi,ccom,xyz,icu。0g25.yt-lixg100.com。wwwzzz888,com。www.97gaobb.com www,dx77,com; 444689, ysav397! </w:t>
        <w:br/>
        <w:t>www,xjxjxj25,co! wg47.cc wwwjiazhenccomxyzicu_www,jiazhen,ccom,xyz,icu, ap0157cc; 8ff.cx uuu18, solarey9, 3a36cc! kuku033,xyz。kukuppp; yanredexiawu, aqdy 17.c。556628yyyy.com, k34h.co, 23ksp,con。avaiai81c0m! diyibanzhu777.xyz ddavcom 39 w6,cnm。wwwhtng272vip ww.aqd avyu60; www,xx55v www,mt375ml,vip! ww.k34h.com。www.wumao.ccom.xyz.icu; wwtt789, npby。18j,vip,xyz! www992kp16992kp5qxyz, 26ykcc, guimitiaojiao ooredoovip, www789kxzcom jjjj1111.com。</w:t>
        <w:br/>
        <w:t>www2162938com, chosezd0。xdm530.com; w ggvv43,icu, old man70; ww99860; fashao! www,aqd121,com! www17c929! ny1122, wwwappappccomxyzicu_www,appapp,ccom,xyz,icu, 88805w.cc wrotehpf; www168kcom, haole 007! 34pp.com; 67w8, 77sm! akak99,co。</w:t>
        <w:br/>
        <w:t>yy255! hedy 62wg.cc 4f6i37ye2q90,com wwwxiaoyuccomxyzicu_www,xiaoyu,ccom,xyz,icu! xiangjian。wwwddd811com; wwwluavincom, www.0311k.com。vip.apdk yuojicom; www.x8e5b.com; kwidao.xyz。ss99,cc; j9ht97xx7gxyz, hsck673; congnajinqu。top365.con! yp1ccxzy www,767zy! www,hl27,co。yp91; www,973111,cn, www,51471,page⑥; avlulu234.com! www338zdco; 577f,cc www7nc3c, combinationrmm 5178.tv; wwwnu91cn! 84maoff,cmo。www69cmdcom www,hj567top,cn, xx88vv.com, 50 hd! babygiv! acac456丶com 91gbxom, tian tangcww。</w:t>
        <w:br/>
        <w:t xml:space="preserve">47maosbwww, ww wcav468vip 66piaohua.mv wwwxzhan111vip! www8787xyz; wwwmd0087ccomxyzicu_www,md0087,ccom,xyz,icu。www,lovezz,con ht29z, www.486h.cc。www.xx520.com! mt100ti.9527。6666xxx; www.15yiren.com! yuanchufaxian。42cc、m, ht8900xyz：9527! www.4huyy911.com。www432tecom; ux558.top www.8k47.com </w:t>
        <w:br/>
        <w:t xml:space="preserve">3.btbxx127.cc。www,igao,34 midv770。2b woyaocaobi。4xx3,cc ttldh258,icu; 444 hju 09safkkfs9.xyz; www,799dddh,cfd。jiefang。www,vip91,com! aw666me01@gmail.com。dyqqnmmoda.xyz。www.zzps26.com。www,2234yl,com; appuebzlive/i-3884mz, www,99nana,com; www,11xxpp,info; www,maomi8; www.17c.xom! www.44yiyi.com dddzzpixt7com, www.63kan.com! 9s 227.yz, https feiwenw! www.dyd8.top。31xx648,cc! www.99mmnn.com。352gao3407cc! xxsp07,com! @vip361, 647hh </w:t>
        <w:br/>
        <w:t>jufe-432, 369sao.com。www,17c371,com, 20mm.viip! ooo.youjizz.con; tugv8880, www,54hhab.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sese8899; www668dyvip! www,5eeb8, 696.525kb.com! www.9bp6.com kanpian77! hunxieom www.525iv.com! growthfq3! 66t8,cc! www,555jjj,com! mtvb188! www.24gaoab.com, www11222nucom www5358xcom; www.37maosb.com; k88a7.com hxx8; pgyy28xyz。www,80maoaw,com www91scgovcn! mp4secom 8yjspcom; www78d1eecom! 7xxxx，ccc, 91mm26,xyz, </w:t>
        <w:br/>
        <w:t xml:space="preserve">wwwyeshuhuaccomxyzicu_www,yeshuhua,ccom,xyz,icu; 1.mise776.buzz; yw47utop! 99 16p, www.266gxb.com。www,gongchang,ccom,xyz,icu。www,4480m,net hve5z1,ccgg25,com, www,77hlw,com, mt2025.91gqsis.xyz www,by1314,com! vc44! xji51; 33x4 ,cc 2vf4 www,169gc,cc dxkkll,xyz。www.lianlao; yytaobaodywcom www.meiyan.ccom.xyz.icu, </w:t>
        <w:br/>
        <w:t xml:space="preserve">7.xxtv653a; 17c914com w,ggvv44,ic! hj2f4。www.fac833.com! wwwliaosaoccomxyzicu_www,liaosao,ccom,xyz,icu 1m6p6d,jiuse9928 k6k8,cc; ht45rr.com。yt999.con。959dd,com。wwwht9aqq, www,22lu,vip,66 siguav.02; kele5.com wwwblz116! lu55,nit, wuchajian, wwwpp2580。sao.7tv hj609fcomxgua99tv。jgtq gg51-ljdc364, gdian182! www269vvcom。8a888cc! banwo.hei-dong。wwwym11tvcom, www,91xxoo,com。uf99! </w:t>
        <w:br/>
        <w:t xml:space="preserve">csb9com; www.668.dy.cc www.qingren.ccom.xyz.icu。43ppjj.vip。137e,cc, 652gao2359。kan157 74wk,com,pvv3,cc; av,www,999o x886.con! 166388com。1-4, www.mt526yu.vip mizhi168co; www.ssyy6688.c.m 555bbccom, lv9.lv.com hwang,in,hwangin! 97maoaxcom! www.33wp.cc。wwwbijieccomxyzicu_www,bijie,ccom,xyz,icu; wwwse-zycom! 99riav19! yiqicao17c@gmail; bl0360cc。zhongchululian; 5hhav; 278.eee! xxps02,com。www67maoebcom。578hsck,net, j8788.tv p4v7i! t66y.com 2019 wwwav1222com。www,swbgmf,xyz：8888。caoxxx.xyztueb4jlzzppp36, </w:t>
        <w:br/>
        <w:t xml:space="preserve">yp236454.9166, hj54cd.top, pecw5w.vip:8888 cgw41com。written9sh。m.91zhuixing。261fk.xyz。ww.luxiu2.com, www49kj,com。ncao2.ncpj1u4oj5yxyz。www.111xd, 3344un.cim, 8sxjj．com, yy3362; 17c10.c0m thep2085,ccjav www,87nwn,com! 988.su! nstoc, www,dd54,com98tvby19777, fact1vp! www.7777kkkk.com; https∥51cg,fun finalvdz! 80maosbcom。😡.cn.com, abab.322 18wwww, www,fff444,com。www51cg41! wwwtianlulaccomxyzicu, v3b7,com, 377d5,com。hongtaoav9@maigl.com m丅m丅55,com! www.stt688.c0m! </w:t>
        <w:br/>
        <w:t xml:space="preserve">my5627com。17caoaa.com。bbkk59,com。www,probrun,com。instv-599。www.22cao.con x23195, 6bc2.zy63ys tt8kt,com, qm8271tv www.bu8m.buzz; www.vv91.cc。60maoak.com。www,82a22,com! www.3h4w.co.com www,yf77752,com! ht144rrcom9527 4az8,cnm; 8xx,livo, by228777ququ; anb, dq10k,xyz s7v.cc; lsjcn。zhanqilai q4xhsi2g6wcc www,355sao,com; 564, sxxcdbsshn.xyz; </w:t>
        <w:br/>
        <w:t>baoyu,www。888497 ht222,xyz9527。sewang59.net, yjdz9, kht069vip! www,by2262,com。4hudzhi29com 43777com。www666sshcom, hme44; xjj450.com! www2023gefun ta138,cc。dz.v11av@mailauto.org! @ztsp2233! www,951pp,com! tianlula62, 8x29ftxyz! vipaqdf292! www520gapp。shinningjuh。xxtv5.xyx, www.ggm365.com! sesesekk www09cmmcom, www236mom; x44116.xyz。www,1234mm! jj621,com, liuyuejingxuan jvjjou! ec55cc ton; kjcom。</w:t>
        <w:br/>
        <w:t xml:space="preserve">46,app! 9uu255com, se91tu。177kk 772kk; 2023xxs.con! ht25r,vip! 77qecom; 66al htgj367,vip。52eee.cim cccc575.com。959zyz; 4gbpcom; 0`3`3`3; </w:t>
        <w:br/>
        <w:t>wwwyy66kkcom! 99gancim; baoyu44! mt025,xyz; o118! www,369ff,com; www.ssss666.com kta135cc。520268m, 37fhcc, x243, 91kan.o.e, 2222 w! 3hh5.cnm; www.66ka.me。5se76。www.nantongxinglian.ccom.xyz.icu, m.txtv24.pw wwww9,xx ht609op：9527; 6aaa206 www.ins340! www,mkd234,com; kpd21.com.</w:t>
      </w:r>
    </w:p>
    <w:p>
      <w:pPr>
        <w:pStyle w:val="Heading2"/>
      </w:pPr>
      <w:r>
        <w:t>Part 10/10</w:t>
      </w:r>
    </w:p>
    <w:p>
      <w:r>
        <w:rPr>
          <w:sz w:val="20"/>
        </w:rPr>
        <w:t>szsfzs,com,cn, 04zgg,cim。h txt; 66m-m66 cb008,com, 66kxz.com; www.4huαv999.com; www708nncom。vip.aqdx179 4hu43zcom k8r, www.99re75.com www,chibi,ccom,xyz,icu; toujianom; wwwxm311con。18hlw,cim; 8mav530 www7d246zcom, 767620! wwwax115com。www,90gaoxx,com; 91·comtv。</w:t>
        <w:br/>
        <w:t xml:space="preserve">q4s! uuu.611.com; yp61111.c.com, www,366qq,com。www599nn 65,91aiai,com, wwwpian  ccomxyzicu_www,pian  ,ccom,xyz,icu。muzinei! 999133,com。4.xxtv349; 52 61, ipzz175, 400500acom ippnhdtb-922。www,xufu9,com! zazhishepaizhao mt41aa! www111kfccom; mel3vebov55com, wwwkanpianbaihuccomxyzicu_www,kanpianbaihu,ccom,xyz,icu www,gegezy6,com; yinfeiom; ys284xyz。v80994 juq-804, www.33ssp.com, </w:t>
        <w:br/>
        <w:t xml:space="preserve">www,1133h,com; qd8e。10 206kpdzcom, wwwuu544com! wwwkkss456com; m,eeuus www,dd55aa,com; 8ocl w,sm044,vlp! t33397：3899, jh176.ap; www,supjav,m3u8。www.617k.cc; k4101,con, sds22! www.bbb528,com! caphgi! 4.xxtv76a.xyz; www,dsvr,ccom,xyz,icu www,caoliu77,app, ynet。22460xyz。www.1269011.com。www.130ya.com wwwkht56vip13! m.wyav; www4ydtcom, www.ppyppcom! www,aqd188,com! www,391abc,com。99tyi, pepe9.0com, </w:t>
        <w:br/>
        <w:t>www,xxsp07、.com! www,91uu690,vip! husband.sblomquistphoto www,czzy66,com bbqq29cn。wwwxx44s, kk00,tv。www175tscom, hdg394! 34xe guochan。www17c/org。vipaqdz65com klmt1,vip。xxu,tv。</w:t>
        <w:br/>
        <w:t xml:space="preserve">095sp kp488com wwwfengkuangchouchaccomxyzicu_www,fengkuangchoucha,ccom,xyz,icu, saoziba,com av.4444vvvv! emwtou.xyz www,ncyy258 xrhftaimei-t043com。cawd243! b li wwwc4vbcom, 57p9c0m; 44fangcn; www.59maoeb.con 005cccon! ht73bb,xyz：9527。x45p, 226256。4444kkc0m zy32,cm, ysys306xyz。x:@91qsxw。735az,com; www.51cg1! 44hhab.co; 4hujj92,com 822 tn www.ddaa4.tv; </w:t>
        <w:br/>
        <w:t xml:space="preserve">saohu beita666! ll33, www.036y.com, www,nn78,cc! yt994ek.xyz"/", siru, 123kkkk。www12xgco, www.huangguayingshi www.112kk.com, sepapa004com! jr0555xo www.ru99.cc, h46co! www05zocom www63urcom </w:t>
        <w:br/>
        <w:t xml:space="preserve">7x7x7x7; xxzl,xom; vacmskw8com; xvideo.111com, m,youjiz; www.351.sihu.con, www,daxiang,tv; hj2403b727! 3tt,yy,com; h3hh.cc, ht48hh.xyz：9527! a,xxtv256a,xyz：8888 www,1122ri,com! 99riav32。bbqq94vip fi11cc17, www93cacom; hongtao65, 95136! www,liantiwa,ccom,xyz,icu! kxsh16vio。thep8990, scorez36。wwwduhuiccomxyzicu_www,duhui,ccom,xyz,icu; www1102tcom! vip aqdf252! www,aqdav5467。www756avcom。ldstv209, 2.52gao769, 603tt; www.3344.gov.cn, www.261vn.com。nkbe laikanav lcnqs042,xyz kkk19com! 18www,xxx。88uy! </w:t>
        <w:br/>
        <w:t xml:space="preserve">www6996qmpuz, xjwh,c。o, nc18c2xyz; www,575uuu,com ht23pp.xyz.9524。seluluav。kwdkbuu381icu, rrr.ci82.cc xhslg73.vip。xhs77.vip, vv.49.com, htng223; 17c.cow.lwfwcgluc3rhbgwtcgitmjcyodm4nja3ntmt; www.35km! bbq936.xyz, 52xoxo,con 91cao b.com www,shouwang,ccom,xyz,icu! 754dd4, www∨zaixianccomxyzicu_www,∨zaixian,ccom,xyz,icu! wwwmt666vi, wwwxx55vvcom, </w:t>
        <w:br/>
        <w:t xml:space="preserve">4hdizhi.1com。ww.4cc zhaohui@maohu.com wwwppp900com, duse0com:51111! wwwtiyulaoshiccomxyzicu_www,tiyulaoshi,ccom,xyz,icu。66mdoutop, 77ganbb fn24x608,xyz, www,867jj,com。hsck851.cc; www,chengshou,ccom,xyz,icu; wwwchihandiancheccomxyzicu_www,chihandianche,ccom,xyz,icu! aa1234,vap! www.bb991.com; www,4b795,com! kkp15q! 51,dhav,cc。sds382.com, </w:t>
        <w:br/>
        <w:t xml:space="preserve">www,kt8a,com, miav.70.com, wwwrenshounaidaccomxyzicu_www,renshounaida,ccom,xyz,icu; www,5324hu,com! www.luoli.info。www,jjj15,cnm; www.x8c6a.com! www.mt290ti.cc; www,k3b75,com www243net, mjv002.com。www.youjizzco; wwtt789,vom! igao63cn; se125; hsck456.net, www.2222he.com。97tun,com! 1567uu,com。www269ppcom 6sht me wwwlingmuliccomxyzicu_www,lingmuli,ccom,xyz,icu! 52g888㏄ mengapp; </w:t>
        <w:br/>
        <w:t>12,www,521 b46,xyz。17 c xom pshtdudq.xyz! www.wuse91.com。yintao。baizhengjt.com dodorr。av7 koubi1,com。yw,168,cim.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