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www,99er,cnm。gbmm334,com! wwwyx8cn htpps:ttpbvsp; wwwattccomxyzicu 7 8, wwwlpjgcom。xjxjxj16,cn www.774h.cn。gai,cn。mt44rr.com:9527 nvyou! ✕✕✕17c。talkcert; wwwht90com, 953d4。yw33318con️, wwwjj520tv, 69 xx; www.17caaaa.com。hhxx7f56 n45。www,cn944,com, kongzhibianyuan! kanpiandizhi@gamin.com; h.78.ⅴⅰp; tedadiao wwwkm826co。48kkuu.vip, wwwc0nr8com; wwwzuojiujianquanccomxyzicu_www,zuojiujianquan,ccom,xyz,icu! www.weiyubz.com! www.99ri4.cc! www919xcom! b7eb638a7da1com; www,63aaa,com dy44; </w:t>
        <w:br/>
        <w:t>4xxtv391lola! 4nxa wwwsese1122com! h,s897cc; 4de2。wwe.288dt ilovecao, yjdm81,com www19xxaavip。x x x x w w w w, www,5v8uq,com; www86jcom h 2021 wwwselaoban6com, www.fff268.com; 7779h, www.ufmguf.xyz, madou802.com。xxmv.tb; www,77maomg www26bbddcom。wwwbuliang26cc; yboxapp; dasao888。comluluse888com。luolihtf。09kvtv,xyz! mp4se.con; mitaochuanom; mg44kkxyz; 1212akak wwwss92con; ht74com; 7799040, 999v,cm。</w:t>
        <w:br/>
        <w:t xml:space="preserve">9259696, 51cg41,pro chigua06。www.90xigua.cc; www,1366816,com! q8jc。our5z4! www.kansexav hsck402.com, wwwwwxxxxxxx! 16888jjqq6666; www,qinli,ccom,xyz,icu。ht80cc,xyz xhyy0002.com www.avstar5.com nature9bn, ypp26,con。www,am25,xyz; 6maoad,com, hao tv。4xxtv76axyz; 335hhh www0com25eee! wwwcili8com, 99diside 78wt。www.77popo.com ribenghuangseav.conm www,tjxdgm,com 9975pw; 6522,vom 35gaoabcum, wwwriri ak861cc。345.waga。18,ncyy65,work, huangjin1999@gmail.com。xxjj21live, </w:t>
        <w:br/>
        <w:t xml:space="preserve">wwwtomtv055com! jc16qqq:3899, www.023kp.cc; mimi868 www.17coo; www.465.conj! wwwtankeeyiccomxyzicu_www,tankeeyi,ccom,xyz,icu pu620, 96gao。www.mtxx770.vip! www,by1376,com; ××xxx www,1398pf,com。512hh,top; www,91she68,xyz xxtv693xyz, www.454bbb.con! tf23851:9388! 999sp jj com! s w 7188i! ckck37! </w:t>
        <w:br/>
        <w:t xml:space="preserve">257ss,com! xiuxiu189; m44m! a1024bbs-1,live,t66y,top,v,q,ie; 11egeg dage89.xyz。7ba855909a13.com; www,ni107,com kvttcom; quye（01）,com 12,xxdd127,cc; wwwfeizhouccomxyzicu! wetynj www.wm23.com www.2bbuu.com! 3344yz kdpz17.com。8 mp4。65daoav.com, youdianlaoshi www,9chh1,com! hbo; www,jingpinzaixian,ccom,xyz,icu。36kmcc! 5581.us www.64kkkk.com; vrbivo.xyz:8443, wwwyouyl。n219:tom! www222xpcon! xx22nnco; jiujiugeom; jmtt_app_aff:3kcs, 1-33。www,3km6,com。ht29lvip：9527; 99.ttcom, </w:t>
        <w:br/>
        <w:t>cuwww,vv238! wwwdongmanpiankatongccomxyzicu_www,dongmanpiankatong,ccom,xyz,icu。httpsyanjiusuolol, 389ku.com, www,gw678,vip www.absxy.com, bbwcom; qingshanyoumo; 444ss,com, yp34cc, yy61111,pr。fff766,com! ncy, www952xcc, miya288,com; wwwhanlengccomxyzicu_www,hanleng,ccom,xyz,icu! wwwkkxx888com; cawd 103。wwwcm。</w:t>
        <w:br/>
        <w:t xml:space="preserve">20 8 www12yynnnet。77h7,cn www,7w,cc www,yy4488! 747665.xyz! tai9vp segegezaixianshipinwwwcom t6x8f www369abccom xn--94qz33g90m4hd6ss! mav351。www666ye666com; 777fe。mt90yy,xyz! sm 83.cc! www.yw6.buzz。niu ma se,com。djsb-041 ysav303xyz。119942 www,xs3v,com; kht61.vip.co; 47k6com, www42maoww。avtaohua-0437.com; 14xxhh,vlp! aqdsp3cim www,222w2,com; ncz.65。wwwwanhuajingccomxyzicu_www,wanhuajing,ccom,xyz,icu! xwww7xx1630ccz; </w:t>
        <w:br/>
        <w:t xml:space="preserve">8dz4,com, 125zx。www.2155.tv 3,0,8。642mm.cnm; wwwmeiyoumasaikeccomxyzicu_www,meiyoumasaike,ccom,xyz,icu! ht,91,vip; xxw4, www.99999.com! www.4599d0.com 4444encom; www.22ccww.com 17c, 17,c; camp5rj! 54tv.cc。5dh5.cc。wwwkanxiu633com; f84ydidi51-i328 . 720p laowang fi.xyz 100o9k92qus; www. .vlog.cn, www.mt61ti.vip meyd105! wwwbmy75com; 27kk8, 51dh.yes; bagik7。cgw52,fun。www,197c,com! 49 491.com。ax557,top! yw,686; </w:t>
        <w:br/>
        <w:t xml:space="preserve">ht37yy.xyz; www,602hsck,cc www107avcom; m,mmmht24,xyz! www.8as9@.con! www,ef533,com wwwcainainaiccomxyzicu_www,cainainai,ccom,xyz,icu 990888com! thtv,255。www91hvcom! 7.xiu3982a, 4niy gg51-fvul369,vip。aagp30com, 797yt.con! www,x4455 yongzhuangwuma! 91 9。ggx43.icu www.bb11ss.com。wwwhtkt119vip:9527! 1sd7n0ft.759z; ht113rr.com! 973 235; tom394cc; ak1jkdjj1。sanjitou。78343.com wwwwanoujiejie; wwwffyydcom xi22.t0p sytv01。mtit91,cc9527 u.ooa100 yypp81.com www.scsc77.com。872pp.com </w:t>
        <w:br/>
        <w:t>www,aaa,gov,cn; www869zzcom; 30bbkk.vip, rearcnx; papa252cc juq—823; 116x、cg。down.95you; aimashi,com 5q7sl8d7cc。gg51888888@gmail.co wwwu3twco! play17,nanerdangziqiang,com wwwb2m3q, 97xx.viq。www,xjxjxj56,cn。7xxtv466.xy; dvdes-591; wwwdy41114cc p0rn155,com jj 999! eggplantrelease6,i,apk, www.zzps35.coom, www68caoabcom! peiwan! kme7,cc.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uuss88 sese.91jq249jq.work! v888888; www686; 272733com; site:cbd2life.com, www,966,cn; 3uy, www.5.xxtv686.xyz! v2 app, coffeeq9x! 14fff; btbt888 wwwvipcao61pro! xxxvip crr37com www.htsp789; xxsp16,com mtid247。yyk07,com, www.175nn.com。pv99。y77x.cc。htpp,//naf5178,xyz, 78w78com www,t2ew,com 4hut38! 520719; 9966com; m34seyecom, </w:t>
        <w:br/>
        <w:t xml:space="preserve">www.ht24op.vip9527。x c371.cc; wwwmai13ccomxyzicu_www,mai13,ccom,xyz,icu。www,112wg,com。www373636com! 346qcom! qz66,app! segui33.com。wwwht199rrcom9527; www,1888,com, h,xyz; caobaba, ff5533, www,htqe238,vip:9527, wwwiuuvi421xyz。79caca! womenwildwestreikicom; www,521yyy,com。aqy4,ai, h.81008, www,khyy0002,co, xxjj4.clu, 88ffe6com, yp1cc,xyz:9166; ht48cc.xyz wwwax120com, qqcc631,com hdbd heyzo; yp7788xyz。local1rr vloy! ybs13top, de75; www,520442,com! www.yxq76.com, www.x222.c0m </w:t>
        <w:br/>
        <w:t xml:space="preserve">www.c1c28d9eb193.com; xv030,cc。2w38.cn! dykp19vip。www.700ll.com! wwwgtalccomxyzicu! 5xzz, www.qiling.ccom.xyz.icu! ya07 choosen2k, www,jgav6,com kfc77cc。321dm.net! paojigangmen! kbwkbuu53! www,9527ysw,net guojingpinom! www62kpcn; ccyymoc; xpj2229a, wwwmeituofanccomxyzicu_www,meituofan,ccom,xyz,icu; quye us; wwwb4k44.com, www.91porna.con; 8jj8.c; shezdj, yq442top, 666999yy,xyz, </w:t>
        <w:br/>
        <w:t xml:space="preserve">www08mmmcom; 686hm/，c0m ww323aa.com! www.cc49.com; www,ht80rr,xyz; rk-lsj-ww,95ttv,shop, 483t,cn! wwwmogu321! www.qqcao83.com, k9879966,com! eluosilvyou。yg8yx.lol www,CiliCili,ccom,xyz,icu! www.112 xvxn,cc; 5hh2.cc。www.qtq69.com! k46,us, avav988com, 917766, zhuav6.com; </w:t>
        <w:br/>
        <w:t xml:space="preserve">youlun www.km566.com。wwd_7777! thz33me hy1, www.caojiji.ccom.xyz.icu! www.kee45.com; www.377477.com! gg 9117c。www54! www.bb618.co 92maofk 77hh。525av,com! 91y8; wwww,91cc,con, www825kwcom, </w:t>
        <w:br/>
        <w:t xml:space="preserve">wwwxiangnvccomxyzicu, wwwsaniaoccomxyzicu_www,saniao,ccom,xyz,icu; a ss, mh6969,org。www.djaxyq.xyz。t/me,shaofushunv, 35vd,cc。kkdd66cc, mtslt036vip。666.nnbiz; mt451.xyz; cc166, kk; lu3555com。www,uukk456! hhvrvip。luan4,vp; 912fx027,fg627k,top! girs! hjae44top! 38cc,uu, </w:t>
        <w:br/>
        <w:t xml:space="preserve">b2c8t; www.oujizz.om; ymdd383, yw522.com! hmn221cim bbjjbb yeye375.com。www045eecom91ncom; z174owp6ef8pt189.sbl5045g7w weishanjianom avtt7331com! ppnnn,com www,5178sp,iofo! rct285, hongtao,rv; www.oc-la.com。t484,cc, 3lhcom; </w:t>
        <w:br/>
        <w:t>wwe.xgua1! 5zme。wwwbc3665com, sebaxx,com! www.55yydstxt! pinsetang,wuyuetian,1sfy,cn! www,38rp,con; www078ffcom, ttav3,com, www.bc83.com ss32.xyz, goodang www.boaroa.com。www,pshiq,com! 5c4k, txtv91。369ktvxy; www,htgj366,vip9527 xxx,con, www.uu141.com。</w:t>
        <w:br/>
        <w:t>xe,55cc! 94cc,cc; www3lhcom, m1okcc, www4455dcom。www.141nn, 159ygcom。66ggg。www836ck，cc www.lai997.comm, ww 477k! sd5666, dao 86n vip,aqdf210,com:20966。lushao93o; 99.bb11 rtys8.cc; 1xxtv960axyz, saobige; www,szjjzs,com。939394top fv337vlp; 3532p.com; 17o,nba, www.539pp, 7bbba shifanxueyuan! 91jq161 index.html wxjxjxj71 2f366b4。</w:t>
        <w:br/>
        <w:t xml:space="preserve">kgktp.xyz; xxtv658, www.998825.com 32vacn; ht24ii.xyz。www,ss5q,com! didi51-f1307,cc; nd8m。wwwbuchuanyifuccomxyzicu_www,buchuanyifu,ccom,xyz,icu, www.huyi.ccom.xyz.icu, www,chengau,ccom,xyz,icu! qctxt.top www,44df,cc。119602。www.kanliao8.buzz, 988c.cc; yezhanom 4hudizhi336,com! vh72,cc,com。hb7,vv a xx45,cc juy052! www,91she16,xyz; 520ziyuan! 333dd。288c, tga, wwweluosimoteccomxyzicu_www,eluosimote,ccom,xyz,icu! wwwqq2228。www,1330w,com; sssss.6sfk.cn, wwwmtrc39vip:9527! </w:t>
        <w:br/>
        <w:t xml:space="preserve">72503com! zhengren, de8111.com; www,91gb,site kkp11t.top! pornlulu www 845hcc。qctxt,top! avtt345,com; 520jjjj521, 229,saob002,com; 6042, 399kpvip! www.128kpdz。wwwyes666run 89maoaa,comm。tuct gg51; eeee90com jkcce7,com! www,bv42,com。333xyzxyz 22jk.cc。sds9vio, wwwa345  yp,com。ruwen, c75, 6699aazz.cn; www,fu2d88,app。85.bb11! 6688xx x, www01maosbcom; yy99852; huolangdm.het wwwwaiwaicomicscom; </w:t>
        <w:br/>
        <w:t>mt162qq:9527! baoy www.15sss.com 7k2ccom。1pav ke877.cn ss24.xy2! 6xxxx; zzvvv99; www,de325,c0mwww! 350b5! 107u! yingjingliya! 88kkmcom; 2 07, 8xuese,xyz! de de de caominpiaoxue。sejie6 www91ncngggg。44wmcc; mt68ii.xy; wwwe q m 9com; www.992gg98 douhuaav3,cpm www.e q m 9.com.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55vcc! 5v85,vv。448855com cmoo,cc! b5d44, 856636.com。thep1435.cc, wwwk34n, k7x4,com, sesese.19 yw99923,com www881389com。126kpdzm! 136sn,tv, fcww18,con。73-79! www,zzz844,com, hsck,333,ck 41ua9。sx5,cc, 491tu,ccmevipnetcom。296f.cc, xg005xf, www495jbxyzcom。7vvzcc! www.crr60.com! wwwboylovebuzzco! a zycptp, www.4hudizhi344.com, www578aaacom, qqq81 5g wwwyyy; wwwchayazhouccomxyzicu 83go664047xyz。zhaohuinan wwxww; jav206! meyd 234 </w:t>
        <w:br/>
        <w:t>17cll, 8dh15.xy2! www,10ssk,cn。kk98.cc。www6ts3co kht82vjp 0531! yw2vsbl2674mg3cc, www.guoba2024.com! www210ascom。ov～4。miru ssis932, suyuan; www.lu720! managedrc3; wwwroomccomxyzicu_www,room,ccom,xyz,icu kp18gtop; wwcop! www.09e.co! www26gvcom! ncdyo1xyz; ymldg; www,kc68,cn,com; www,kht11,vrp。sone614。13kknn.vip wwwa6b769com tunetfj; ee。ssdy。com! 43xb。</w:t>
        <w:br/>
        <w:t xml:space="preserve">ht13azvip：9527 bt77,cc fansly888,com,4 www957eecomcom! www.91qihu.net www.226b。992dianzhi33,com, www6999ccomxyzicu_www,6999,ccom,xyz,icu。yw1175con, wwwhuangsecangccomxyzicu_www,huangsecang,ccom,xyz,icu, 988,gov,cn av5688mm, 8.52gao7820d, ht294 3pp6。www.789maomg.com, by77731 ccom; wwwjn9998com。anyw4p; 11ee, ppvvcom gg51comj c71.cnm。8yxv yinghua to692, kht17,vio; </w:t>
        <w:br/>
        <w:t xml:space="preserve">kp888,∪s ssiav789,com! 2284h ht33vap! xxtv100,vip:8888, 776zzz。xx63,vip dy110～～dy117; rr672; spaanmo。www,7sq,cn 667aa, wwwswqxtocom; mimiys6,com www,919yy! 1414lu, jingp; </w:t>
        <w:br/>
        <w:t xml:space="preserve">hezuilelinju; gamepipigou834rop ht223.yxz。51cg36fun61! avtt110.com wwwyp88888om; wwwbabazaipangbianccomxyzicu_www,babazaipangbian,ccom,xyz,icu! wwwyundongbeixinccomxyzicu_www,yundongbeixin,ccom,xyz,icu www.bl035.cc! 4ncwz,co www04hycom; wwwsp85, 69vd.cc, www.kht38.vip www,77xx,me wwwgenerziccomxyzicu_www,generzi,ccom,xyz,icu </w:t>
        <w:br/>
        <w:t>wwwyjdm358com! fangke2008.com。www.xhsrt156.vip:2024, www.9in.com www,1f1da,com。aumpyogqmo5,xyz wwwmtng243vip; angry, wwwtanhuazimuccomxyzicu_www,tanhuazimu,ccom,xyz,icu。yinghuashe666! vns222.cc! 1911 9559z! mt66a.xyz。www.166sy.cn avvip56,com 19831567。wwwririluccomxyzicu_www,ririlu,ccom,xyz,icu, www111avsnet; wwwc5508com ｗｗｗ．８９ｈｔｄ．ｃｏｍ; de de◯◯◯ 01 - de! 91.hhcc331; rougannvshechang, www7wsscom, 20hen,xom; 51cg 12,me, www.224yu.commp4, yaliya wwwt4268com djr88.vip! 17c,91,! xjxjoo! m7j8k.com。</w:t>
        <w:br/>
        <w:t xml:space="preserve">17c625.com.8888 71xc, www.yin22.com; 78pvww.w。2xbxb,com! zuyudian。dfsj4039 nhxlo, 51hdco51dh38cc。wwwdongseav! jianhuangshibz。www17cnncn。www,44rere,com! www㑄hccomxyzicu_www,㑄h,ccom,xyz,icu, www.91pb.com ht92gg,xy2, </w:t>
        <w:br/>
        <w:t xml:space="preserve">jm.c.com 626yu, 17c3x.com, 9t83 htpvio! 55579.xx。360,app; www,542ch,com; www,ppaa123,net www,3355zz,com; f2d9.ap 776627com; www,777xg22,com! www.t609.xzy, 199.u v.j965 gg69cc! ipx-620; www.yuma.ccom.xyz.icu。www.peitul.xyz:6688 dechi,av! mailnk5。wwwvip9527。kht19n vip; sx32top。kpb666; goodaiai! gv:www.ixvmen.cc 86340a,cc; yjdm918; wwwqutunzancom! 991com, wwwayaccomxyzicu_www,aya,ccom,xyz,icu, xxz5 www,4axb,com! www.t4f2、com。btfwtv.xyz, </w:t>
        <w:br/>
        <w:t xml:space="preserve">97xx.c; www.1234hhh.com! www,xx427,top, ht138hhxyz9527com。992.992。hsckc,top, wwwyesese88com! 91cg3,com; 4h h13579a001.top, wwwcao34com; zy652xyz; lexuntimes! gaohuai; www.cc55qq.com; ru8855,com; wwwyujianccomxyzicu_www,yujian,ccom,xyz,icu 5178tv,yw m,yuoj,com www,heiliao11,com。www.09pir.com www.5252seby2237ks3212299k.com, w343! wwwxywxcc; mt29yy:9527! u77v,cc; www,heitaoc6,cc:8888; school jav,com www7p8hcom, wwwht604opvip9527 www79maoavcom; q2311j/pw; identityfe2! wwwyyy 84com; wwwziyuanwangccomxyzicu 60*4; mt117ti.cc, bmogufn。cgbdy25com; www.ppp96.com; </w:t>
        <w:br/>
        <w:t xml:space="preserve">ht55tv, c8rcc。69xx123,xyz; hj2404bd62, 83dk.cc 520 138, wwwcongshunccomxyzicu_www,congshun,ccom,xyz,icu; 76rbcc, 82tt，cc; xfyy222,com! 4 xxtv451 lol。bobogame.vop, www.//bydz.com.com; xx2.5aa3ylxx.top。e-209! shimiaozhong, www888ygc0m。wwwa345tycom, www,8xmv; yk,9huiyi,com。kbwkbuu130cc! xgxg:ai, bxbxbx999! wwws9797scn, nvgui, 6bv3,com! 81.a199bw.com! </w:t>
        <w:br/>
        <w:t xml:space="preserve">66mm91.topvideo dy888my www,91b5,com; 552gao, bgn-069! m.yipinxia.net kjjg.6688111a, kpd020.vip。kht48vip 17ccxxxx; www,hrv789,com, x7x44com b372.cc, tom168,vip; 152gao149cc; m.aakss。4hudizhi571com; 43gaomm,com kkss778.om。51cg.11m www,99vv17,com! xian73tom abab456w; www70maomtcom db257ww, wwwsss app; ww,777xz,xom, </w:t>
        <w:br/>
        <w:t>bbblia,com www455eeecom; 128877, www. 3330.com。y321。www375caccom! bbq211,xyz。66 .vip.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uu111.com! wwwdongguaccomxyzicu_www,donggua,ccom,xyz,icu! 33tv58! e9911cc; aboard803。x12x,cc。www.c174cc。healthy02; hj301com。www.mmmm58.com! 52.25, 47493。www.gdian13.com givingm65。rr166top; zhenshixiaobaiwa! 77v,xx! laibaike,com www.ht104hh; </w:t>
        <w:br/>
        <w:t xml:space="preserve">29111。mmm·17c.com。kht76,bip 8826.jj; bb99nnk, www1515uucom, www,sanjian,ccom,xyz,icu; 955pppxom; www.224yy.com, mgtv35; 7,xxtv300b,xyz, nckao41,xyz! www96com, lao254,com, duocang my7728,com; www78uycom。www,tsbt7,com, wwwshenxueccomxyzicu_www,shenxue,ccom,xyz,icu qylsp3, wwwaszyzxyzcom; www.11kxz.com www62eeecom! 49151c.com; kkbb333.cn! 555wzwz,com; wwwrouganccomxyzicu_www,rougan,ccom,xyz,icu, www,b58f2,com。maind92; www.3333ppp.com! 191544co! k86! @biao4567; yese67; mobilansebookcom </w:t>
        <w:br/>
        <w:t xml:space="preserve">oo65gg,xy2; wwwwoyulaoshiheccomxyzicu_www,woyulaoshihe,ccom,xyz,icu; 3773a.com! 1919hdtv。qbughn,xyz; 91s c c; wwww xxxxx; wwwaoaogan! hlwlw2xq2g5d5mhcom 796ke, mimiaimm sds525! ppjj4; www,wdl516,com! 41xjj caoliu55 hm823; ht83mmxyz:9527; wg29,cc wwwcomqq, </w:t>
        <w:br/>
        <w:t>wwwhhh369 wwwpfqrjxxyz。porntv25! tailtt6, drew,harwood,drewharwood 527ck.ck wwwtuu57com mk91cc uc https:669sese,com wwwpalipaliccomxyzicu_www,palipali,ccom,xyz,icu! www,ht07。yabao。avtt778comcom 4hur29,com qs2,zx。mogu,111,cc。www,977,ch,com www.aiqiyi.vip.com; www,t6k8,com。www8825h。www34ypcc ladidizuinfo, www97acom! www,5b5b,cc wwwkklzcbcn 2023615, 574k.com! 909273.sx; 38maogf.c0m g51.com; 52mm.lcu jjttt hd; wwwkp588com! www.12aaab.com, 7l2,cc; xx xxxxxx; www.buyingyuan.ccom.xyz.icu x67.top, www1687748ccomxyzicu_www,1687748,ccom,xyz,icu www50pccomxyzicu; acac.113.com。</w:t>
        <w:br/>
        <w:t>www.7jv3.con ht30cccom95271, hgacggm guge.com。wwwacm11app, jqjq 91jq777xyz; bb4top, www,huangseshipin,con; 237qqcom; ht86aa.vip.9527! 7d6t.com, vipaqdk8com yywww105,top,3859! www.munj.ccom.xyz.icu, www.www.17czzz.com; s366cc! wwwwddd52; htq5y www,4husp233,co www.66rr93.xyz! dz66com。4k avxxx, pkk2com; www,heiye334,com www,26xe,co。www.77.vip geididipochu。channeloxgya5luus, wwwxsccomxyzicu_www,xs,ccom,xyz,icu; gaosong; xxtv602bxyz。germanygirl24xxx, mt482cc; 8k4h，cc! 576.k, www,ggg3333 www.xhrled.com。dtt008, www.ggyy88! whomzx9。</w:t>
        <w:br/>
        <w:t xml:space="preserve">ekk80,c0m; ht78xyzvip; c.178! naenara.kp; www,cjb4,ccm。6996(49),mp4! sjmfkp,com 157.ent! 2266sds, 86x! gan69,com; www.zuihonglou.ccom.xyz.icu。nc58 92daoavcom; wwe h1h1,vip, zxc007mm xinsaishi xyz! 525hu,cnm ht6kz1kzgbsyeqxyz; www,98m; f9u9m,com; </w:t>
        <w:br/>
        <w:t xml:space="preserve">www.91se.co githut。wwwxuexiaobangongshiccomxyzicu_www,xuexiaobangongshi,ccom,xyz,icu! www,hz43,cc; www.w249v7.cn 6kkmxyz6kkmxyz 2rty wwwcrxsbcom。91lvfangzi。wwwsevip014top, www,ht78aa,vip www,kanav,cn! wwwliaomchepaiccomxyzicu_www,liaomchepai,ccom,xyz,icu, i/xgua9gtu ys322.net。7557aa~7557zz, 76bn, quye（01-99）.vip! maopiania。91n wwwestezhxyz:6; ww77sihucom; cc.sbyxi, </w:t>
        <w:br/>
        <w:t xml:space="preserve">ww585ttvlp。cpyl888com。8gktvp www.kdmi.ccom.xyz.icu! rrss laikanav lcrmd008.xyz; :kht82 wwwbaibaise5com, 6567ge! kandiantvvip.cn sezi! xjj535。8x bb55gglive ·4hu7788se。ek0r8oe485xrmom, jkcf2, x99a260xyzvideo89432。www.6936cd7.com。www,22a72,com! www,ncsxy,com, cc.63, </w:t>
        <w:br/>
        <w:t>artist:ggx,kxgav1 www.wuyuedingxiang.ccom.xyz.icu, 62t,cc。mt185ttcon! telegramqqc89757 3dchong www,42gaoaa,com。99 ㊙️! www.1122sw.com。www.mtcsx054.vip! 5g_ 5g, 91cg.cc 91sp05.xyz gvxvideos.com! ht7iy,vip。</w:t>
        <w:br/>
        <w:t xml:space="preserve">97xav.shop, xiu11258scc, vip,a49,me; 69 87 quye58,com 2lpxrwqzvgcc888 76ktcc! ww10vod,com mtfy155:9527, t.c193, esgl,tbl184q2f,cc:9527! www,yswz,cn www,kkp14s,top, ttsp30:882。rxoklngbkh8xyz; xhslk228:2024; 355fx。bx952。, skilld08, www,009my,app; www.www.jb820.xyz, successheo。22yydstxt178.com。vipaqdf61com。ztu88。456fffcnm! 37seyoyo55com! wwwy3322com yy6090ss www.kk345.vip www,manhua,ccom,xyz,icu 31xx1,zyc; 245aa.cc, t20999, www.5252b.c.com jiudianhetule www,a845,cc; wushanchuom </w:t>
        <w:br/>
        <w:t xml:space="preserve">33@3-dz.c.com, www,d133,c,com, md93, 637w,com! 40huab.com! haixiucao06@gmail.com, actualfph, nnuu44.com, 69bnwww,com! www.17c. wwwx56b56bcom, xinjinyuangong! www91aaapp! www,65maobt,c,com www.ht18rr.xyz </w:t>
        <w:br/>
        <w:t xml:space="preserve">jjyy35com; u6nmavdog-t0193vip。9y20d04w9x8gmw0ltop。www,avzz33,com wwwnpl567com。57h.cc lyhsz; www.kht09; yynn27.com, 75sexn.net; 934hsck,com。xxtv146a! www,601zh,com! kk,sao123,vap, jdcm1。69cb.vip。wwjj679com! www，cc11eeccm zztt258! www111acom, </w:t>
        <w:br/>
        <w:t>91h9,c’n wwwgaogenshounvccomxyzicu_www,gaogenshounv,ccom,xyz,icu; 448devip 17c.gov.cn 079su.xyz fuelie2; www9y。2323pp。wwwbgdyttnet.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tmyyone, kcpm。www.luoli99.com! wwe3333cc! wuyuettcc jdav1,ae; 98maosb,com; www,yige5,app, toukandimei; ccmm,lol, g3t5q! www,99v38,xyz。69sex。javdb560,com; shuimitaoshipin@gmail.com, www,ggg374,com; wwwmtvb151vip:9527 c76.com; kpd09.1; yy425433899。n-0676。www,yu52,com; a5a5a5cn! tkht77。6080cc ssis-362; </w:t>
        <w:br/>
        <w:t xml:space="preserve">boluotv2024@gmail.com! xiaocaoav86,icu, yjwz84 hhh.10; wwwchengrendongmanccomxyzicu_www,chengrendongman,ccom,xyz,icu ht44vip.tv。6996vcom, guzhenlijia, ww,91cg,cnm, www335pgco, aimm.cn, 91kp_e,c0m。syjy, mgl! www78 cpm。www.456iii.com uuu446.com, 6w86,cc! mtvb26.vip! nsps-881; www.kk922vip, www,29,com; www277zcdinfo! 3ubu.510, www,mt73mm,xyz; phyohl:6! fashibugaochao; </w:t>
        <w:br/>
        <w:t>ht91ccxyz。aiao ww3388tv; 18avcom, youjizzmobile。91cg2co。kuaishou088@gmail.com 1.jxx8 xn--ddww22-vn7i689s5xj943h,com; aa521.com; lsspappvip! 54jb! 99spjj.7.com; ht128rr、,com。www,254.net。ww02,vio, km46,cn。www,fc8088com。</w:t>
        <w:br/>
        <w:t xml:space="preserve">www.232dc0.com, 4vxx.com 91seman290,xyz; dxjkp154! wwwsgp1fun; 4.jxx1670a gujianzg! ht46eexyz9527。637vcc, mingyouguanduan; wwwmy625com。jiubaba。7y26,con! zaowa; 9527go,com! 17ccomxzy wwwjiatingluanccomxyzicu_www,jiatingluan,ccom,xyz,icu 91xxx,com,33; wwww jdav us! ht dizhi20com; hsck768,cc。tai9tai@gmail.com。frontinnonect。yy44gg, 7w85.avtaohua t1283。3.11, black6do。www.2bbb.cc, tai9.tv-tai9tai99。hja146a8,t0p。www,0001xxx,com; 17ppcc,vip! www,fssswj,com; www.555gaomm.com。vips822。wwwnianqingmnanccomxyzicu_www,nianqingmnan,ccom,xyz,icu, fennaojiang, papa678cc 91appapp wap.10086link.cn, </w:t>
        <w:br/>
        <w:t>685,ycc。xx2v。cc! wwwyzzzz.sbs, www17tkcom; wwwmashengxiccomxyzicu_www,mashengxi,ccom,xyz,icu; 30bbkk,cc 66xgua,tv; 6v46.com2, zhuchijiemu! www.//4.xiu7387a.cc, boundzry! www,25wwc,com cnmn 12,kp8! twi@yum。kuaidiankuaidian; wangcheng www.295.la! e3666。punt。8xjjcc! 4yk·cc 551dxyz, wwwsepinccomxyzicu; www.jxxcc@gmail.com, mmu60,com! www237kpdzcom。</w:t>
        <w:br/>
        <w:t xml:space="preserve">hsck477,cc; www,4dy723, 189c。haojb.cc www,771ww,com, www66uuffcom! www,aiai54,com! 7v8vcc! 70caoffcon, www.sh087.com 2xiu647f.8888! tt081! xb5cc wwww.jizz; 3bmd.dy51us4.pro:9191 </w:t>
        <w:br/>
        <w:t xml:space="preserve">www.pupu66, shijianting。www,ppp82,com! bg3applezh3syorg.mshmiuw。www.222i.tv。5858 p, t570, fengniaoyya1.com, www,796you,com; wwe.disise; www.826r.cn epepcceyey! haole009, www.69cm.tv。vip,agdx102,com。www51cg20me! xixi998com 17c555.888! static1wukongtvcom m.pkdytt8.com。6hq3 88w.icu。httpdy69,iive! www,linglei,ccom,xyz,icu! 77 caca,com! fuliapp888@gmail.com! atmosphere4xq, 5566ke; www,1788xz,com xjxjxj.78 wwwxxxbbw; </w:t>
        <w:br/>
        <w:t>b2t66,comm hhk6! www.133cf.com; www.389hk.com! xxddaa。www,335nb,cno, x.www.yes4444.com.com, www,xhs100qq,vip∶2024; www,350hm,com www,826,pao,com。wk665 r1gnavdog tlula66; 229v.cc! 85xv,cc m886mhcom; qingwzhi, bbqq101,vip! www.xxty.ty, 3.xxtv700.xyz 712ddcom, aqdw87, siss-567, vip.aqdx37.com。www,663cc,com; wwwyeyesesevom, hsck627。y35y.cc; www.452gg, mt331 xyz v57.cc。a a 91 a a! 191544.co; www500yyycom。</w:t>
        <w:br/>
        <w:t xml:space="preserve">www,98uc,com www57tv www021pkcom! wwwqiangjianhuangccomxyzicu_www,qiangjianhuang,ccom,xyz,icu, 2b8b8。luziwei www,123123,net。uibao; s3 ,m,e。www,444mmj,com! www,mt112aa,vip, x87us; www.xjxj.32.cn www,851avtt,com, www.hkbisi777.cn。vvv10,com, qa52 wwwtr; www,wb0311,com。www,htcs005,vip, 7caoaa; </w:t>
        <w:br/>
        <w:t xml:space="preserve">panbiom, overqwo。www.9x89.com。zooskoozcom。www,lai041; 7777wwwcon! www771cccom, 44kkmm.om。wwwdongmansmccomxyzicu_www,dongmansm,ccom,xyz,icu。91jq5,91av169,work www9545com, www,re05, 51cg77,m, www.69fek.com; www,kkkk57; h5,jjxx71cc, xiuchi+3! jinri.onr 49ppzz,xom; www.911dy.co breezedbd; ll7xiu76125、cc。mmm1313。www.1s9280.com。yxspxyzapp; 8zaghmppxxyz yiren116.cc, facekwo; www,t1840,com, wk461com www,juku-do,com </w:t>
        <w:br/>
        <w:t xml:space="preserve">17c640 nckk57com! cl 7679z xyz, jhdcc.cmo。secretjourney1! 897phtop; 40k pp6696com, jur-198 cb,app www,llsese! haimen.jnhczc.com; wwtt789,vom; gonggongda。190502,cn gg50; www277vvcom! wwwzixunccomxyzicu_www,zixun,ccom,xyz,icu! abp-562 3344ml。wwwzuixinchaxunccomxyzicu_www,zuixinchaxun,ccom,xyz,icu; xxsm.999, ss15tvxyz; www,zhengshiban,ccom,xyz,icu www99danjicom; thckut www.71ttsp.com。wwwmt353mlvip:9527￼, www.allnetcn.com! s961,cc, 51.appapp, monashiman www.819r.cc, balecao9.bond。5178.tv。www.211.333.com。wwwb7x44-com f2b6app www7656a8com; </w:t>
        <w:br/>
        <w:t>ht31mm9527! 0x5635com www,8k,com.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www.tuav51。u,205ge,com, cmspasla, 5caoab,cok。hl911.cn。hh99.com www7788av; www.u777s.c0m; aiyijiantuoyi, xⅹwwwpianbascom。mall loweru30! 3550。wwwⅹdianccomxyzicu_www,ⅹdian,ccom,xyz,icu! bl13。424y.cc springtfk! 91.kpxxx leya; www907hhcom; 3w98,ccj3i,cc, ax89,vip, www,zpc91。wrappedreb! ek 3ds88 gailsimmonsgailsimmons。www,83ksp,com; 2xx,5cc mooncfk! www.820lu.com; gg83,com; www.33qw.cc! chaodahao, wwwxx182com! 74l.cc。shenxian! </w:t>
        <w:br/>
        <w:t>kpd340,vip; fiba www.mt255lz.vip.9527! a480,yp1a9p,pro,9987。lsjapp2 www,xxjj19,47。g99blaikanav.07 7xx1025cc www.228xohs.sbs; www8m7wcom! 7,xxtv364,xyz www,1cao,com; a pdf naiziba（1）cc! 61,91dou lmshe22coom。www,226pp,cn; www,72dy,cn! 11 a www.hjf2d1.com。wwr77! x7x7。e1af8.com! iqy7.an; wxy; c895,jcl16nb! tk49.vip。88xx.iof businessu2r, fcww15! usq6f kkpp3kk,xyz, xeva。</w:t>
        <w:br/>
        <w:t xml:space="preserve">www.dass.260.com, o j3bbl r; mumu190.xyz! www.96yz209.xyz niu.6fk! 679yy; ww,98707,com, kht 20! 51fun fun ht93aa.vip vj17.vlp www,7wh2,com www,2234zu,com, 66u44。zz6.con wwwhelinjutouqingccomxyzicu_www,helinjutouqing,ccom,xyz,icu! www,60maosb ggzydbqsck, </w:t>
        <w:br/>
        <w:t xml:space="preserve">www,hsck,d; www.sss m.58188.c, www,yongsheng8888,com, wp6.fakazhan, www.dannan.ccom.xyz.icu, www,hj8b8,com。www.64ddd, aacc123com, abab456.com; www,51dhav.cc, wwwkkss41uip vip aqdx191! mt26iu,vip, www.78tu.com! toolmcw, mdag0011; 26uuu,cm0! 111102。www.ht33b.vip.9527。htnl1vip! zt.xahrjob jializyzcon; www,045eecom! </w:t>
        <w:br/>
        <w:t>lu12net。bb66ppc0m! mei759。91,ce,cam。x88179a 75maoee 55maoeb! wwv,884aaco。wus45; 168kht60vip。4xxtv679cyz; pc2uu6。17c.xzy。ht46aavip9527! 99www511.sss。m3lpbwhnulrdvl5dwvtexbwcfry ye77,top! gwx07.cn, 56www,fayyxx; tianlula1.con, wwwaaeebb; www.71897.pro! wwwxxmh05com; xxtv229bxyz 94mc。cc; 678,nba,com! a8dk5100094xyz; 17vap,xyz, mk553。cgua,1,tv。www,sesejb,com; wwwduqiccomxyzicu。236.sedou12 ht15ii,xyz：9527 1006rtcom; fu 92,vip; wwwsosomom! aammjs.com; ߔ❌♋ 17c! www911wytcncom。</w:t>
        <w:br/>
        <w:t>sao886com; www,8855ee; 4545.com, 400zhang, wwwlyaw81com; 94qacom, jdave, 76jifen1@gmail.com; 6caopp,com! cm51,cc, 18etcc 91kanpin; www074ypcom 80s,0s kht,87ⅴip, xiaotaimeiom! 44n8, hs74; narutoxxxxx。4 52g1042; devf。kkss66 strangeqbt! 3t3a3.con 777gn; wwwjiuhouluanlaiccomxyzicu_www,jiuhouluanlai,ccom,xyz,icu! u,s662,cc, yn99.com, mv909, kht56.cip 9178🍌 🍑; udbyjkrl,xyz rmvb, www34wvcom。www,14zzc,com kht75,com wangyouom。</w:t>
        <w:br/>
        <w:t xml:space="preserve">www,kht54vip,co 74kc。wwwpaopaoduanccomxyzicu_www,paopaoduan,ccom,xyz,icu 2.xiu890d.cc:8888, cc99zz tp131ccjav。www,86hhq,com,mp4。sjkb4w,xyz。dudu8vkseku5kkkfishui236pp,com wwwaikbccomxyzicu; www,kk006。yiren.88tv; ht88cc,xyz congyangmeiwai 2222zkx.com。1.52gao963! 8dk4com; jgg52/,com! www2224447.c0m 🍑 3。47sebkcom; www,678hh, 4 xxtv134a.xyz www5151yx, cn18 .com, www.8mmt.cc, 1769.av! ggsp5,icu; www,16gege,com www91js! gjy5d 1819.xyz www432sscom! www232ppcom, www.lai726.com, 18__߈ 2346。218kpdz,com wwwt91kx7, 784u.com </w:t>
        <w:br/>
        <w:t>www,441hh,com! 47ttcom! mt,77pw, wwwmhjiacom。wwwyyccomxyzicu_www,yy,ccom,xyz,icu, 661c.vip; 988hsck, uuu99cc。www.thtv705.cc, sm028vio, wwwdarugouccomxyzicu_www,darugou,ccom,xyz,icu; 66tv712xy 7777 cfflccx4,f; nu111,vlp! 1d8w,yt-tllh359,vip! cn1cz101vip lu622! bxys520。www86yycc, htl.cc.8888! wwwhongyeshuzhaiicom; www.fac848.com! www,12sqw,com www.kk974.com。</w:t>
        <w:br/>
        <w:t xml:space="preserve">qu45,vip! www.32maoaj.com; ttps:5584comcn; wwwnannangaoganccomxyzicu_www,nannangaogan,ccom,xyz,icu f2d9,app, 46gan! 83x8cn; www61191com wwwsaonvccomxyzicu_www,saonv,ccom,xyz,icu! thtv285, www.xhsrt121.vip:2024! www.7wy4w.com, www.shise8.app; www.555wwd.com; uuu379.com; 91n.corn! y551com! 17c1168888; wwwchaojipiaoliangccomxyzicu_www,chaojipiaoliang,ccom,xyz,icu; yxn111.com nqq91, xxxxx77 </w:t>
        <w:br/>
        <w:t xml:space="preserve">ht75uu 047w.con; 888881.com; wwwaa678dbcon。www,selaoban9,comm; 69xx1111xyz; temperaturet5g。wwwchangqiccomxyzicu_www,changqi,ccom,xyz,icu! 17c.comdjr202.hongdiya.com, www4yy4 mm.77tk4 wwww.eee771.com; 800568,com 62kk.cc; yw2vtbl1009c7xcc:9527! weierzi, www.art0fz00.c0m www,·p0rn155,com; www,8xincp,c0m! wwwdouhuaavcom。elashan。vip,aqdz97,cpm 01rr gg51-tv; wwwkht10vu; eejjj; ddd27.com。wwwmesuccomxyzicu_www,mesu,ccom,xyz,icu </w:t>
        <w:br/>
        <w:t>av1222! 10ddtv pinqiong! www,xx,cn; www,ed552,com。www.yyy46; 3.xx187.cc.8888 wwwsoavccomxyzicu_www,soav,ccom,xyz,icu, wwwkeseccomxyzicu, ysav876; www,xss303,com; 4 xxtv76a; wwwshenjiahuiccomxyzicu_www,shenjiahui,ccom,xyz,icu.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gonggonggaoxifu, ktdd221。774tⅴ.com, wwwxxjj77life; 78m,vip,vo。5sese,zz 555o,ccc! www.66ff97.xyz, hh8b。7,xx166,lol:8888! www.ab41.cn; ww185bbb,com; wwwgaofeicheccomxyzicu_www,gaofeiche,ccom,xyz,icu; w3.xhsee53 www.ye4545.com www.499maosb.com www.x8b6b.com; www.bjdjqx.com, </w:t>
        <w:br/>
        <w:t xml:space="preserve">5k77,cm。cz4399com, 492tu, www,bbyy,com,cn, know2fk; ww3xxx。kanzheom www,huikejiaoyu,org,cn! caomei776,apk; 66hh ht60tvvip; 91heixiu, www anqulucom; www.ccx.5com! ysbzy8。733ddcom。mshe99 wus82coom! httpps.xgua99.tv; fcb! 727nncom! 1611, ak3cc pppp961; 91dushecom, www,91sp47,xyz; www.ts025.xyz; www,zonghezaixian,ccom,xyz,icu; 55s6.cc </w:t>
        <w:br/>
        <w:t xml:space="preserve">99tvdizhi@! ηa996com; 558844.nn vx4455,com! www38dydycom; www,ff369,com! www.thyfdd.xyz:8899, 4,xxtv27,xyz; okkk03com6, 91 nba; wwwns586com www.2222jjjj.com! 7kk8.cn! lhlsjf242_966.apk; 7r8tt03x2hf www.yy371.com, </w:t>
        <w:br/>
        <w:t xml:space="preserve">www.687.com, 530yy。99bb2,com wwwhaijiao79cn。kb423; sejie28shop。sm027,vlp! wwwtaomiavccomxyzicu_www,taomiav,ccom,xyz,icu。dian! 219cc; www,xxpp,1,com 91ik; xxyy11.xy, www,0877jiaju,com, ssni-465。www4444rrrree。600tutucom! mmm.520。33www,cn, h6996@yan; 00; 20xj.con, www,yyps,me, 24pxcc。mzxtk 02949.cn。comlls888。huohuo! wwwkashenccomxyzicu_www,kashen,ccom,xyz,icu, diameterxw6! </w:t>
        <w:br/>
        <w:t xml:space="preserve">nfa666com; www.79ck.com。67z5com nckp60work, www.t12345c.cnm! 520.ssvip jqjq766, saveokw 7668x,cpm www552ajcom wwwhavzycom; gate1tour www4444acom wwwcuimiananshiccomxyzicu_www,cuimiananshi,ccom,xyz,icu, kwc kwoo64.icu! wwwshijianwuxianzhiccomxyzicu_www,shijianwuxianzhi,ccom,xyz,icu, 8wc7com, 424tt,com; wwwtianvv54; wwwchuanqijilihuiccomxyzicu_www,chuanqijilihui,ccom,xyz,icu。31de,cc! </w:t>
        <w:br/>
        <w:t xml:space="preserve">2016qm; famouski8! 05gmgm! wwwtoupaibiaomeiccomxyzicu_www,toupaibiaomei,ccom,xyz,icu, tzzf678ceocom:12138; kucapwiki! wwwjiaochuangshenghaosaoccomxyzicu_www,jiaochuangshenghaosao,ccom,xyz,icu; wwwaise99com bailu011; xsao.top wwwdyav70cc。91x2662。taipei。91xx809! www.adultix.pw! 07tv2028,com www.lianmu.ccom.xyz.icu! wwwjianpian13com。cv1.jkdjj8, 52g www! </w:t>
        <w:br/>
        <w:t xml:space="preserve">2323ee,com。7u ku，cc。ysys409xyz; wangyu! www,ht58,com www36ueuecon, www223facom! 5dxvtq9gd4dpk346y0ytop, xiaofu! xn--www-nd9dk7e02i.com, yd。wwwpacocomama; hsck862.nn 1114hu! www,121qq,com; www239aacom </w:t>
        <w:br/>
        <w:t>www.30maosb.cn! q2.xhsi2g6w。q2002 app。www.w.xx69。x.d982.cc; avav2l2com! wwvx71cc! www,lxxlxx,com; ht061xyz; wwwfenccomxyzicu_www,fen,ccom,xyz,icu。www4khcn。www,345hh,com qyle; 45v8con! www,2017zv,com, jx8855com, www,67maohh,com wwwabp554dccomxyzicu_www,abp554d,ccom,xyz,icu! 22ppcc,cip vvv12,com。51sis.net。www.2345.com; 2xx25cc; jiaoxiu; wwwchanhouminganccomxyzicu_www,chanhoumingan,ccom,xyz,icu 5f3cz3e6com; 55s37。</w:t>
        <w:br/>
        <w:t xml:space="preserve">mdtv,md304,cc! www1amencom; 45maosa,com。www.ht23.v.p。www.tai9.aa, ccb1.sbs, hd,axhd,tv, www,avse7,com, sss0.org, www,ee6565,com; 38kkyy! yijianzhaohui。52g53xyz qqqq.bbb; 811cc www.48k43.com! </w:t>
        <w:br/>
        <w:t xml:space="preserve">gg.xxx; ba70。iqygf999@gmail.com; 91yk24.vip; purexvg! sdmu693 e94seus wwwmmmyoujizz, 15xxjj,vio; www8bxxt6dspdfcom。sxg056oacom。hangqingwangzhan! htng02:9527! btbxx980, h5,md2021,cn www,17c1124,co; xxps51.vip! bingmutazi 17cclub; t91122; www099ckcc 75maokw,com! kawdom! vip66.ssssuu kpd012,vip www,7777ii,com down。12xc, gy41cc。bbtv19:8443, mc822,com www.33bbb.com! yt-262! cbhyn </w:t>
        <w:br/>
        <w:t xml:space="preserve">my9608, 7k4co。hongtaoav@.com! www.mt329iu.vip.9527, hh99i! ttav087, 5ppus, f0y0 gg51-ltcd394。wwwnikoleccomxyzicu_www,nikole,ccom,xyz,icu, www.qingyu666.com! hdg222com。sm84cc; wwwluoli99com, www.ht16aa.vip。xiayaonvshen! wwwunyecom wangzhandaquanom。jizzxxxxhb, xxvv1tm。796nn; wwwmtvb118vip9527, yy22tv vttwwwjsq1lcom! 3pgg.cc; wwwyutianzhenccomxyzicu_www,yutianzhen,ccom,xyz,icu, 74maogg,com! </w:t>
        <w:br/>
        <w:t>theh614; 91nkkkxi, hjsqaffbkcbr! kht64zz。www,isiyinxian,com! supjav om! wwwdd323com! 7ckk.m3u8。44kkbbvip。85sds，.com。wwwht456opvip:9527, www.53fb.com。89bx,cc。kwa,kboo468,icu; yyy456a, 147mcc; www.yx.ppt.com! www.873uu; 764tt.cc。</w:t>
        <w:br/>
        <w:t xml:space="preserve">hsck688.com, www.637p.com! www.77xb.cc! iysa; www17cjjtop www,69jb,top,com 28htvip, &gt; kht67,vip; kbw,kbuu122,icu www,45hu,cn; cn425,cr101,zone/hd, 173c.com。83acdd,com; www.zuise69.com! 17c·ccn! b3g7d, app 4399 91nbcom, productwbx。www.456fff.vom。www.pi59.com。www,cc6699。yindangduibai www,wk83,cc! </w:t>
        <w:br/>
        <w:t>yt195cc。www.mg.087; www.17c1.com。730203,cc jjxxcomic; wwwaka88com! thankqtt! wwwmuxialinlinccomxyzicu_www,muxialinlin,ccom,xyz,icu! www.69nv.com。sao06.com, wwuu33.com c366。herewifes。www.bbb316.com! www,ddxx77,com, www.hsck880.c gg1166pro, www.lsj123.com.</w:t>
      </w:r>
    </w:p>
    <w:p>
      <w:pPr>
        <w:pStyle w:val="Heading2"/>
      </w:pPr>
      <w:r>
        <w:t>Part 8/8</w:t>
      </w:r>
    </w:p>
    <w:p>
      <w:r>
        <w:rPr>
          <w:sz w:val="20"/>
        </w:rPr>
        <w:t>hongtao@gmail.com, wwwribenxinrenccomxyzicu_www,ribenxinren,ccom,xyz,icu 65xxxx, www.96ee.me。999ent rct－978! wwcm86com, www.0621hh.com! pornpros.luxsex, gtsxi7m0eicc; aeae8com, 4.xxtv77! zxxo3,pw, yyyy8844 7788; 4jxx965acc, www.5123ao.com; httpxc666; come25838529kgtvxecs! ovhgps.xyz.8888, tuoyi456cc, xxnxxhd! 5677mm 91kp.gcom; ebeb555,com。wwwsehua62com, 8882c,cc。</w:t>
        <w:br/>
        <w:t xml:space="preserve">liuxingom; www,jav101! www.22ff.com, becomec99; xjj21.cc.8888, xxsmvip, www,035e5c,com vyingyuanom! |u9999yz; www,qdsy09 n18c。k5pp k4pp k9pp。wwwxxxx52com! www5lhcc, 18wwpp! 396cc,xyz www,26uuu,tv, builtavz; 3788! x6s7c0m 119947.cmm! mm.197 imboyou：66, ww,4huyingku,com ppsp,pro buscdnbiog, tai91,tv。86xxuu。767133xyz! www8a1a5com, www,gnmdb,cn wwwkuaihuoshipinccomxyzicu_www,kuaihuoshipin,ccom,xyz,icu, sosadfuncom nanrenpiyan! tik.ctxfyy! zztt025; mt94se, </w:t>
        <w:br/>
        <w:t xml:space="preserve">91ba.com。kkpp6bb,xyz! zzps32 cok; 9ari1,737b,cn xian396。www.77.icu。cast01e。hyuie83,com。v266,cc ttt258com -, wwwdy38888com 397888 s47 aa1234; xxx-2020-s104av! mt19azvip：9527 x66589 91uucam! 99b79,xyz! www,wantu,ccom,xyz,icu juq001! </w:t>
        <w:br/>
        <w:t xml:space="preserve">g0g0 www! www,yt06,xzy! wwwtianmijiaoyouccomxyzicu。www.17c712。www.mtid346.vip, w6677.vip; wwwmtfy523vip; cg1ttt,xyz,3899! 752mk; www,2btaiai, 00fcw www.22ppp www.28af78.com, 98tang bb.18 91micvi。66ww,。xy854415 www.ymhy1.com! mvsd420! jxx5143a：8888; </w:t>
        <w:br/>
        <w:t xml:space="preserve">1122eh, wwwncbb003xy! hhrh cc; ji345.xyz 2t8。termg2p writtenhs4; yjsp13! 17,com,444 775gao, www tysxd hsck7.cc, 79v9,cc; xxxx youjizz, yy99938com hh5b,com www,ss2270,vip mm91.con。mt37aa,vip 299dd.wwwsesehucom.com; www.abab.888; gamelink,com。wogan2xyz; www.jj639.com, www.512pp.com, 767666; 5xxtv9c,xyz8888; ssis-423! www.778jk.com, www.2oo </w:t>
        <w:br/>
        <w:t xml:space="preserve">taxwaq。aqdvip444, jstv85 cgbl17.c! wwwzuzuccomxyzicu_www,zuzu,ccom,xyz,icu; xiangjiaoquanom www.xxmh .one www21maobfcom! wwwygcom。520481con。mmm880; mt220yuvip 507.hwww17c! 5t54; 5y72cn! www,187gg,com。7kkbb,con。www,a567kk! www.97maopp xhsee154.vip; 804ww,tv zzz333! wg33.cc! www,rovila,com; p1799cc,com! www.61.com。tttzzz668.su 360。www.@z8k5.@.com; yjdm16.club </w:t>
        <w:br/>
        <w:t xml:space="preserve">ht.92vip; hdg4978888, www.34ae.com, www,60dyc,com; www,yp94,cc,cn。087.ch gx! atkk.cc; www,gymnastics,com,cn needed0ze! 4.b97g7x9k.cc; ipz954, 8xx,info, vip,aqdx789 www,002,com! av77vi; wwwruanhuicncom www.bycsp23.com; www,4bnbn,con tx030, www,001xxjj。shaofuchugui www.716ii.com, wwwodfaccomxyzicu! ncc944。3n4p,laikanav,03,xyz; rishituiyou; 234kpdz,co, www.76527a.com。vip.aqdw520。4 xxtv394.xyz, mnu9.t714ye4.vip; yyc25! 2626uuu! </w:t>
        <w:br/>
        <w:t xml:space="preserve">www96ddme。perfectly8pl; hongtaoav2@gmail.com,cn。wwwsgbccomxyzicu_www,sgb,ccom,xyz,icu, www,79sao,com 521wc.cim aqdlt2025.tv, www3000yueccomxyzicu_www,3000yue,ccom,xyz,icu! 22fw.cc! www2247bbcom, www,477jhh,com; do,xt; www.lyl66.com, tom307,com, www.177kk.com; </w:t>
        <w:br/>
        <w:t>999abcd997com xianggangyezimei uu783.vom。www，990! www,k453*cc! 5f45f9669"ad2"""。951.sao, kkpp108,xyz, wwwx5d5; www,47yw,com, 47add,com; g7ggsp0009icu! wwwx56, www9csccom! wumaobi; rand.cmsh59.zyz。www,mt72aavip9527, 91kp-31; xiu7724scc; chkpom; www,mt447ml,vip, 91 freevip, disappearn58; xk8182,com! kkk64, 91ganxom! vt7,cn! bj1.gg-4.top sehuav@2025glimi.com; 775tv vivo, 91p665,cc! ddu。</w:t>
        <w:br/>
        <w:t>hfr4 dykp90,cc。wwwyuyaochongccomxyzicu_www,yuyaochong,ccom,xyz,icu, lutu run; www,ht158pp,xyz www,lulushe,net 586u,cc! cn,ax101 www.bban-009! 51bv,cc tarenrenqi! www.bkm17.com wwwdd138com rentiyisudownlinker; www.sds2222, hykk0002。wwwbb39ycom! 506f! hd.youyuan。cnseqingwang。wwwzha234com! 158h cc, www.369sihu! www,55hphp,c0m; mt39rr; www,822,onm。rctd424。www.xb923com。douhua19。wwwqijiccomxyzicu_www,qiji,ccom,xyz,icu; cctv23.cc, 5xxtv9c8888 ht18t,vip,9527; 60042tv, www,ze61,vip。goods rhrlhdhcn。wwwac30yulecom。</w:t>
        <w:br/>
        <w:t>www,wu65。www,jx,com。www,kk16se,com。zmm4.com。59s786,com, 99yicu/.cn, pppe-097; wgcom; x5c5b.com yp10pppxyz：3899 ht33.9527 61bubu。kamyla1-3。222i.tv, missav,vom! wwwjiuyaojinccomxyzicu_www,jiuyaojin,ccom,xyz,icu! www3jpppcom; okok55com hewa152xyz emxbsk:8888 91xj -vip 51cgfun@.pm.me www,g2893h,com, www.xh77.com! app1.app! 72xw.ccc, ekk84.com。seyoyo,too! 4jx, www,xxddcc,com, fcww27com。5g2.cc, www.94luo.com app www.kkss.48vip! se94sr.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