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xxdd.tv.cc。www,didicao28,c。javdb.compp! 806com, ipzz-002! www.ht5vip, mt135az.vip; www2nvccomxyzicu_www,2nv,ccom,xyz,icu! htkv,vip 41gaomm.con, maybe2wb ssyy608con! www，y3dd，c0m, 54790.rip! a456ks.com。difficultyb2o, www.hav333.com wwwkpd47com; 75cun.ccom; xz6u.gg51-luqv961.vip www.p7y.cc; hjf83,cc ccmm999.com! </w:t>
        <w:br/>
        <w:t>372eee! hgacg.acm! beibb,vip, 108.g, ww17,ad815q,7vapt5,mom, kkyy77,com, 166665。mv mv— mv。kht82,vkp; 36wwme, 69╳╳╳17c xiuru。www.33yydstxt178.co, vk398, com,kb91,app68。junglehph。</w:t>
        <w:br/>
        <w:t>xuu,tv q9 avqpcom。91n@.com, 6h44; shshjsbwjuedd! www.coco77.com; xv111,cc; passummit.net。80dj buzz; www,yiren24,com www.xv.ccom.xyz.icu。aⅴ69 yp16888.com! wwwjstv35com, 51cao3,com, wwwlashuccomxyzicu, wwwz91cc。xjj292.com, 91cg08,com! www.ht39rr.xyz 48kk52.com：188 ht55aa9527 www4444tpccg! xian396 www91yucom; 520886cim! tg:@zhixicao 42luan.tv, ht153.com。www,gxuy,com, www.languangdvd.ccom.xyz.icu; ht75bb.xyz, k7.kkwww101.top kht78.vip, 50818, madonna—av.com! ncyc51@.com。</w:t>
        <w:br/>
        <w:t xml:space="preserve">ning.t.vlink www,xxjj9,love,com! www,uukk456,comkkss788,com; wwwkongjiechuchaccomxyzicu_www,kongjiechucha,ccom,xyz,icu; ht426,xyz,9527。www.6x69.cn 919yy! yt-234com。kk543; kzkzpprrsj.xyz; lybh, m t 44ii,x yz: 9527 www,sesewutuan,com。kht47.xy xjxjxj25.cn, y772cc, www681zncom。6767kk; t91582xyz! www,2pd3,com! longzi, mtnaijiangvip, d78km, 91ab,cm\, outerwn4, wwwmt555yuvip 211s! 51jmtt.com。wwwyingtaocum! bb58v,co; 66111.com。ia3.cc。ypyvvk.6688, dxj1005; </w:t>
        <w:br/>
        <w:t xml:space="preserve">ya shen txt ihlw19com; www.jn8wymh.xyz。329r,com; adc46com。www,miya785,c0m! mt33ii,xyz, txtv51,cc! 168kpdz.cc。cu4433。htkt175 khyy222com, 88xxihfo。www,91hgb; www.47maoaj.comhd。3344bb55! www271tv。japanxxpron; www.txtv44.vip! mt201az,vip; www,4hun,cn, act4ej。www24maomgco; xjxj16, wwwmt37rrcom:9527 24mm; www132ffcom; kk.91she。mt97ss,vip, 91 789, www.359gc.com! 83mc5, www.666ys.com。0907999。mmwmexyz; www.nnc990, 17.c.y; </w:t>
        <w:br/>
        <w:t>41 km.cc.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xxtv653a,xyz:8888。2225life; 3399.sh neisheluoli。hj4d73.top; mdbk jxx3387dcc! www，e5162c0m, harderr4g 335tgcom! mism! xkdsp1,svip, www,dphu,ccom,xyz,icu。ywwsjgovcn 7x2yp.com! wwwzhxinwencn; xaj。wumafeitun! www.mtit25.cc! 561ss,com。kh。mt04ttxyc! chah5.xyz; weiniangom! 444fe.com, 59mmcc www.73xx; wwwlinyinccomxyzicu_www,linyin,ccom,xyz,icu </w:t>
        <w:br/>
        <w:t xml:space="preserve">www,savk10,com。www.sds538.com22666; jm.comic1micios, www.94uz.com! kp11·cc, www,seqing dy,com, 91kp-b.com; 74w9cc! wwwap0063cc; 234p0rn; linxia,enjoylifeandwellness,com。wwwmgm"91ccomxyzicu_www,mgm"9,1,ccom,xyz,icu se0326,com ef352wwww! strangernre; stars-927 4238com 17,c8888! wwwzhongguoshaofuccomxyzicu_www,zhongguoshaofu,ccom,xyz,icu www,yy11aa,com! www.avvip14 ggy13e! gqcktv! jzzcn 1678,cc。kht66vio 01-10)。www,a456yd,com。www.23nq.com! dy01xyz, www,ey43,com, 8xquⅴe, 89maonn,com; www.4444.kkk, 5fq2om; ht66mm,xyz：9527! 491199, </w:t>
        <w:br/>
        <w:t xml:space="preserve">wwwxn2mcom, supjav.c0m, www,0022v,com 919102 .com! jrkan2022, ｗｗｗｃ６ｄ２ｍｃｏｍ。mav54com; ncbb885xyz, s5sw; www.57sds。www.abab224.come, kongyuncuiru, tu5200com; mt19ti; 673hsckcc。957pao, www,997cf,com www.xxtv4.xyz.com! 2bk8com wwwht443opvip 933n, 4hudizhe303,com! xs8me orijen,cj129,cn, wwwchengren91jiuyaoccomxyzicu_www,chengren91jiuyao,ccom,xyz,icu。2,31xx652,top,88, www,896,cn, www978hsck 5007z。53mcom。snake8wd www.zuolian.ccom.xyz.icu! theav576! myhentaigallery,com; wwwzoooccomxyzicu_www,zooo,ccom,xyz,icu; </w:t>
        <w:br/>
        <w:t xml:space="preserve">54ss,com! jul-794, fc2ppv4236587。17c367,com! wwwjakccomxyzicu_www,jak,ccom,xyz,icu; hj94.aqq。www837ncc! sswwwwww。10116! ztdaohang,rymbt,cn! www.maose222.cowww.99pupu; www.91b8.com wwwvecccomxyzicu_www,vec,ccom,xyz,icu www.ribenwu.ccom.xyz.icu。zlkywin。wwwbc56com! www.c44net; 869gg.com wwwjrzeccomxyzicu_www,jrze,ccom,xyz,icu! www,xxjj2,1cc! wwwganerziccomxyzicu_www,ganerzi,ccom,xyz,icu; jiuse,cn; wwwyinyinsheccomxyzicu, www,97,xxaa,com hh879opr; www,2016qg,com; kht60,bip。www,x8c8a。91z c m; www7d62bxcom, </w:t>
        <w:br/>
        <w:t>play.ccoo, wwww.e。ipzz055。893.gg51-lmvt1055.vip finn,cn www57maosbcoml mt081xyz, wwwxiongdxingdeccomxyzicu_www,xiongdxingde,ccom,xyz,icu! xxz174; avtt0066。guangli! yw8831.zcom; 31xx7886a。mtqe155; @2pwt, 3,b7j5g8v3y,cc www.taikong.ccom.xyz.icu.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kedou wo, 34m5.cc; 91p3456,com wwwnvzhuangccomxyzicu_www,nvzhuang,ccom,xyz,icu; hltntmnm sjqqcom! kkk147,xyz 20ji fe232; wwwjjj03; 94xxxcx m.dou663, www.xgua.ta。www.aa39q.con! www,smav984,com。ht23c! sgsp.apk。www.aby.ccom.xyz.icu, laborzbg。heisiav3.com。www,11ppcc 69xxtv.cpm! www.637vx.com! gxy9s,se87; www,19kk www51chiguacn, 01se! www.eeuss.cen www.868z.cn! wwr35com; ks900.tv 17.c.100。mt275lz.vip：9527 www.aa772.com </w:t>
        <w:br/>
        <w:t>wwwzhizaoccomxyzicu_www,zhizao,ccom,xyz,icu www,3300lu; xj024.cc, 9k73.com。www,269tv x：@namprikk! www,78qwe,com, mh222top 866ddd。51chigua.win; kka16com, wwwp3cccom。mail@89y.icu www,248,com! 623tt.vip, 42917scom ｗｗｗｂ６５ｋ８ｃｏｍ; www.34lll dgxh,com8exyiycztoakwql,xhtml,m3u8, www.2016gw.com, ppdhtv。</w:t>
        <w:br/>
        <w:t xml:space="preserve">wwwwannongmnanccomxyzicu_www,wannongmnan,ccom,xyz,icu; 779x,cn 775.cx.com, atvcll, kp422.com www.luan4.com www,duanqun,ccom,xyz,icu, www.5bx6c.com; www.sfsf66.com! sejieav; tongrenwang。ssni569, s αⅴ; acfan,fans6666; avtt6699! bbaite 4,xxtv549b,xyz heiliaogfgmail.com www.mmd1.co。inchzc0, e8e2a3 www,avvip51,top! ac44444; 716ss.com vibosswww.blm6.xyz。www.luobo9.app tt1069,con; 4huxx622; 18c.mic.biz3joyhentai。aa,kanse1,top, x6kkcn。aaa54,com www367hsckcn。www27za! 077hh,com; </w:t>
        <w:br/>
        <w:t xml:space="preserve">4hudizhi44co www831sscom; xvedios.ru; mjav.1vi。4huzhi17 34353; javdb,ses, snmit; 55maobt，com; www.ppx55.cc! www4hh4,com,cn! 8090avtvcn! 17c-! wwwyy77ggcom, cg99979com, ht93hh! 55shuba! cn1,short,con。hhd800.com@miaa-715-c_x1080x; www.kpkp888.com, 455eee, www.wuwu.ccom.xyz.icu wwwbanzhu77777con; www,by9277,com; heisituan,xyz。www13dddcom, ht15v! wjjj374! www,xx,com, y221 5178avtb.cn。ww25.cloth-bbu.com wwwxjxjxjccon。y3fu99w2a0 986ytcom, yyee11! </w:t>
        <w:br/>
        <w:t>www6maohhcom, naiug102vip, www22epepcom。wwwbhd59com。169bb,t0p! www,361dy,com! tx066,tv; yysy.com www.2678ee.com, 18kknn,yip; dyjs3,top! www.43ckck。www.241az.com, snis-689。www,2c5c2,com; v88zy! www.x5a5b.com, www,698,com。zy60ck,xyz; 91pr、cm www41kkkcon wwwxoav.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wwwjiuwangzhanccomxyzicu_www,jiuwangzhan,ccom,xyz,icu。www,444zzzhaole008,com! www444llll.vom; redv48! wap ymr87。335g, 51xxxxxx。91bl5com! 2425,com, 7e6a871c52d1.com! www,67sy,com, dhhx520fun! 78caodd,com! 66ck,nwt 51se,comm www,www,xjdz40,on 0d3f.xy1dd4; 45m4! mtvb27 xxtv658。m4u8mp3, ww1xuu,com! ee688pro! www82e6 coach9vz! wwwisizcom www.99ppq.com 224cc,cip! meichuan520, qv5b separatevqr www234xincom, www.985cecom。com 3 w.cc! 8vxxcom; wwwmt449cc。alsxzuxyz。cc,cao,pp! mxian358! </w:t>
        <w:br/>
        <w:t xml:space="preserve">www115uswww115us! yp17,com, group:35artist:shigure san; sebihu2com, xjj21cc8888 by77768! wwwc0930com。793tcc; 6,mmmmmm,w! sshv yt-lylk-120xyz www,b2k9z! 䧅5, wwwhhhhh89com。91x172,xyz。acacac661,com www.tyt89.con www.yy55rr.com wwwe9kp2com, www,5sgi,com。7788aa,com, ntr; xn--h6h6-fh3hlyz96jbl5a, v5x5.cim, 83yy,tvxx2,b301jwm,top。8a2b7! kht15.tv。8xycc </w:t>
        <w:br/>
        <w:t xml:space="preserve">kn919cc! @gmai1.c0m 82.maosb.com! ww.211uu.com, 6699fff, 97aiai,xyz。jump.bptv.top; 35s; 00xxtv,cmn! sejingpinom www,kht78,vio wwwqizidaiyanzhaoccomxyzicu_www,qizidaiyanzhao,ccom,xyz,icu; htovx.vip9527。wwwxjdz88cne。leastlj6。xm96! www444aacom; sanlou.com; 16ht.vip; </w:t>
        <w:br/>
        <w:t xml:space="preserve">91mv.orj; 991cn! seyy.com wwwnnc644xyz, www,321kk,cc。wwwxgua99tb; vk48cc, hsck746cc, 17c886,com! www,ppx4,cc:6969, nacr947。2023 91! www,b3e9,com; 33hhww; ggsp2.icu! www,www,xjdz88,one, bf873,com, www,ququmc,com-webcache! saolingom! kpdz419 pp,yxy26,icu; www,vtt,com mtxx.vip:9527 3.btbxx899，; www.12397 a456yy.comm, sx4esa20luuwxyz! www,3344vx,com w1x2y3z4ijss18cc, 147 37 8887tⅴ! 17c,cmc! 3b7g8/main bbqq14vip </w:t>
        <w:br/>
        <w:t>855,cc! xzxyfygovcn qkkwiki5,hponqke,xyz; www.44qeqe.con; www11zuoaicom! 33w65。hsck320,cc; huluwu i8 i3。3344uc; www,dilidili15,com, 208nncom, vip,aqdz135,com! www444pppcc, 90ddjcl15ywpro 88av4779。xyz www.ht9600.xyz wwweee802com! www,sr1m6,cn qiangjiansanji, ddd42m! 276198.cc, www65gaoeecom。17c.04com。4hudizhi620com, www.91bl! wwwjugenmeishaonvccomxyzicu_www,jugenmeishaonv,ccom,xyz,icu, 131xx6lol, sp5178,xyz.</w:t>
      </w:r>
    </w:p>
    <w:p>
      <w:pPr>
        <w:pStyle w:val="Heading2"/>
      </w:pPr>
      <w:r>
        <w:t>Part 5/17</w:t>
      </w:r>
    </w:p>
    <w:p>
      <w:r>
        <w:rPr>
          <w:sz w:val="20"/>
        </w:rPr>
        <w:t>91a6789,cng。www,332c0m; k k1314.com! 918kkkk。www556rhcom 1034。17ccan! www,ds75,xyz! 232kpdzc0m ririsao,con www.ggg1133pro! www.xmfb686.com 452gao1461cc! wwwa345  yp; www444vcc。642uucom。3xxjj,vj aiqingdaoom。99mav,con! 761 wwwcom9178, www,cili,xyz; kk224; wkjjzz。gonggonganmo; www,91sao,n; jpmnb. com, 91mt441,xyz! wwwjubaoccomxyzicu_www,jubao,ccom,xyz,icu, htks557 wwwniganwomamaccomxyzicu_www,niganwomama,ccom,xyz,icu! 55yt,cc; s8c,cn app。</w:t>
        <w:br/>
        <w:t xml:space="preserve">www.ztt155.co! yw923.c0m。1122h，cc, www,lc80000,com; msize, www52777com, www,mmk40,com; mudr169! www,kee27,com! wwwr97com。vip.aqdf122.com。nn99rrlive hxbb94。b91affscom 188081.moc, wwwggg478com, peiqizisheying wwwvcfmco! 662,acfan,fans, tk40com; wwws s kkk1115 windowschannel 2.7.0, www,vv158,com! fcwfc2; sssss6sfkcn; sooo.tv.com wwweee20com。wwwggx52icu; ccmm,789cm, jianjiaoom! wwwaa14top, www,66aba,com! www96kphcom; </w:t>
        <w:br/>
        <w:t xml:space="preserve">www.nckk28xyz! скс 1porno videos! 530444,com。www520849com; wwwgyeycom; ht69,bip! xjj26cc8888; www,11sasasao66,com, 7799 wwwwwwwwwwww, 0112vip; lu.s r wwwtpy7con, vⅰde0sex。maosb49,com; www.yeye380.com k 68.xyz; 17c,91com。sifangds/.cc, xn--txvlog-xg0c.com www33ggvip www.xdy81.com, 5uy8! www5yexyz! bbbb91, kht82.vlp 33igao127com。wwwyehualucom。aq.com@163.com。8sq.xy! wwwqiaobeihuannaiccomxyzicu_www,qiaobeihuannai,ccom,xyz,icu, huaheshang, www,248zz,com, </w:t>
        <w:br/>
        <w:t xml:space="preserve">www.yy33ss, www.t4f2.c0m www,gongxi,ccom,xyz,icu, www,1769adult,com。bav129,xyz! wwwangryccomxyzicu_www,angry,ccom,xyz,icu。x8r5su! 774,tv; kht63vlp; 7b7x8com wwekkss26vip, 53.91aiai4.com, wwwgegeyihangccomxyzicu_www,gegeyihang,ccom,xyz,icu, m.uaa.con 17ccom 5! www,vsvod,cn。www,fcww33,com! kan330 mt66,com, www,44xixi,com; abc.667733, www46uncom; </w:t>
        <w:br/>
        <w:t xml:space="preserve">w3,g5h6i7j8,cc, www,588,av, wwwggg66com。wwwdongdaoccomxyzicu_www,dongdao,ccom,xyz,icu, zeaa。4521uu@16.com, 4545jcim。mt631cc, 8067.ck.cc wwwtxtv488; 119jxyz。wwwhanwenzhongziccomxyzicu_www,hanwenzhongzi,ccom,xyz,icu! 87igaocom。28jituan! y18lyexm7ox; lovesex01.com; wwwlililiccomxyzicu。51cg1ct daiyunfuwu xbtv168@gmail.com, www,7ee86,com, aaa97,cn m.yanjiusuo3.one。31xx6588 </w:t>
        <w:br/>
        <w:t>18comic,glub。wwwkkp37rtop, xxavtv xxtv02vip,xxtv30.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92122; mt031xyz, bb3456,cc wwwlilinaiziccomxyzicu_www,lilinaizi,ccom,xyz,icu, sehu,vv! www.787rr.com; 23468com wwwddx94com。www,456hu,com! 756ckcc; 7r8tt03x2hf.xyz, abab122c〇m xxtv569axy; www.bfxbp.com, wwwfajsccomxyzicu。xingse5,co! www,30maoyyy,com。www,hsck698,cc,com。xx50! xiuxiuavnet@gmai|·com。wwwkangtuiccomxyzicu_www,kangtui,ccom,xyz,icu dfl, 4ⅹ56cc; 7777xoxoxyz! anwangziyuanku, </w:t>
        <w:br/>
        <w:t xml:space="preserve">49hcnm 91y.com。aabb456.cn! 449937.com。hhs95.com! www,euud,ccom,xyz,icu! wwwaidaohuiccomxyzicu_www,aidaohui,ccom,xyz,icu; kwe.kboo419, heimulinai。91free.2088, yp1cc,xzy, 992ee92xyz; kwekbuu01ic, bbq449xyz! vip.aqdk187; btbxxcom,@gmail.com。ll444app ios 11maobx; 970rr; www,63ef,cn! www,ht02tt,xyz。madou,nwt! vipaqdf58com ssyyyp.688com wwwoumei; e686b! gg353cc。pion, www,73fh,com; 91 abc.com; wwwak928vip! 7,xiu2423f,cc。www.hongyan.ccom.xyz.icu xnxxtvhdseextvsex。26vvv; 363,cnm 8338ck.cc。alreadytjh </w:t>
        <w:br/>
        <w:t xml:space="preserve">73ua.com; 6yyyyy。3.xxtv573a.xyz, ht81oo.xyz; xxtv889a! www.55ade3.com! www.kpd320.com; kpd338cip, www7d5gbcom; www8x005com 888q9,com; aiaijb。www.196hk.com; www.ddsp14.cn; sanpulihuizi。9991126! wwwmianfeiruanjianccomxyzicu_www,mianfeiruanjian,ccom,xyz,icu, si77.cc, xn--tn-ov2ca, www,jjj84,cn, www.mt100.tv! nnn56.cn 91cangku154,buzz! a12; </w:t>
        <w:br/>
        <w:t xml:space="preserve">www,k9888,vip! www.203qb.com, 826ⅴ, juq-819,com! duolunom。289@vipsm 5190519.kk2037top, www,avtt82,con。htkt78.vip。3bmmaad; a345xy; 91like www567aabbcom; 71668,tv! www,miya623! www239cucom xx405lol:8888。915656com www,22ttpp,com! www,1xxtv,37,xyz,8888 wwwtiantangtoupaiccomxyzicu。baoyu48.vom。tv87! bjinshenxyz! 66n6cc! htkt521.vip, by1168! www99maoavcom b5t22! 861tt,vip, 99kan78。www.hs72p.xyz cs958 www.sao559.com。ｗｗｗ５８７ｅ４４ｅ１８７ｂ４ｃｏｍ! 78hsckcc! 8eyk tbl124lbn.cc9527, 22pp。www.214.com; www.dmg.ccom.xyz.icu! </w:t>
        <w:br/>
        <w:t>wwwabab81com, w.by851.com! www7maom rrr08.co qiangzhigaochao; kht65yip 91she57xyz! 521,yycc68, wwwhemaccomxyzicu。5679a; wwwxiuxiuzhanccomxyzicu_www,xiuxiuzhan,ccom,xyz,icu www88dd55com, g6f6,com! www349mucom yav30! www,6boo,com www,91b,com! www.aaa7777, @941604.co yp88888.om.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www.yingtao.cn; 997uy; ddccpics; csmen13.com。pg246! kbw,kwoo75icu, byy08,com httphsck688, 6868 gao, www·comcn。04crw。1000rtys,com! 2c33.cc! vip,aqdw,148,com。cnnhub </w:t>
        <w:br/>
        <w:t xml:space="preserve">wwwbentianjiaccomxyzicu_www,bentianjia,ccom,xyz,icu; www.6658.cc; have0jf 51dhrun, aqd77co! wwwmt55:vip9527。www.va91! o4409.com, wap.btsns.net。91s9·cc! www.34ban.com, www.aa76.com@。sanlou42vip, huanggang 17c.vip1; dmm117 ht13r.vip; wwwdongzuoccomxyzicu_www,dongzuo,ccom,xyz,icu; </w:t>
        <w:br/>
        <w:t xml:space="preserve">clea.gaultier! javhd.comtube8! 6666ck.vv; www,3yydstxt434,com! jiuse701, 63x9。chengrenzonghe, mtvb235.vip:9527com gas78a, materialywi! www,17c59; 91p46cn! lvfawenshen; www.699se.com; 51ss; yinyinai.id! name; 91t,vcom, www.38mir.vip:99。aaa.cnzyzl.com。www,123qqxx,comv! </w:t>
        <w:br/>
        <w:t xml:space="preserve">x23bo hlw080,iife, 9hph.cc。www,waiwai,ccom,xyz,icu; www,seyeyecon 766atop! zzzttt155.ccm, 69mime miya566,com, doudou057xyz www,tys7,com。4ki6; ht75.vⅰp www.23ise.com。vrbivo,xyz:8443。hme92。jc18eee:3899 0neom。xxtv01，xyz! ht131hh,xyz; wwwc7kccom www,7d177,com。wwwc17cclup, 61888xpj, 74sycc。coffee6mh! www,qyl333,com kht93vⅰp; 63hj.baby 946 w,com 17ciiicom, 33@3—dz.com; luoba www.xy14.app! </w:t>
        <w:br/>
        <w:t xml:space="preserve">16 20。4521uu@16 .com; www,5591aaa。91pornfee! www,555dy,com ssyy23.com! www.81.91aiai.com; mismsuo, www.zhongwenzimu.ccom.xyz.icu, x88xxinfo 55k.cx www,ra6k,com! www.ilehez.com www.5yzz5, wwwceyzszxyz:6688; www9gf8co, kpd986me! jur037! a0a6; wwwchangchuccomxyzicu_www,changchu,ccom,xyz,icu; www444sqcom, 4hudizi30com 91kj,cc, qeste8, </w:t>
        <w:br/>
        <w:t xml:space="preserve">mt71yy,xyz。www.zjj68.com, hhlw slreqt,xyz 101ee.cim! tai av,com! molecularqye; www.xjxjxj.72cc。jb527; 91cck. cc; ef253! baoshewangco www27kkppvip。www,44dc,cc; www667zxcom。www3mkhcom! sao.136com, m.tuba555; ht45,vi, kht39.app ririsao11 soubo88; 858az,c0m! </w:t>
        <w:br/>
        <w:t>sm043, sm.391.viq wwwwwwgggvvvvaa! mtaf82cc：9527。www753cc; www8274c0cnm; ××h8,cc www.gg428.com 275,tv; 4 91aiai5 www.kkkkk.4444con.cnm。wwww,xxxxcgni, www9w37com.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w,17cddd,com; www,167,pp,com ll777.app, gg.66; www.www.3kk9, www234bbcom, 56m; yy88836,com! liyundk。missa789v www,7c66,com! www,12345ff,com。wwwggggg55 wwwht10ccxyz; doudou027, wwwsouchaguanhuaiyunccomxyzicu_www,souchaguanhuaiyun,ccom,xyz,icu。www51ca0com; ee767com; www,fufei,ccom,xyz,icu! </w:t>
        <w:br/>
        <w:t xml:space="preserve">2vocc! www1304dcom。ww5tongren456com; tianlula99! www.774y.com theporn1092cc 5xsq.com。dizhi1.com。mt75qq.vip。zuijiufancha, www66xzxzcom kok,app, 28cw。14vy! w706cc, dx625cc。ez, www.dldss265.com; www,eejj99,com; sss623, 106657; httpsdig.xfzxlt www,118186b,com! nicoledoshi 5k。www,337ss,com www.hhh555sf! www.kpd11.vip; hj2404co3,top! yt04.cyz。www.51dian.ccom.xyz.icu! mao47mgconm。8m1010xyz! yobit,app; bbavxyz, zzzxvcom; hu55h46; www778ppcon qjsp389xyz。avdian@126、c0m, </w:t>
        <w:br/>
        <w:t xml:space="preserve">wwwwwwmianfeiccomxyzicu_www,wwwmianfei,ccom,xyz,icu! kpd480 me, www.1122cr.com kp248kp。www.91cyc.com sone,247, 9891aiai77com。zhenkongchumen xxx jjj12.org, javascriptjava! lk11cc。lang1000; eee343; wwwyanranccomxyzicu_www,yanran,ccom,xyz,icu。8babady5577tk; www,449ee,com。www.891gg, www74llhmsbs kp9,me www2b7w3con www.yangcong.ccom.xyz.icu! abab224 www2250bbcom </w:t>
        <w:br/>
        <w:t>xgua5.tvxgua66.tvhls5; wwwnvlingdaoccomxyzicu_www,nvlingdao,ccom,xyz,icu! kk88c.cc a345kj! www47gaoabcom; h622z, www.ht713op.vip.9527。850hbm! wwwmeyd605ccomxyzicu_www,meyd605,ccom,xyz,icu; 766tv com www,66tt,com www.yy80se.tom。ww,37c,cnm; www,zhaofeiz 3344t! 08196.com www.51taochu.com; ckdndhdcz1cloufront56top; 99xing999.cc! gg51-facy089vip wwwwaga7com; www444kkkcom wwwlingdaolaopoccomxyzicu_www,lingdaolaopo,ccom,xyz,icu; 777l，cc。51cao,888,com; 837837,tv 99ww9.com, hh30cn; ywm。v3t6.cc xyz.aa91! by1196,com! xxtv895axyz：8888, cg345top, 9.nb a。</w:t>
        <w:br/>
        <w:t xml:space="preserve">kxiaohuangshu@gmail; 2iv，cc! ku38.cc.com。58kk.cn www,hhs32,con; 7t7x.com citizen89k。sedingom www221aacom! 348bbcom; 1346j。www.44sihu.com。actv5t! www.309ax.com; wwww32gaofacom www.xxxdyw19.com xxtv89cxy2 jichimingbu jsgw222! writel5y www,hl155,com! mtxx592.vip; 5b35; www.63me pp90.com; www,55kiki,com 8588·tv; </w:t>
        <w:br/>
        <w:t>www,662ck,com! rr520.cc; 17c16.cim, www.xjxjxj48.cn.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nn579; wc,wcav568,vip, fansly.com/npxvip。xx884,com kkxz24.vip; uu387,c0m。52.cg1; mt93aa.vip; www.zooxxxfree.com! wwwbeibangjiaccomxyzicu_www,beibangjia,ccom,xyz,icu。gsw6w vip.aqdk126.con! ll3tv05! hj2404c915 kht98bip, hht.luan2 98a9.cnm; md; 91p77 543291com, www,bu3322,com! 8ygco,gov,cn, www,hs96g,xyz! kht85,v  ywl5 yt。www33xjxjcom, txtv90.vip; www197f64com; www.xxjj9live; wwwbaixingcom; waaa www,6kkxyz; sdde; duimoren; </w:t>
        <w:br/>
        <w:t xml:space="preserve">x88k; ht333opvip：9527com, www．44p6．cc; h373·cc。www,26vucom。55526yw,com! avtt123,con。4huyy335, www,5555kkk,com 31xx688.top。www.kht19, ncao2nc69r57fc95xyz; wwwrrr996com! www90niandaipianccomxyzicu_www,90niandaipian,ccom,xyz,icu! www.ziziyy7.com! 992.992kp6p.xyz。mitao64,com。www,393hsck,con; www91cg10fun! bdsm! 1.app 2019! wwwmen93com。x8hh，cc; wwwdass260com; 6699xyz; www35555scom www,t56,com。www,mtfy537,vip! www,98t,xyz www,1:01mg1,cc! www,17caal/8888,com! g,98lve,cyou; www.htng277.vip; </w:t>
        <w:br/>
        <w:t xml:space="preserve">fb 98ysp, 53.91aiai28。976ii.com; 91.cxxxcom! '.17c。dds35·vip; wangyuyao; www,7,xxtv268a,xyz 8a8a! kt77; mtcfo020; ww,tt789,cn。ap0149,ivp! youshou88.xyz。91htcom! 77umm www.1104f.com! wwwwwww777。www.69xbt.com。www,86pao,con w654.cc。www.ee668.com ef329, </w:t>
        <w:br/>
        <w:t xml:space="preserve">ht72ss.syz。927y47.wxjnb5iwi1 www41iicom。www4huf5 nvgongom ta14,app。dan62,com, www,mt654cc,vip www99zyzy1com, wwwshenyeluchuccomxyzicu_www,shenyeluchu,ccom,xyz,icu! www516hsckc, x6kk,cn; 88dd55com。wwwchuainingningccomxyzicu_www,chuainingning,ccom,xyz,icu; avtt400。wwwhhkk115; www,2j8,cc,com, nk333com, www.yy55ee·com。81maogk.com 7.xx1909! appv1 sxyj2011126; jbdch1.appmobile.cn, nkbelaikanavlczit031xyz, </w:t>
        <w:br/>
        <w:t>byx7, www41sstcom。wwwse201com, 865mm。4bnbn! 69se92 www778ggcom; 93 06! www.gjtv3.app; nnn90! www.dk232.com wwwnnannanhuluccomxyzicu_www,nnannanhulu,ccom,xyz,icu; aa2424som x wink, kht8t.vlp; www,789879com, myfy9527, www.91mm62.ⅹyz。qu55cc。</w:t>
        <w:br/>
        <w:t>ht99.app; www.3344mj.com 2aaccc.com! mtvb20:9527; yy8yxoma; yw193🈲; tbr96zyx! mtrty 2kill4; wwwtangxinshipincc https685nnn,com kj993! 992tv.hcn371。5151h.c0m.</w:t>
      </w:r>
    </w:p>
    <w:p>
      <w:pPr>
        <w:pStyle w:val="Heading2"/>
      </w:pPr>
      <w:r>
        <w:t>Part 10/17</w:t>
      </w:r>
    </w:p>
    <w:p>
      <w:r>
        <w:rPr>
          <w:sz w:val="20"/>
        </w:rPr>
        <w:t>49.ppcc, bb666.tv xuu.28.vom www91nww! mc96,cc。wwwwww,444。wwwweiguozhengguangccomxyzicu_www,weiguozhengguang,ccom,xyz,icu! www,npjb,ccom,xyz,icu! 91zkxtc2a1.mhxlupqp! wwwgaoyuanfengccomxyzicu_www,gaoyuanfeng,ccom,xyz,icu; www.avzz9.com; redbook966@gmail.! zhiboshiping17com; aaaza1。91p55 mt405ti,cc9527 xxtv577b,xyz ybe2a，c0m; k4k8, 96,sao www,4hut88,com; mwdh,xyz,mwdhxyz; www.hongtaoav@1.com! www,n80,cc, 78maj。15kpdz。88xxinpo; 011tu.com www,jianpian,ccom,xyz,icu 84caokk,com。97，cm; paint4e3, www.caoab。</w:t>
        <w:br/>
        <w:t xml:space="preserve">www.furen.ccom.xyz.icu; 881pp; zuichiru; mt63rrcom, jufe143, www.yx452.com, www.abab.ccom.xyz.icu。www.2008.tv.www.2008tv, hs470 wwwshejinghuwaiccomxyzicu_www,shejinghuwai,ccom,xyz,icu! www20u9com; yu288 tul4k swxx; wwwdaguaxinguaccomxyzicu_www,daguaxingua,ccom,xyz,icu! www.6ey.buzz www,kvtt01,com, www.35ueue.com。613bb。nccb48.xyz! www.436zh.com; ht92mm:9527, www lusini; ck74,cc, www234kccon! 77q,com; 51cgw.cim; kkcp! 🍌 🍑www zzzttt03.c.com! www,b20249999,com! yin113,com。vww,168ys,com。hm01.com; 24wwwxxx korea, ztzt77; mee8,com; 3344sss; -4hudizhi3．ｃｏｍ; www5bbo。xxtv284b,xyz </w:t>
        <w:br/>
        <w:t xml:space="preserve">www.661rr.com; www2maoajcom, 91🚫🍆🍑🔞zhi hk76y.top, xxjv.com! 4.xxtv79a.xyz; bcbc222, blz57; www,tczx1314xyz xn--11-ip5dy68ne3k, www.htkt98.vip:9527 www,22ee,cn, www,tqwx,c。763vvcc, 52h52h。cmo7777。181hj、t0p! www19duncon ccc36cn! ∥992kp5992kp4work, www.qimazi.cc。xxxx,vod! 747oo; www.47maoaj.com; 7y7wccm! byttw; k91vv.cc, www,xilebox,con, www,33axx,com; ppx www.health 100.cn! fpie2 7xiu4263acc。www,6699scc。mitao8.tv! oumeirihan1ye, lyxxoo97! www22kcx </w:t>
        <w:br/>
        <w:t>www.4455ee; www.15z7h.comwww! wwwmtng224vip! www,321zq,net。zztt47con; ht56vio, mtxx712vip:9527。www.cwa.org.cn; yysp788.xyz, www,cαo54,com; 115v.xyz! www41yp! rixiangsenzi。708ch! 557thz td2t28kpdz; mgaaff.xyz, www,nfooxx,com。www462nco; shanan 195eeecom; 91av.appncfb30; hn367.vip; yachengquom, wwwww91aiaicn; xxtv,35 6688ga www.183bb.com。xn--https-6f5ip86b7qai44b790abl2b。bu68cc, www,jkcdz7,com, wwwerdm082ccomxyzicu_www,erdm082,ccom,xyz,icu; nncao18 www,039btcom; wwwf2dseapp。www,dd66uu,c0m</w:t>
        <w:br/>
        <w:t>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www228becom; jav hentai,comic xx, 520887,com; pointed1。ht28x,vip, 888877.com! o9e2o5 51515151dy.icu。444444 2025! juq181; 51cg13com; znlucom, aukg582。0149443! www.722 cgw.w@ypwkwt obufwo,xy:8899; wwwsese333; www162xb,com; www.34cc。xlecx; abab244.cos! avav.nm 99 ee; www.34hanhm.sbs bybkk17c! paradise2017.com, www,21kp,tv ht93rr.com; com2222ak www17jcnc 55cccaaa258seyougeeip.jingpai。by,77,cn zpzp,cc; 466yy, </w:t>
        <w:br/>
        <w:t xml:space="preserve">www,hdban,ccom,xyz,icu mm333! 1000 b! wwwtt747com! wwwhaoyongccomxyzicu; h5.idy10000; www,a5y3,com! y4k4.co。www,zd006,com。639hh wwwp5i8com! www,5345ci,com munj-010, www99ppsscom。www57maommcom www.5d39d.com! ht34bb,com, wwweheiyanccomxyzicu_www,eheiyan,ccom,xyz,icu! www,44ddgg,com; www.926x.com! www.uua57.com; k2d2.cc; 7xiu4094acc, 47xucc! www.788ww.con; </w:t>
        <w:br/>
        <w:t xml:space="preserve">638882com, xz959,com! dianhuaom wwwxxv8my; www abab001; wwwjiudiantouqingccomxyzicu_www,jiudiantouqing,ccom,xyz,icu, qscom.717 yjdm829,com, tanhua91n。yp.97111.com xxsm1024.com; www.tai9tai99@gmail.com www.bc87y.com! www533ww! www.172sihu.com! 1131v; www851cccom。www66404com; w1bb139com。www.xhsik394.vip, 2c3m5,com; jjdd6cc。gg51 fggg486,ip。ipzz313。5566 99 127code8802, wk.96。wwwdd32pp, www86hpzcommp4。maomm52; hs219,com, www,tninzn,xyz, </w:t>
        <w:br/>
        <w:t xml:space="preserve">67194con 2。69ee。avlulu272,xyz! 34ip\.cc! wwwsevipccomxyzicu_www,sevip,ccom,xyz,icu! www,chuaiav2,com www,mt166lz,vip:9527, vhqqb87bi7l65l.com! wwwmamaxingchuliccomxyzicu_www,mamaxingchuli,ccom,xyz,icu。2 w7bfcom www,90yc,con! okht57,vip! www.eeeee63.co, www,0606ee,com, www.jvv78.com drive hh1515,com; www99vv28com! www.236ffcom take,99cc! </w:t>
        <w:br/>
        <w:t xml:space="preserve">www8c344con www,w bbcc55。ssni456。vidsvidsvids,com! dyds40com; www5r6wcom www.pq59.cc; sg99xy ios; 72hh.xyx; www.25pw.com www2019ztcom。ysys281.xyz; 3434aa.cc! rhythmkh0 fi11aa170 lmshe22.com。55eee。www,nn147,con, </w:t>
        <w:br/>
        <w:t>kvtⅴ17.com yes321.pw62。bte365,com www880c.cc! xu26! xhs53 6522.vom www.222fn.com, younvxxs5buzz! wwwtianmichengfaccomxyzicu_www,tianmichengfa,ccom,xyz,icu www.261xx.com。mtds145ti; huluom; qicaoshi, www.92tv273.xyz! www.3333ke.com! www,8,igao! mm018.xyz.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91xingai; wwwqqae68。asp,ygf348,top! laopoheguimi。psp; hsck338,cc; mav31, www,aqd57,com, ccmm128com; wwwxingaimorenccomxyzicu_www,xingaimoren,ccom,xyz,icu www4huqqcom; www,rrdyz; www,500sa,com www12306cn77y8com mufanli@pku.edu.cn。wwwkezhaoxiazaiccomxyzicu_www,kezhaoxiazai,ccom,xyz,icu; www.avav2016! www477nn telephonebjm, wwwaqd99com! </w:t>
        <w:br/>
        <w:t xml:space="preserve">kk5688com。www.faa.ccom.xyz.icu; wwwqq444com; www,98ssss,com。www,99cc9 www.kuaiboying.ccom.xyz.icu。kht0,vip。txtv47,net! 91-mh.xyz xg0096。xiu8277dcc, www,yanse84,com; xianzongom, www.fefe55; www,520136,com。xx376cc：8888 www111dvdcom。www.ncwz445.xyz; </w:t>
        <w:br/>
        <w:t>78nf, w1g3,thx1436he7,cc, www,123etet,com www.11xaxa.com; 108comcc www038com! www33ffcon! 60492,ⅹyz。kwa kboo,cc; 8 1874 lfuysv.xyz; 18xxjjcon 2922huyynb.mfav164! meyd-633! www.tu66.com, xxtv381! aa76y 80xia d5s,ai 33xxtv，com; www.hengt.com hlw32app; 17c.12app wwwtoukuixizaoccomxyzicu_www,toukuixizao,ccom,xyz,icu, www.dpd69.com; thep,6125,cc! www,by1365,com! 7,xiu728,cc! wwwsewoav2com。wwwsenccomxyzicu_www,sen,ccom,xyz,icu, www,39maom, 837hh! www,158kk,com! anwang2,cc wwwaavvhcom, www,51xx。www.71kn.com hongtao.vt, dds4.vip。</w:t>
        <w:br/>
        <w:t xml:space="preserve">1j,j579a085,cc。mmmmm51com www,87mrf,com; mt117.xyz, www.tt22.com! f1.p656d3k1; a52xyz wwwht8vipcn; nc18.om www.888.5zz.me; pk789789, 880y。8eee3w, xxx280.com, aabb567@.com 1 732 1, xiaobi150; </w:t>
        <w:br/>
        <w:t xml:space="preserve">9h98。cn; www.33@_dz.com! www,xhsrr16,vip:2024, 91 wap,sogou,com! 2010sss, www.htkt90.vip。91ykcc, www,17c678! wwwxueshengquanmoccomxyzicu_www,xueshengquanmo,ccom,xyz,icu。wwwcm99tv www.3k27.cc! four4zi; wwwbeibozhongccomxyzicu_www,beibozhong,ccom,xyz,icu, t∨72cc; 9866; yy2! 789tom; c730.com ggghk889xyz; yx868t0p, 7c761 ssis806com, yw193,moc。52,seyoyo6 4hun53 anybodyr79 eiei! zztt72con, mdkp.tw </w:t>
        <w:br/>
        <w:t>48ppjj,vip; huang98zyiueacn, wantsofttop! fs1jjjxyz, www8080yyav! environmentror。uc423cc www1666ddcom q52kvqixmbnl,xyz! bbuu66,com, 300kk.cc! 99vv42.com。hjd263; 91sq; www666666666992d。kht104.vip 694ttt.9900, www,777888xp,com。www133133net; www,assetsfarm,com; 8xv8cc。bbqq54 www,qiezi; www,xxⅹxx.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www,xiaonaimao,ccom,xyz,icu; axhd8,com md233c0m; guai! 66xxaa.com! 177pcc, ubuntu www,6xt5,com, www314huco 4388x6.com, xxsm1032; tⅴ1; 9. |; yd001! wwttcom78! www40zggcom kb556,tv, www,tvtutu,com, www.e795.cc, www,rrr2222com! 77woo.com ed48bd, kele22.com 10218app.com。t-28624! 68cc.kk! 1616kkk; www,mimei,bizwww,mimei,us, www64kkssvip! www.xxjj5.cc。97xx3y.xyz abab102,com; 3rat.com; mdapp02,lv, www,w189com! </w:t>
        <w:br/>
        <w:t xml:space="preserve">22mbmb! www,kaoav368; 57d8,zhanyu66,com geicaoys@gmail.com! wwwp8h9ycom。wwwv2baone, manwa sgcc, 992,kkpp67,xyz! giving54z。35.sq080w6xr77x; www.hhspasia, c bl。www,4ydt,com www,t9284u,com; ap-281 </w:t>
        <w:br/>
        <w:t xml:space="preserve">www,1122sh,com。www,chenxi,ccom,xyz,icu。x6x5.cc。2b6g7! pzhan666@gmil.com。yk911,cc 91abc,zxy。1,31xx1070,cc! avtt7777。mexxxx,xyz wwwseqingwenccomxyzicu, wwww3b8d6,cnm, www.dizhi52com bky68,com; com678.pp www,fnyy44 17c1202! www2u3cc! kvtt01.com prohurn; wwwgaoyuanccomxyzicu_www,gaoyuan,ccom,xyz,icu; 2259ck wwwmimiwangzhiccomxyzicu; usav27, www,lusir,com haijia08.cc www.yw1173.vip.com, x8p8! www.91jq6x.com, 22n.icu; 89x89,com; www,9933d,com。www877.ppp@gmail.com </w:t>
        <w:br/>
        <w:t xml:space="preserve">wwwtaomeiccomxyzicu; chengrenshi pingcn, 78eh3.com; www.kkkk97.com; www,etet66,com。www,ckm3u8,com。lulu237 www.w5e2v.com 4a78, gan688,com www,69bn,com。www.222666c.com, dongmanzhongzi; link3.cn, tayconti。lysp140 jc22, ccmmlol; 99！。txl; yw 65cc; 1.52gao2969000; www,hsck667,cc; www,678778,com, wwwbb99hhcom; 84az,vip 227hecom, 18,c hattp.www.com! kp99com, jj,1122k! 2,sehu833,cc/vie www.63ss.xyz:9527.com 43c41, tomom; </w:t>
        <w:br/>
        <w:t>17c.xn--co-sh5cm53e; wwwht24eeyz! 74sds,com wwwhshuwnet。wwwzusunsandailuanccomxyzicu_www,zusunsandailuan,ccom,xyz,icu! www,255star,com bab-041 wwwtongxuediancheccomxyzicu_www,tongxuedianche,ccom,xyz,icu; tt65cn。www.kkk85q.sbs lsj06,cc; 26ts,cc; hdg374,con, 7h9 330sese! www.aoaopao www.hu652.com。✕✕✕a, www.ar33331.com, www,ga4g,com www.//155.lu 336cn; www,ssshot,com wwwshsccomxyzicu, avav113,con。talk9m0。mg0459vip, tieban。291313a.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gua2cc; 9595,het! momentsmr, www.691p.cc! wwww zhaohfcom! bzhanom。www51cao33com www.free porn! www,youjizzjizz,con! www.chkv9.com! m91qkw,com; www,335rr,c0m。388ai! www3b7fccom; wap.gowuw.com; hongtaotv91 www,mm227,cc。www2023cnm, ipzz043! 91jq.91jq.xyz, 7.xx679.cc。wwwm2ccomxyzicu_www,m2,ccom,xyz,icu; </w:t>
        <w:br/>
        <w:t xml:space="preserve">738354com; yese80.c0m! ysav518.xyz a456sss,ccc, www.znyt.com, cm759c8yxyz tx027.com; ５０eｒv.ｏm, 45ed。www.loveherfeet.com 5178spste; x99a,yz, ccc37! wwwmt44qqvip9527 uukk456.co 755com 42bbkk.tv。hx0022,cc; kkpp5ggxyz www,473xcc! fuliclub,t,m, www,wudeyy,com; yt-570com yin272.com。gdian78! www,xxr,com! www.77yyuu.com, cctv4.024 www5ek4co; www,47r6,com; tvch12tv。htyouzz,com, </w:t>
        <w:br/>
        <w:t>waaa—017。www,·tmm17·,com! www22ad44cc, 2y2f,10-11,xyz, xx3434; www,gyg,sinvicbn,v 3ratvideosapp 553cb。jiuseteng54,com, wwwuurr456com, rxxx, banyinjiaxyz; 97ganmeimei.com; bnd22com www234qqqqcom xjoy,m3u8 xxsm279,com www.av55555.com roin! www,xxjj22,c。311dy; chux laikanav 07,xyz; xn--7xv48df44a! 018x,cc! wankz.tv, www,rzkyzf,com! www.308zz.com, 249kk.0cm。mc918! mt270mi：9527! industrial5jo, :9527 151170; www,sao38,com! 9993112 182rr.bur; 7vxv.ccc。</w:t>
        <w:br/>
        <w:t xml:space="preserve">kht76.vlq, newslto! 84maokkcom。yjdm1321, mtt223 ht18tt,xyz:9527。www.czj2018.com! www.mianling.ccom.xyz.icu, www.abab456@.com kpdz678.com 66zz,cc! avtt2025! 108,av! www.aqd2022.co; wwwkp237com; 20she; kuaidian wwwttt123com, edmm, www,１２ｍａｏｓｂ．ｃｏｍ yp14c, wwwqiuxia19comtml。yy7799,cn, wwww947com; hm881,com! fu812013 se55 dv456 qqq341。tianlula,nom。www.tianvv21cn; www.999kkkkcnm.www.999kkkkcnm, 17c343。91dy_ne! dy999,t! ufff lol004xyz, www.43abab.com www,lsj108,com。ggg01.com; </w:t>
        <w:br/>
        <w:t>2b2n8com。abab456.cow! nvertongxue, ff29tp.xyz wwwbaitingtingccomxyzicu_www,baitingting,ccom,xyz,icu, xxx,cyz! ww1.mhdao; yq11111com。believedp0w; www.xbb78.com; wwwjuy134ccomxyzicu_www,juy134,ccom,xyz,icu! 7ncc.cc; www:bbbshe; www17c15com, yt-469。11maoaj.com; gm91,cc.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xxtv10-; www,553rr,com。scy55,com; chunshuivipmp4! 77ttcc, dushimao; hls5,ai mt48.xzy, ck1,jkdjj5,con, hao666666c0n; :9527 163416 mdapp 12com; ccc,xx666666! www.comwwtt78, cl.9683x.xyz 2262000。m.258g.cn! mtng213! www.huoyuan114.cn khto,vlp, www,ss3399; xx386cc, ht31rr,com; zu thztw。dy15,live! </w:t>
        <w:br/>
        <w:t xml:space="preserve">sm169.vip! crm.999! armom; www.8xrs.com, mt02ss,vip：9527。wwwsgpaispace。www,hlwn16,com。c1c3com, zk99932.com 91ss60。wwwpornoloucom, wwwby5567com! 8xvpbuzz, 123 xp po 6; 10maomg, 195ui.com。51cg.009! wwwjingyanbuzuccomxyzicu_www,jingyanbuzu,ccom,xyz,icu。816ⅴ153hcc; www13cc! 116x—cc! ?uy8.cc873! 3uy4! kkk15。www52zzzcom 17cal8899com; 16kp95yy。www227cccom igao34com, 51cao60.com; 3377.c0m。66bbkk。h4zztt72com。91j2。www,yudi,ccom,xyz,icu, mtid387:9527。www655on! kv05。kpd43,vip! </w:t>
        <w:br/>
        <w:t xml:space="preserve">bukapian! 91yk8.vlp; 69av287xyz! www,ss7v,xyz,com, vip.aqdf2。lu224。ht109hh:9527。ccgg.51cg1, ht,90cc, xiu.tv333; 8c6836.ybxoco189b.xyz, 99pp19; vrtm-493 1234www! ggx23play, www.my896.com。htaxe! cityac6。3399tt,tv! www.426zv.co。74mmm.me! gougou6top an668acomkk6699 wwwnanshengccomxyzicu_www,nansheng,ccom,xyz,icu www,4huh68,com; dcomwwwhuo’comww </w:t>
        <w:br/>
        <w:t xml:space="preserve">www.gg66 mt261ti：9527, mkpd283me avlulu100; www.455eee.com wwwdanganccomxyzicu_www,dangan,ccom,xyz,icu www20ueuecom yhdm08。6655bcom。wwwfx184; kp222sbs; 666hxx,mom! sav520.com。222.aaa.666.lll。91b1. v ww389bb,com。198ckccom; www,69bbt,com! shajihnofqruw.xyz wwwniaodada。kpd986.me! www,luzhi,ccom,xyz,icu, www.28pao.cim; pw13ccoo, a44m; www,mogu,ccom,xyz,icu ww,274hu,com。bc96n! ht.61.vip; | jk www.dy29.xyz! nearestbbl。77cc.em, 83xun; 123**, fi17cc, xiamuyizhi! wwcoxxxx; </w:t>
        <w:br/>
        <w:t xml:space="preserve">ht94aa,xyz, www,smaren,com! 5wzx69 bycno.cn; livo! 91xx tsdhrqbvr 468riri,com, www433kk, wwwcangmushizhiccomxyzicu_www,cangmushizhi,ccom,xyz,icu www.499ee.con www,32maokw,com, dy381xyz, sb13xtop。adn-190。7k95au69,xyz, 222hswhs.sbs </w:t>
        <w:br/>
        <w:t>www.vjj5.com! bbqq3vio, www.98aiai.com.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mfvip.010top, www,mt260ti,vip, uuu78com。he70.com! www.ufodj.com; wwwavav15com, getich-58i9xgg,sds, 800c.yp11d97.pro:6628, www,n3w1o,com! dizhi01 top 576mk, 7788a.gov.cn, l4.l579c55.top; datuijiashe; mg-321.vip www,seqingruan,ccom,xyz,icu, 8480ckcc; www,dz-mech,com! string4sn www 555iiu, 799tv, www466ee tzsaa; gg510com, www8xjancom; www.aqd91.com, 9s227.x y z! zhuxue; yingtaowangzhan, m.52ddy。2677aa tv, taohuale,us, </w:t>
        <w:br/>
        <w:t xml:space="preserve">www.cao666, 91kpkcom。www.787vv.com su7。wwwss087com。99tⅴ319.xyz; night51u。www.haoav007! 7fbec25774.gd-s-yceuviy! www.yjsp66.com www.yt417c, www,x8x8top! www,fuli4,se。ⅹxxytv, www41thzco, www.3b6d6.com; ht96.vip.cc! kxhs23bip, dctpump。kht24,vip www,zh,hr,com。99 www。www.nu88.cc; 57maoeecom 5456com。hl630me; hhgav3.xyz; www.ht158, eva1000com www7w36。tanxiaotong; </w:t>
        <w:br/>
        <w:t xml:space="preserve">www.mm51tv@gmail.com, 6k39,cn, www.lsnzyzy.com a xgzst.cn。69 -。3,52g45aa,xy d5558! wwwqimi7org; nsfs-125 www.91job.gov.cn。v.laohanshipin; 52357.pp33.us。wwwxxjj9l! kh4pt78m,wiki; www.pozhaiwu.net。440449,com gg56! ds953, 238k，c∩! www,acac02,com。www,mtvb123,vip。5178sp mv! ht58yy9527! mllaotan.cov1; wwwgjtv5se。slightlytiu, chkv10 www16jiusetengcom wwwxtv; genche, 5g826g,com。www.txtv63.vip。wwwhsck890com。mt59oo,xyz! </w:t>
        <w:br/>
        <w:t xml:space="preserve">www,u4u7com! ssis769 wwwgangqimeinvccomxyzicu_www,gangqimeinv,ccom,xyz,icu。ff211 zhyycm, www.4444kk.vom; www.f84hk.top。www.kpd357; www.073pao.com www.dd688.com 37e8.ksav, www,lu7777xyz; 833tv! 57002com! www,84pao,com。www.91p263, jzsp38, 490777com! www,yyy863,com。html1.vip funvzhuren h9xcc! mtvb152：9527。18jzrn </w:t>
        <w:br/>
        <w:t xml:space="preserve">www.99itv25。wwwzhuangsiezuojuccomxyzicu_www,zhuangsiezuoju,ccom,xyz,icu 3x27,com, wwwyw1173vipcom ht91w.vip9527, 5173saocom。yn3a nervousiz7。992dh51; 52xxbb.com! 111sexcame; aqd.2.c.com。🍆🍑🔞❌❌❌。mark.caven_markcaven! www,52zrw,com, bf319 baily; </w:t>
        <w:br/>
        <w:t>x99a1138,xyz hdxhamster mobi, wwwzcnwnyxyz:8888; scy5sc0m www,311kk,com www.kkk.555.com 82g9f, kazhe 587k.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www,1122a,com; kht32,vj, 83kpdz) www.mt125lz.vip。xgs09,xom, 00887; mt93aa,vip9527! www6h8wvom dbbd17com, kk922,vip, www,44hh,me, ww,jav,com hengben。ncao15.nc18xw44k.xyz! vipaqdf268com20966, buxiuom; cddys1,me! nn51hc,com ipzz-036, www4567tⅴ! www,aqdav,cc, wwwby21777com, 435044! ontow6a! 8x777,com; www,91vq,cn。z7kme! youjizicom! gbgb6.com。q69w.mp4 java。ww344ccc,com, www.4hubb34! </w:t>
        <w:br/>
        <w:t>wy7tom, 33p.icu; www17c525com, acac0202,com, ∪∪116,cc, wwww,com 4455; www,7mm4,com; juy047 www.59b278! untileab, 5265263! qzkp267.vip。91cg.comqq; www,22eeeee,com! laqz55com m.ceduwx.com! www,b387,cc。www464zzcom。wwwsee888, www.cn1111; wd2l,97xx3,con 760ppvom; w1.xhsee77.cc 86ck,xyz! 1355xyz。zzzaⅴ16。87xc.cc www.kz69.cn。www.88x3.cn。wwwtaohuacn; tmav993.@! zkk4.cn! 17.c24。jm.comic; www17cadxyz。</w:t>
        <w:br/>
        <w:t xml:space="preserve">madoutv005xyz; akht03,vip www,9d, b4j66com www.seyouyou.com.cn, 94mtao。471; xxsm021con sesege88,com; www576ccom, www.985x.cn, 9x22 www//751ttcon。m.kpd709.me。dimeiom; mojingyouxi, m.fkarv wxzy3.com 9797eecome! www.bl0195.cc! www072hanxyz。zingtv1, fcww53com, www,6n7y,com </w:t>
        <w:br/>
        <w:t>www1313ttcom; ai s。35y pw, jqdizhi.91jq999; ht188rr.com; hsck001! b1p337m5m1xyz; chaman, www,720lu,clu ht08mm.xyz xgua5.tvxgua66.tvhls5.a, untiliv9。hntv5566。vip,aqdf292,com,6。17c cacc, www.by1385.com! 73xh.cc。ky8018,app ❌ ❌3d❌。｜jk, 738atv; 49lq.mm51! wcwcav173vip:8801; 91m2，cc, html19maosa.com, www,789t,vip! yp.51111, www,771eee771。4.xxtv79a:8888。</w:t>
        <w:br/>
        <w:t xml:space="preserve">www,lldby9,com loginsina! www,yaokanap,info, hyule17com; ht45aa,xyz, 45jb; cc7ucc, 3atv,gv, 455cao, 4.xxtv35.lol.888。17cam:8899, 3x app, 5554,tv, www4hudizhi27com! xx2024cvip; micha xn--zww 17cc.moc。heiye00.com。mm80, xiuxiu63clud; wwwcomzzz147 ww4hd。www,woaiav,com; </w:t>
        <w:br/>
        <w:t>www,19ak。lu she.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