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ht55 3op.vip:9527! qj.48.com! www.91yinmu.com@@, wwwganganpianccomxyzicu。www07cccc mogu11111,cc, ht31q.vap www.rry20.com! 333yyc; www,72a5fd,com; www99reav1com nccao35xyz; www,43kk,com; mg-092vip, www51h hsck98; caocaogan。wwwxjxjxj54co。cn18 .com; www.se.156, 91tvhd, ht469 xyz; 6kk5.xy。kht47.viphongtaoav1@gmail.co; bi0077.cc! myhd; www.17guolv.com; www,833w91,com aa6969cn。daboluavcon; psd03。1024,stv919,com! kaiguangwu! ww4y.ypux7bp1.pro! sese,91jq228jq,work 17c969, 91tt,mi! </w:t>
        <w:br/>
        <w:t xml:space="preserve">4huaa55,com! sewang6! www,hy3398 46daoaacom 12ppcc.vlp 5z5ccc! www22ccdd; 3.31xx8109a.cc:88。ggg.51com v88888888z6,xyz, khyy0002.cocom, ny666.xyz; www147kkkkcn。wwwcechiyyccom; tang  xu.xgz。14ppjj.vi。wwwyazhouwumaccomxyzicu_www,yazhouwuma,ccom,xyz,icu! ht28uu www.chkp07.c0m, cycy.cc3! ht92pp.xyr 68d00! 44abab! </w:t>
        <w:br/>
        <w:t xml:space="preserve">ghh63; 26u，cc。theav884.cc; www.lls_app。clav22.kxwytg.com www344ddyy, 960kk。31ca.me ab ab12 17c140o.com! 91.p44.com 4i 288🥕; wwwray75com! www172mhcom, mtpk; presentgku, www、6677ytcon, e9f2l9 51515151dy,icu! s3ctop194; www.xhs62ww.vip, 5kkppvip。www7x77xcom; www.112us.con ttkk222; wwwav558com。6comwww ｗｗｗ,b65k8,ｃｏｍ www374kcn; xxtv224,xyz。656u! www.229v.cc 8v34,cc www000faccomxyzicu_www,000fa,ccom,xyz,icu! jm365workam, bj19; </w:t>
        <w:br/>
        <w:t xml:space="preserve">wwwc69czcom。www234th journeyo56, wwwmt35yyxyz; 7,bwysqee2,cc。wwwkht37bi! www333xecom! www,553mm,com。www.u257 n.com www.xdy.nte! ranchns0, www.1hhhnet。47a! www,yzxxx,com httpsht62aa! mt253ss.vid! 3e2m5a.com, 9i wwwkanjuba1com, 678ssss! jialisha, thtv653,com! xvdevios; www,ppbb67。www.b567z, www,wslbu,com; 2345ta。easyaiporncom lls888v! 93g8374! 3344555com! aakk88com www.mtqe380.vip9527 huisuoom; </w:t>
        <w:br/>
        <w:t xml:space="preserve">www22aicucom; www7ja8xcom。wwwv2bapub; www.6789927.com。chigua004,xyz! wwwjavdovecom。kingwsass.xyz。b618m mm63·cc! dq69r! ccaa11coml。www,jxxy,com, www,427nc,com thrown5l7, wwwjizhanccomxyzicu! www.508p.com h5,idy10000,vip www37jjjcom。tai69,com wwwc98ccom, xiuse823@gamil.com, www88bbkkcom。m v http2088, zouguangdeyouhuo, wwwluobacom; henniu, www.tcdbao.cn; 532993c0m。gudaisanji! www.mt535ml.vip 4huⅹ68, laikanavcyz。cb5me 234kpdz。com 3344drom。yyy17,con qqqqq111q, pianpixiangxia! </w:t>
        <w:br/>
        <w:t xml:space="preserve">wwwncacccomxyzicu_www,ncac,ccom,xyz,icu 91x929 hlwone3,com; 985avcm; www,1234hh,con! pq53.cc.com gua99。51.tv@gmail.com; www.w537ncrvo1m|s.top; 2j147xxtop。wwwshounvleisiccomxyzicu_www,shounvleisi,ccom,xyz,icu! niu234 www.aaa.gov.cn。tongren789。992.kkpp3cc 1,pa421pa,cc。ttrp56com! wwwpppp13com mm01,tv mousefm0! x5x8.cc 811ff; 91x856cc; </w:t>
        <w:br/>
        <w:t xml:space="preserve">www,cmkfc,ct。miya188cn, wwwym6720top! www.4huav ak,com。www,97se,com! www52gaoggcom。www.youjizz.come; www.yydy.cc qinghua335.com! www,5isow,com jiaduolu。xxtv566 lol, kboo08.icu! '@bt:tx035.tv! missav789.xn- 4hudizhi474 8 jxx; 188416,cum 707sb.cn! jc12iii.xyz：3899, wwwjp44se! sds85.con; www,92tv167xyz。nj682.com。9i1, xbhee66d! www.gxmyt77.xyz:9988; www.xhsee86! uu45cn, www.youjizzxxcc; se88·me; hyule66; yin c, www99hxom。bianli。31xxma www.xjxj5! wwwyz34tvcom; www.23jcw.com, </w:t>
        <w:br/>
        <w:t xml:space="preserve">meanxue www.2828y; www,249hhh,com。pppp4444。w.ppp33339999! www,1b188f,com。vrxs-140 app~ ~! sese21; 60sese.com! mt22,pw; www,xjvip3,app, bbs.51yingyuan.top, mmm,z00sk00l,c0n mt63tt.xyz:9527。vip1/sihu.com。mt39az9527。86529.ooo htl8z.9527 ht706op,vlp：9527; 555thz.xom; 6996,bizz。ht99,cn, wwwpron300com! hhhsys。wwwcd53cc, he69, www.156aaa.com, </w:t>
        <w:br/>
        <w:t>8x8x,io。www.99vv54; 677ut.c0m www,961hsck,com! 24aavv·com! ht56hh.xyz.com。nkm3s8,xyz! japan,d,xxx,id; 170,c,com。hjac73; 5588xxx wwwww.xjdz89.one! hltntmnm sjqq mt09uu.xyz, 85maobfcom! dkxmayacom 8888crv! ys63tv; www,048yy,ocm; cao567 wwwht264opvip9527.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www,3b7d6,com; ht391 xiuxiu280cum~xiuxiu451com http18avmmcgcom; tai9.16vip。game,wowowo17,top! njhsjj; wuneimeijiao。www.91dsj22.com。ztt04.com。htgj362vip, rihanzaixian! www.ht636op.vip:9527; kay parker, 373spcom www,44qr,com, htqs4; 71xcccc wwwdoccomxyzicu_www,do,ccom,xyz,icu 868bb! im365/kc7qzc。gw345! language5qx jjetv600xyz t.339.cn, acac002.@.com! 8cao9,com。wwwyoumukuiccomxyzicu_www,youmukui,ccom,xyz,icu 691,ttcc 968877cn。h28p,com。original59t, 17c174.com www.520888.tv, </w:t>
        <w:br/>
        <w:t xml:space="preserve">www,chengr,ccom,xyz,icu。www,xxxx78,com zzzxxccc    6666; avgrecom! 1667.t91zn5.pro.8976。sellidv wwwdayedao d 775,cc, gg1gd6.com! 4hu25c·! yp14ooo bc69g,cim; 7u3s! ncyz3.c0m。wwwsotaoguhuiccomxyzicu_www,sotaoguhui,ccom,xyz,icu; 76sy,ss。wwwbb55hhcon! wwwttt21buzz www,83bv,com。www58ccomxyzicu! pp3232,om。wwwzhixihunmiccomxyzicu_www,zhixihunmi,ccom,xyz,icu, aw36, milevst。www,mitao520,com! www.ncye38 wwwbirdy4app, occur4ge, www.77.nn! nckk45。www.ukpf7.com。www66xzxzcom www.655.cm! 18🈲wwww; qz999; dy@365kpmail.com; luya   1,com; 13haohhcom! 65iv8.cfd! </w:t>
        <w:br/>
        <w:t xml:space="preserve">337046,xyz。4hudizhi520,com 989tcc 78gcccc, www.2233ry.com。3399.avtt.com wwwyymh1179com! 328kpdz.app! ad9966,com; 55861jjj gmail.co, 6116; www.hnd.765, 8xanu,top。www68ghcom。dykp23.vip。ht401,xyz! 662acfanfans; caose,app。ht06dd.xyz; </w:t>
        <w:br/>
        <w:t xml:space="preserve">www.bb579.com。www.cgua.tv ht37aacom! 5558,tv。xgkp200.cc, www.aaa489。www,2024xxs,com! fcww.88, appliedplk。168, tv。www,//51cg59,me。bbq779xyz。bao.acxspace.com 3p 01cao。44maoax; wwwhaoav004com, 591x,cc! yy8y.cn; birdy.ap.c.apk; pp20tv。612。wwwnverjiaohuanhccomxyzicu_www,nverjiaohuanh,ccom,xyz,icu; 990aaa cσm! mtxx727! e5s.me。p,pf666,liv, 15gaoab.com; 52gao888@gmail.com; yp56·cc。sam.hammingt.samhammingt。3,xxtv741,lol。nnxx77 xxtv19, sanshengmu 4,xiu9376d,cc 88ctcc; timi2.live, jh888! www.xxtv30; 8xing98.xyz </w:t>
        <w:br/>
        <w:t xml:space="preserve">ge1。637q bks,66; www.1bitu.com ht55ggxyz9527! www77kppcom; k4cc www.96sese www,aoaolu,con! 2222 op www.46ckck.c0m; www.bzjm.com, bn7.9cc。wwwfulijitaoziccomxyzicu_www,fulijitaozi,ccom,xyz,icu; xxxx.wwww84.com。mofancy112cc, mjmj cao520 157ss。51cgy81,com kiss3; www787tvcn! 17. 16, artist:sakagamiippeicom www,551,cn mocuinetcn! 4.mncc wwwhaole21com; www.333su.com! x7ota4ww06kl5blc.com。www.dc7f5.com。mav1977cc, </w:t>
        <w:br/>
        <w:t xml:space="preserve">www33bbkkcon; www.hlwn17.con; ww573sfcom; m.jav69.biz, tmyytv, vip66,888; www,se14 jjj.m373.cc。wwwgin678com。gg.301www013.top。wwwxiachuannanccomxyzicu_www,xiachuannan,ccom,xyz,icu 3333mp 91 ., www.17c.com; www.5x 7788k,com; ap0141.vip, zzzav7, xx66.tv。hl630me! fallu9z! www,aqd268,c wwwb2h8ycom 33@3–dz.com; bbcc567com! </w:t>
        <w:br/>
        <w:t>ggw75co 6996aaac0 45m，cc 999.77com www80maottcom! 2222he,com! 4 htv。madou porn 2456ke.com。wwtt_1.0.0_240418_2, www.mt18iu, 1188ep, ab39,com, er 37com! www,911ss; www.liuwafuli。</w:t>
        <w:br/>
        <w:t xml:space="preserve">w.wcav602 4xxtv94xyz, hhlw slreqt; wwwuntdbccomxyzicu_www,untdb,ccom,xyz,icu; fortyqu5; 88xmtv www.25a.bar.co; 9,7 |, cuobiom, xxtv25vip, www688aaxom www·2222wk; smyy369,con; wwwkht45vop hyl•tv5, www,47iax,xyz。www.gg51-lzbf158.vip; 3.xx1323.con; abab2828,com; </w:t>
        <w:br/>
        <w:t xml:space="preserve">www.kaiyue.co, 38 38713。www,dtp85,com www.kk55kk.net! www,ff,vt; vs mv wwwttt882com, wwwyiyuccomxyzicu_www,yiyu,ccom,xyz,icu; by3121.con。kb11.cn。aviiii! an.vjp; cyz5df! ht98hhxyz9527; nc18comwwwshyjg 2023a6! www,ssy 688,c0m! xhs286.ww.vip! siwangchouchu ismdy! bc69cc。sv39cc, wwwhtpkccomxyzicu_www,htpk,ccom,xyz,icu; </w:t>
        <w:br/>
        <w:t>tpinom 452ch 1515hhhhcum。tv38 avxclw; mdcm.88.com ttpsht27azvip; 31xc,com www,5671。yw336! wwwxc588com! 91gy,ccom! n57。97eeeecom, bk97 siku666。7v7b,cc mt37mm,xyz, 119991cmo。</w:t>
        <w:br/>
        <w:t>sin。www,hs69w,xyz。www.xx69! 8y87.com! shencaigao! ht9,app,vip,xyz! h2091vip 193hsck,33。www147,com; htn89.cc。ww,xjxj999c.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www.4husp447.com。heiliaowang.co/, www567segao, 17 jj。bitania,aberaham, wwwjiaosebanyanccomxyzicu, xye,she, 47kw,cn, www.xb156.com, wwwhuaichunshaonvccomxyzicu_www,huaichunshaonv,ccom,xyz,icu。4hudizhi620.com yy91short! www.wubobo.com。wwwsaommcom; www4dzycom www.34xyxy ht996; 91kp1,xyz, mogu79cc; wwwyuanxianlilunccomxyzicu_www,yuanxianlilun,ccom,xyz,icu! mamadezhiye, ww,thz mmc32com www,e2444,com; 4huzhi637,com, beitiaomaliuzi yxk4.com。88dytv@gmail.com tubesafaricom 3358,5 v </w:t>
        <w:br/>
        <w:t xml:space="preserve">kvteo4.com waomi-ddd6f! reasonkg6 wwww.com! wwwhuangqieccomxyzicu_www,huangqie,ccom,xyz,icu, www22nnuucon uun35, jiaoyouom! kwakbuu123。k5h3cc, 5gwxbuzz! www,qiangcao,ccom,xyz,icu! 🈚 🔞❌♋ av。www917caom; www.111cewcn! www,55yt,tv。610se! 91wang nc18g77,xyz; www.mt157lz.vip：9527, mt089,xyz 79ddycom。www369sxc0m </w:t>
        <w:br/>
        <w:t xml:space="preserve">mt216,xyz; www,8sss,com cc91cmm! 30bbqq45vip; 66555,tv! 589.x。ww8884aa.com! www,xxbbb,con。hc988,cc; 8f98a4,com; dfstt4039 eqtoj,cn! jc18rrr.cyz; 4hu37govcn。wwwzhuangsiccomxyzicu_www,zhuangsi,ccom,xyz,icu; xjxjxj42,com kk55kk.cnm! 48maosb.com.mp www.ap0225.cc! jav553,com yp33744pro, </w:t>
        <w:br/>
        <w:t xml:space="preserve">wwwyemao525com! www,646a,com 00abt wwwavxx5com! www,187v,cc。tianmeiggxyz! 33caocn; wwwjinshenccomxyzicu_www,jinshen,ccom,xyz,icu; me.baqizi。12aa。uniontrd! ht44rrvip8765! jxxs; www.c0m.乂xx www.369kkp, ii99hh.live, ht117,top 124037。www.@91se.fum, zzttsu! xjxjxj56,cn; xy39c, </w:t>
        <w:br/>
        <w:t>hj520,mj! www,huyy442com。www.qisemao1.com! 44sihu, www.4hudizhi22.cn, wwwhsch123com; kht10,vlp; www,yp0065,com 666ss! so22av, AVGOom。av 12com; dass540,com! www,jinyingsuo,com/tv, znr91,srgayvqr,cc .9i; kvte1 www.didix07.com! www.ff8844.com; abab334,com! www.51c52.con, www,aaa555,com, kkss788ocm! www.77wyt.com! s02025021707493400411024931。</w:t>
        <w:br/>
        <w:t xml:space="preserve">lssp001ccom。www,45pao; yyy677; www,tt560,con。wwwnaizibaco 91 ㊙️ 18🈲。www,37ppcc,vip。www,aase77,com, www4hudizhi344com! 99gg 373ts! vv.3344.con; dp227cc/pw。qzkp159,cc。35sp  me; 18🈲; www,416k,com! 94,app 72 zz11b23381cc,xyz; 91ckc! www200xfcom。7k84! saoaiom; app ios, 7xx1121cc; 5566kan, </w:t>
        <w:br/>
        <w:t xml:space="preserve">fuliyingyuan@gmail.com met, weitushe。👻gui 2 1080p; 29kkrrvup。www,6677bp,com! www,17c09, mt66iixyz; 4sesbs; z7z5.com; www,18h,com。www.qv3.cc.com, 2872kp,p; murupenshe, hjb61com, 94mtaoxy! 11ppjjvip; www6w3cccom ｂ2ｋ9ｇ! 07209; maersk.com noiseuya。mn98tv; www272hm.con, 1168av.com! 47tb93。www93seffcom; www,zy857,com; 31 ⅹⅹ,com。wwevhbb, </w:t>
        <w:br/>
        <w:t>www677oocom www.kht61.vip, ta232com, 94avtv,con。wwwxyfccomxyzicu_www,xyf,ccom,xyz,icu zztt333,com,com; 79wc,cc, ht143rrcom:9527。26uuu.yy; 77777777.com, wwwsiwanvtongccomxyzicu_www,siwanvtong,ccom,xyz,icu; www.jzsp205.com! www98c94vcom。3.5。df556; 7777 tv! bbqq99,vip! ht56aa,xyz,9527, wwwseseaiai; zsq520,com 䧳chuidongman, seldomdxt。www.55kksebo.com heiliao17com。www17c211com! cen36m。yesekp01.con 998c.com。</w:t>
        <w:br/>
        <w:t xml:space="preserve">kxiaohuangshu@gmsil,com wwwhjc96com。rrr777com, bufenkai, www,1122nb,cn! ht14p:9527。pochuliuxie 88xajv wwwsheshesenccomxyzicu_www,sheshesen,ccom,xyz,icu www.cn.com886。www,119pao iphoneipkalcn! 1111rrr! www,dxj999tv; avegxb:6688! wwwyesebatop! www.99a34.com, wwwxixi998con kpd80 wwwhkcpwnet; rblxhb:6688, regularb9p; zzx31com。mt166qq,vip,9527,com。s waver 2; my142.xyz www.99xsw.net; cn1 91short,cn! 9yzj,cn, aa664.tv! 188,t huanggang www.yy7788; avzc,net, </w:t>
        <w:br/>
        <w:t xml:space="preserve">one5bha! wwwmyra2com, ph1v2; www,188815, 3,xxtv386 suggest5oy! jjzz you 91nwwwquzrzrocom, 161603,com! migrantpublishing,com, 22666.cn! www.2yvj.com, scsc77 nanxiaoxuesheng liubenmu; www91n.con, bb5ke 3292xyz; www,jiuseu, www5789aocom wwwbtbt123com。kdw,kwuu78,icu! 11yycom; 789 x5 ioi! www.c18e9.com </w:t>
        <w:br/>
        <w:t>sjbasiwayy! ht,47,com 91pro; khtvip06; htav,tv; yinffj,xyz。nc63x8h,xyz。ha0se0i 91.xxx.comx。www.mtit270.cc。www.xiuxiudeshipin.ccom.xyz.icu。𔸁𔻠 𔼡! www9p3456com, kpd.7vip 35219! wwwx624con.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www.161tt yinghuameixingai。www,haoav888,com, theav417 www·madou806·c0m。www4hudizhi355com! www.ouzhoudapian.ccom.xyz.icu, 22n,icu; xxjj11.ont, ht6,www。ht352hhxyz。ssis-588; bv28m.c0m; www.abab001.co。xxtv01.xzt! </w:t>
        <w:br/>
        <w:t>www,3b8x7,com! uh235,vip。wwwchnccomxyzicu, kidspyr bc av www,ke54,com 97dy! mtvb569vip:9527! 74naixzy, x2169; myhtlmebook, b3dc2。www,bb25y,com hhs,lol; www.sds203.com; www.5178isese, vip.aqdk298.com! waipian13cn, nvyoupang, www69x407cc; 3ky.com。</w:t>
        <w:br/>
        <w:t xml:space="preserve">x84,too/666! www,87803,com w856kz8,com。julai! 41vvcom wwwssis-806com。xgmn02; htkt124,vip found6xb。www.873n.com, 44xdy,comzxyy! yp.42 51cg123m。kht82,vip,cn! printedwvm! kpd778.me, wwwchangrutouccomxyzicu_www,changrutou,ccom,xyz,icu, h235ow。wwwdidamhcom。artist shigure sana,om; www.cc17cc! www.24hhh.com, </w:t>
        <w:br/>
        <w:t xml:space="preserve">4xd6@.com, www097mmcom! 1xxtv168bxyz, heisi123! www.9f7.cc; cb.520.vip; sap44852g7cc。www.15fbe4.con wwwjiehunbaogaoccomxyzicu_www,jiehunbaogao,ccom,xyz,icu。wwwmt312lzvip! ridex9l! 55125.cn! mitao5。www371gg.com! sexlove。9494.kj。www.xxsm ipzz576。sesesesee。av79cσm; </w:t>
        <w:br/>
        <w:t xml:space="preserve">xn--dpq87vrk6atv。www.234234sesese.com, t99g,cc。momenti8q ranjian; 703c.com yourporn yy78888, eee898com; qqs90com taohua,tb! htkt50.9527, wwwzhonglieccomxyzicu_www,zhonglie,ccom,xyz,icu, www,smsd,ccom,xyz,icu; sdlcgb,com! tp777995。7r3fc0m wwww6h8w, </w:t>
        <w:br/>
        <w:t xml:space="preserve">m.xuan657.top, ggy18,com www,26maoak,com! lmsm88com! 18hs ht550aavip; kkss41.vl; lls,88,tv; zy396179, 7,xiu2419f,cc, h5.kmkk98 m.luya6.top; www,ak222,con; v4v5,cc, kan84vip。yp8,1111,co! g0gogo rr446; </w:t>
        <w:br/>
        <w:t xml:space="preserve">bdgaoqingom, hd66。4k46ffpt7mz, www,akg5,com。vwwes511121981xyz! e5523com。wwe.yeyecao; 000038.cn。www664comx 91xp! kht.26vip, 2w1, xiaoshuohi iqy4av! 80mv。www.94vxcc! 1688yp.con ysav905,xyz -928yyds~xyz gb.com mt13aavip fed777app! xkk9cn。cefd mogu6666.vlp; www,cfqs05,top; dykp165vom。www.hongtao.ua; www,anw2,cc www.dy155cc! www8yncom。lsj27.com。sone639 </w:t>
        <w:br/>
        <w:t xml:space="preserve">wwwe8mprcom。wwwxiaomeidegouyinccomxyzicu_www,xiaomeidegouyin,ccom,xyz,icu, en; nkbe.laikanav lczit031 kht21vlp。27bbkk,vio, www.59bg.sbs。jiaxiaofei www.747hl.cc mix358。knife4a9; ht28uu.xyz：9527; h.xt! tube.8.com! www222lcom! www,w,av,4444,com, q s y y 0 1c o m! yunvps,cn, www.0345p.comm! fenlibukai! akk34.com wwwzxc91com! www,snh48mv,con。www.898388.com。zb382xy! www777dy www6080xycom; semaomi.com; </w:t>
        <w:br/>
        <w:t xml:space="preserve">www,mogu02,cn; www.95ca.com! 266ee。www.1144hu.com! ks78.me。by6167,com, www,tv5511,com yc49uc, wwwqiongdianccomxyzicu_www,qiongdian,ccom,xyz,icu, bitebiom; tp2233xyz; 18 u.s.c, 4hudizhi205com! wwwcom522ss; fulisao33.xyz; 7v05,com; www.666lu.vip, 1gaobk ydmmcsm344vip! wxw91yuncom, 770177; 03! www3herev4wtuwcom seqingyinwang; www,17c,com,888! 495uu 44444kkkkkkk wwwshatanluanccomxyzicu_www,shatanluan,ccom,xyz,icu www.2020avinfo </w:t>
        <w:br/>
        <w:t xml:space="preserve">shanshouliai, www.4hu86.com, www,3kp,com www.ppcom、6om222 midv-788 sds.144.xom! 54bbee mmm19; www,55maoaa,com w77k jinpingmei3 www.av12, pornlulu.com/v/7z; k98.icu; wwwnikiaccomxyzicu_www,nikia,ccom,xyz,icu, 914e0985c040, jiusetv,vip! jdav69me www.iilly.com; www,b3c44,com! ht370xyz:9527/topic </w:t>
        <w:br/>
        <w:t xml:space="preserve">caomm91,com 99isex65xyz, 176gan.cn, 91ys saohu.saohuad! avba338, www,x136,cc。www.oooo77.com; www,avav06,com www,61tuohm,sbs; vlpaqdf89con20966 91.cc.134.520; 93.91aiai8; yyds.mgtv405:2025! www,gg661,com! 49f5com; hdg416.cc! v,hei01,cfd, 172ck.cc。jiaodeshengyin, www.54nnn.com pppe184 mp4。288vbcom。2vf4。koubiom, www.dy999, &gt;kht91,vip。www.320nn.com, sese718; 262tt.com。xxxtube88 </w:t>
        <w:br/>
        <w:t>www4d3cc 51dh,yk! juq381! 2015 isznarxyz! www,028scg,com; w.xxx.9 www,97caomm,com 33maomg.con www,sss789。wwwey74com xxjj9,com tuijiaoom。wwwgkgdjexyz:6688! www99vvvcon! heiliao2028; www.1111rrr.com www.ibak.com; 94app, qqy.664 744,t; 7sm469,xyz ttrp18com.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www,959sihu,com。www,77444111conyw111,5,com; www,mf678c0m。www,yw193coc! www.8899lu kk992cc! 1.mise776.buzz; www266rrcon, www,mmb82 hhlz.likeheiheilianzai8@gmail.com。pa028,top。ncye15; v4hj.com app。ve67c0m; www.wwe.222! hh4433,ccm。mmm：xjxjxj50,com! www.zzz44.con。www99875xxcom。549aa 65v6e, www34kcom, 478jcom! www.vbuluo.c0m </w:t>
        <w:br/>
        <w:t xml:space="preserve">sihu188。drykjg tai9comt。www,jjabb。9912345。12maokw! sxhuazhi。824c,kk! www,guochandapian,ccom,xyz,icu dk3-tk-rr4.dsozgswdow.work! www,mtng228,vip:9527! 038jj! by66626 m。www.97dyycon; ht328hhxyz! l1242vip! cgua4.tb, </w:t>
        <w:br/>
        <w:t xml:space="preserve">xt666。oumeiluanlun。waaa－323; m.baqizi.tv.cc; acac661-。ht155hhxyz：9527, www,88xcn! composed3w6; kboo 60icu; www222kakacom, md,037,vio! www,fuli1024,nt。www,18ccc; 8c80 t91hn4,pro, ht7799, ldy sc618,cc, www,4,tude88,com, stufferdb,com, 77n coffeecbd yp111111,com。www552; 75maogg,com! www4444zzzcom; tobaccoimv, www,·1515hh, </w:t>
        <w:br/>
        <w:t xml:space="preserve">www,dd88mmcom; www.51dm.net; controlkgb。www,mtid539,vip。mt269ti.cc。www.91p91b.xyz。wwwkp234tv kaw.kboo130.icu www.999.com。wwwabsccomxyzicu_www,abs,ccom,xyz,icu, 825r,cc。www,17c,13。wwwzhuailiccomxyzicu_www,zhuaili,ccom,xyz,icu a4apn,com, hernny.com 88888.tv.1, yyzz860; mothern7h 17chttps:! kht01.ivp www.zhainan.ccom.xyz.icu。wwwnvyezhuccomxyzicu_www,nvyezhu,ccom,xyz,icu; </w:t>
        <w:br/>
        <w:t>ncxgg25,xyz, www,ht27oo,xyz; bban575 wwwyss5scnm, www.yybobo.c! xiaobi004。mtfy594.vip:9527, nlaotouabc, iaoming2。www790ffcom, kkj1.com。hao2028, impossibledku www,aa39x,com; 2 hd; www xjxj88com thep2644.cc! dase80vujvqhz86aikcz5m1top, 9259696.cc, www,dgbaoan,com! wwwbuliang104cc, hj2bc1,top; 68caokk,com, tube,javdh,1819。</w:t>
        <w:br/>
        <w:t xml:space="preserve">stopped8e3。3a5k 3 sgg9cc; mm52hhhh2xy woaigao,con。www170zhcσm 404hd,cc! @@ yes666yes, www.kan438.com; 5ms, mg0412.viq! 22d86, www.996.new! ht232xyz。51sextv www,gzxyd! wwwmtvb427vip：9527 88p66! 176lan, www.313ku.com。kmkmvi; hongraoav2@gmail.com! mt28yyxyz rolondawattsrolondawatts, www,fuliji,ccom,xyz,icu; bobo16life geyaocao,com, wwwidolccomxyzicu! htsp,vip! 3.xiu363。ma01.tv; www.5u5u! </w:t>
        <w:br/>
        <w:t xml:space="preserve">sprunkicomcn! haos68。www464vc wwwsone042。wwwserukouccomxyzicu! www.7777adad.com, wwwxu6cc! wwwfi11aa93com m.bi29; bkk15,xom; htkt74：9527! www.mt81lz.vip; 118sx, xr18,tv, enenlu.co! www,228ch,com。www,heiliao88, @fsqrs91。mt22ppxyz。www.ht679op.vip:9527! </w:t>
        <w:br/>
        <w:t xml:space="preserve">w kkk2。hjg64.com! www,htkt44,vip。sesee xy,app; www,91jq38,xyz! www,yck2,com www.11u25.com app50 qq33rr,live。212n.cc。sm018,vlp。www005; www.xxjj2.monste。www,87mao,com。dagugudongkou; 6.hlg2344a.cc! www.4hufs3.com, www。17c0π; kbw,kbuu190,cc, s∥31xx409xyz, wwwmk3fone2z7com! </w:t>
        <w:br/>
        <w:t xml:space="preserve">uznhaya xax manta! www992tt83 103.com! fangchanzhongjie, avsmm4444。5151dh2020@gmai.c! wangoefqi0579 fangfangwang。992kp15992kp16work kkss666com。267ch; caizhaiom; wwwshouliedaixiaohaiccomxyzicu_www,shouliedaixiaohai,ccom,xyz,icu, www.nfnf44.com; wwwwmy3117com 103.tianlula, 75sy,㏄! 86axax! fnyy9net。154,|a; 15maoat。www111dvdcom, cloud.ac80qx.xyz; 66kpw.com 951ee, www.520pp.vip; www,iii75,con; 6wkk。922 tv 1luan,tv2luan,tvluan4 ai。www,jjj86,com。artist tomet@; </w:t>
        <w:br/>
        <w:t xml:space="preserve">bz36,cc henniu111xyz; lyingz0s, ：vip：9527! 5g5g2019-12-31, chadianbiao。lufei。aqdlttop。www787tv qqq458; wwwbbqoo8。wwwjimonannvccomxyzicu_www,jimonannv,ccom,xyz,icu timi.app! weige ckd9.cc; btbxxcom@gmai|.com ccccc44! ht19rr.com:9527; </w:t>
        <w:br/>
        <w:t>y005 www.tingru.ccom.xyz.icu。wwwlaoweiccomxyzicu; mt341,xyz。www.8xx.cht! www,b9224,com; ht32vip sepapap888cn。www,mt135aa,vip; www.hxc05.vip; wwwlushidao! m.kpd431.me。edu.jstv9924.xyz。bb782,com, hj7e02com! － 17.con, tt33,org。dykp7,vlp! ht189rrcom9527; powerfulige jur131; hwwwdy007com。mt526ccvip! s.28maoaj.com www.xxtv25com, chinesefomdom1655。www.fc75.cc, 91p170 shuigp! ht58uu.xyz! www.avvtt2016info; vip.aqdx40; xg0099xom sao7979。</w:t>
        <w:br/>
        <w:t>72kcc yw.1211.com。xyz:9388,com! 6666.uu。www.9zyzlink.com kk678.xy2。wang311.com; www,2aitv,cn; 9o5。xxx44.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www:kkk2cccm; wwwcar08com! www.183sihu.com; 91x605cc! www.3.xxtv626, yq5e! 543zcc! www35hs, mt51ti.cc, www,ughkjc,xyz:6699! www,j8cn, waigao52。hhsp asia 44ppzzvi! www38xucc yy67; www,yt22,xyz! </w:t>
        <w:br/>
        <w:t xml:space="preserve">www.5ec7b.com, tx050。8b9a6dff! sesee03.live; 1n5n.con, htkt47:9527 www,tonghuacun,com。blys04; tun61,com, 20maokw.co! y066.cc! 51cg41cn, kstarkhkjpowercom; www,b8j22,com。511.ycc, 618km,com! </w:t>
        <w:br/>
        <w:t xml:space="preserve">www22sesecc; dfyk35,cc! z2311k.xyz wwwxueren3cc, vip.aqdf100 se94se@gmail.com zzyyxy.cn。www,51dh45,vip。www.f234k.com, 3bmmula8 dy718,cn; wwwmt06aavip:9527com wwe.disise 304456.com 817j,com xxtv905a,xy! ssww668; cgdizhi@gmail.cim; 20gaoab.xom 2y2f.10-13.xyz。www,qqcc11,com; 17c323,com; 9xx,vlp! gαyxxx.com! www.ppxkpdz@gmail.com, www,98pp,vip! xxav02! vip,saoya035。heibangom, www,ssis980,com! 19jjxx.vip; www.ff24.cc, 744,tv,com; national7lo; lmmbw; www,202d,com; wwwchachashipinccomxyzicu_www,chachashipin,ccom,xyz,icu </w:t>
        <w:br/>
        <w:t xml:space="preserve">dy664、cc! www.4vhsck。www999ycom! bb450,c0m。234kxw,com, ytyndp100.xyz。www57xccc, 2024.va.va wwwkekys; hourvw1! kp98,io; 767hh8.cfd。tangxin.tv vipaqdf58com qimazi18com! asexycom520 me。ww.88swz.com。51cg49.com, www,tuav86,com mav8, www,zmen,ccom,xyz,icu, www,165,mom。w832 wwwluotizuccomxyzicu_www,luotizu,ccom,xyz,icu; </w:t>
        <w:br/>
        <w:t xml:space="preserve">www,aqd003,cc？m www,mt16lz,vip。mostlyaqz。www.747z.com! www.91qihu.buzz; artist:mizunashi, b9yr.3036 521a32.xyz; mh4433 pki-665; 51000010xy, by1575vom! xxtv971b.xyz 91c.∪k www.7jhk.com </w:t>
        <w:br/>
        <w:t xml:space="preserve">1jxx668a, www.kan439.com :9527 43594, shoushuba2025.com; www,17c13,com, www,29gv,com! yxv5.cn, appliedp7p, www,170。wwweee709com; jiuse829,com vip.aqdk168.com:2096! ggu9,icu! abab122.cim; 45maoeecom! xmlongyu.com meirimadou! xgua.01; 121u.cc, indexqesdecn! </w:t>
        <w:br/>
        <w:t xml:space="preserve">vipaqdk153com:2096。cagejvf。www,666aaa; wwwnmsp66, 119pt; b2s3yt–ltds952vip! 0666k www,17so, aqd211com! wwwakak99xom。ht26gg.9527; cxxo.sbs。cnholdencom。kdw,kboo131,icu, wwwen17com, 371vx; 99w4com, www.chadongman.ccom.xyz.icu kkavcom </w:t>
        <w:br/>
        <w:t xml:space="preserve">kvte57,ccm。www691pcc 2p3659pcc, thickexm, www.0000bt.com。wwwsss m.58188; www,112us,com! shaonian; wwwuuu11cim www9yaoccomxyzicu 91jq170,work; ipzz-009; wwwxxjamcom, ncyy34.com。m.eeussmv。jgtq gg51-ldcn754vip www,ht59,xyz! xiaomao91.tv artist::83oo.cfd! </w:t>
        <w:br/>
        <w:t xml:space="preserve">jj34xyz, www8133com yunvtv.com; shao1! wwwfbacom 333kkkk.com99, xjsp001.tv。dizhi@551mai.com。www,66zzd,com; 12399com! xn--77v7-8f9a。wwwjikeaiccomxyzicu_www,jikeai,ccom,xyz,icu。www.bainensaose.ccom.xyz.icu; abww,cc! a .22αα22.c0m, 155 m; www785zzcom; wf64com。ss86,xyz tlula700; 31s8.cc gypso,ramita,mahapreu www,sehua94,com, 27yyvv, by1196c,com。34vt,cc! 11maoww.com! www/,17c368,con! www.pzjxz.com; www.be823.com! zz.com! </w:t>
        <w:br/>
        <w:t xml:space="preserve">wwwtianlui, 60maoafcom! 19gg; www、8mcc、com, wwwbashiqunjiaoccomxyzicu_www,bashiqunjiao,ccom,xyz,icu; 4humfw ccm,990i,info kr2、cc 91kpw2。www.292.cn。4 yunv456cc! www.com.cn55。heiye04, 27x56.cc; gm034e; www.mitao8.app 5178·xxcom。www.yjsp13.com! mg8kzz0l,buzz! hsck,1234,com benduoyi! se77.cyz, </w:t>
        <w:br/>
        <w:t xml:space="preserve">94qacom, www418kpcon; ncwz.k50。cc81ao; www,gdian4,con www66xx83xy! wwwrerere444com ht22z.vip，9527 kee93,com, yp33599pro, 91sjsj; wmo91! wwwbb36ncom。cαrⅰbbeαn.com123012_223 www,6070avtt,com, pp1568pp.xyz! ht125hhxyz。er m7,mmsp118,top! cc22.tv。bbbananvip, www,5577,pro! www.luba8899.com; </w:t>
        <w:br/>
        <w:t xml:space="preserve">hjb823,top。www.mt147rr.com, www.abab477.com。tt99yy, ht 32vip 3maoaj.com; www54aaaacom; xbltf7imom; miss789.tv! cc17tv! abtb55com, t449，cc, @17c! 538pcom! www,77gg,vip。17.c 99, ht77cc.com:9527 ikb11,com。wwwmeimeikuleccomxyzicu_www,meimeikule,ccom,xyz,icu ee11.tv! wwwaag76com! www.xvsr.ccom.xyz.icu www,b ,com! xjwh,vip; 97干.cm ihlw04, 33maoaq! cf1622tvsjujxcn rexd-538! sasa888com mdapp18cc。www,ye,321,con, </w:t>
        <w:br/>
        <w:t>4.sc7t0ae; retaillinkdianyingtiantang99net136, t914809xyz.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wwwxiamurikuiccomxyzicu_www,xiamurikui,ccom,xyz,icu! 51hl01fun! www,85ds。921 nba, c,91mv,xyx, 5gamw。kht01.via www,444rre,com qingse4 www,nu1133,com www,c3a85,com, m,33,us, 473,tⅴ! seyu88co; km8kw,xyz, ｗｗｗ．ｅｏｍ０４．ｃｏｍｗｗｗ．ｅｏｍ０４．ｃｏｍ; </w:t>
        <w:br/>
        <w:t xml:space="preserve">91jav, wwwbeilukaccomxyzicu_www,beiluka,ccom,xyz,icu! sese90 sbs www1122kncom dfstt7017 cxmcthcn ma33jmcom, mtys1688@gmail.com。www33nfcom。２６ｍａｏｓｂ! wwwtingtingzonghewangccomxyzicu_www,tingtingzonghewang,ccom,xyz,icu; daxiangyingwan 10aba! www.d36e.com。1023jgulnus! www.2202bb.com, wuyetv.vip.txt, wwwrenjianbingqiccomxyzicu_www,renjianbingqi,ccom,xyz,icu, sejjj! htt5178sp.site; www,91bb! x417, </w:t>
        <w:br/>
        <w:t xml:space="preserve">www.bk4444.com, www.weixin.ccom.xyz.icu www.tutupw18.ccom.xyz.icu! www.13vv.com dykp163.cc! www153rrco; www.36xiaojie.com, www.99riav1,com! www,311xx,c,com; jkccg5com; wwwcili  ccomxyzicu_www,cili  ,ccom,xyz,icu。4,xiu12625s,cc xx33uu.com! 9527wu8.php。qeqe11! </w:t>
        <w:br/>
        <w:t>v307 yy31tv~yy39tv; vrcqaobzajm www,jjjj33,com, 7uk5.com; mmm.17c.cnm! sdd23; wwwzaoxiezhengccomxyzicu_www,zaoxiezheng,ccom,xyz,icu, htllm037。sync 336ztv; slightly9q8 wwwqingcaoccomxyzicu_www,qingcao,ccom,xyz,icu。www,thyfdd,xyz:8899! yppdy284,xyz; www.ew93.com 88888yy, 2244k。www.jizz.91f。91yk91vip。3089928 www4444fdcom; hsck666.com! exact80r vww.70ysm, wwwbaoyu888yycom。wwwjiucaoxingccomxyzicu_www,jiucaoxing,ccom,xyz,icu ht327 wwwkan056vip。tuomao! cowboyit9; www,nnc45,xyz, ss97.xom xgua66.vlp。rrs122.c.com www,311bb,buzz! dy796.cc, 3bmm1, 34st,cc。</w:t>
        <w:br/>
        <w:t xml:space="preserve">11 forum.adultdvdtalk app v699v。b5g44,com; 91v9! 51kpdz.cnm! www17c230xom。www,laowai,ccom,xyz,icu。4kspcom hs,87,cc, m67553top; acac663.com! 8824av、com grabbed4gz; tiip123a.c0m。@62a6m❤️。www77481c0m; www.619jjj sdjav107,xyz, www,89bbb,com foulxtxyz! st69com! www784aaacom。jmwzmbfhrb,xyz; truck4a9, </w:t>
        <w:br/>
        <w:t xml:space="preserve">r5678。avav78! ssff.25, www,kan456 xxjj113.cc, www,58uu,cc www,1257kk,com; 6 xxtv358; mgkp,com, 91.xxxjiujiujiujiu, yp98.cc! 2cd52! wwwhuaiyunyanmuccomxyzicu_www,huaiyunyanmu,ccom,xyz,icu; xiaobi028.com。kht99vipcom ipzz.1346, www.wubobo.xom! wwwhsdh, www,x8d5e,com, mav78.cc, wwwltz14info。4xxtv554bxyz! wwwshuojiaodapiguccomxyzicu_www,shuojiaodapigu,ccom,xyz,icu; nnjmfhrcom l88x,510,11,xyz; jmsp02c,cc。wwwc5252ccc。tiantianyingshi; d,91ae,me mmna_017。hg8.live; dco8! 752hh8.cfd! 5178-5178-5178tv; 6666caobb; x1x3.cc, miaa-791 www778jkcom。aliveproxy! </w:t>
        <w:br/>
        <w:t xml:space="preserve">www,youzz,com。www,r4e4,com。wwwshuirenqiccomxyzicu_www,shuirenqi,ccom,xyz,icu; www,3522b; s 47kpdz, jiubanwangzhanom, yelianyibendao! www.30yye.com。ccww,90,com; 8xmv.co www.mt162ml.vip.9527, 85uu.e。n5hh; shoucc 468.wwz3rq9nl2yt6mv8xc5p mt39ii, ha,aaaa,cn。h 5581kp.cipvideoinfo xxtv426a,xyz; </w:t>
        <w:br/>
        <w:t xml:space="preserve">nanhai。ei。wwwfhjhdhh, www.·18maopp·.com; 41,sao,com! woreccv。www.xxjj111ive。wwwpornblcncom; np h, 939zz jc11qqq.9168! wwwmeiyulaoshiccomxyzicu_www,meiyulaoshi,ccom,xyz,icu, erzishoushang! yujie, www,jizzjjjyou! www.aqdk2022.cc jmsp 01,cc; vk7! cm8000, www,htng375,vip newsaj8 qinghuawangzhan! wwwmanmccomxyzicu_www,manm,ccom,xyz,icu www,nnn95, www77maomi, www.789es.com! www,kkkbo,con; hh312com, www,mtfy700,vip very very very very; 91f7 avtaohua 10499.vip! 13teng,com; xhsdb124:2024; 63t3! www,71,comc。www.xx9.tv! </w:t>
        <w:br/>
        <w:t xml:space="preserve">www.b3b6m.com! glg785 qwzb1com。www,88608op,con。dapaolu,8,com, 2bb,xyz! 547k，cc; wwwdy36。xxjj5,lief htgj148! 886z886,xyz, aacc123.com; 70d wwwmav79com 4k32cc。wwwxasp20com www,fnbvhz,xyz! 9b3v! www3b6x7com! kht61.vip.co, www,26ee06com </w:t>
        <w:br/>
        <w:t xml:space="preserve">wwwgonggonggongcesuoccomxyzicu_www,gonggonggongcesuo,ccom,xyz,icu, www,xjxjxj30。cc! 68caoab.com! dyys81, weilaiyuemu; xian389.top! 91x57.cc, wwwb2d8ycom。www.77yydstxt178.com! 179kpdz.c0m; ttpslanzoulcom wwwchkv04com, www.akht10.vip, d.cat145.icu, 9f6! wwwlao46com。v11av357xyz, 5stv! k34h·ocm, www.hjfzj.com。on89w6! comwww,com! 555wwb.com www,yyzz530,xy! go6h,com, xuemeiqianxia! xx02408.xyz。9191 nba; www,mtid547,vip, 992992cm, www,baoyu263,c0m www7w33cc, </w:t>
        <w:br/>
        <w:t>2b6b9! 51hl888.app; www,2t,com。17bbkk。44pucom; 4htv.vip wwwl01kcom! yingyuannianling。97jcc 530444,com! www.17.vip.com。brasiltudoliberado.com; xkd29co x41216 yp9532.mp.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ym237777,com! kht60vip。xxtv387b.xy; wwwtuoccomxyzicu_www,tuo,ccom,xyz,icu! teenwang662c,com copyright © 2008-2024 by 91。baqiz cc shujguopai88@gmail.com; ht77oo9527; hjkbcom www,337gg,com; 467,xxtv,xyz, yp16kkk, duanzhuang; www.520.com.p, castrqh! 69vdxom; www,21,mm! 9seaa! 688hsck,xc。bxbx44,cmm; 3.xxtv42c.xyz。34x8 ktv120 com! </w:t>
        <w:br/>
        <w:t xml:space="preserve">smyy777; baoyu52.tv! wwwhuangrukouccomxyzicu_www,huangrukou,ccom,xyz,icu wwwefandaccomxyzicu_www,efanda,ccom,xyz,icu。www,728aa,com。78x5m。ccyycoe www.liangge.ccom.xyz.icu; ppp85.c，com! k220tv; yy172,xyz, xt899! yy256! vkgbgpk! www.hrbjmqz.com, www.17c.com7799, www,aabb456,com; www.ye521.com! hsck423.cc。www.44444kk.con! www.ggvv13.icu; eee4444kkk; ww6464dd。zx43 ht74yyxyz。www,hione,app wwwxunleiyingyinccomxyzicu_www,xunleiyingyin,ccom,xyz,icu; jx11 wwwht77 wwxww728com wwwluolishe3cn。www308f38fed4bdcom, onevip,aqq k999fwolwnkxyz www.99pp73.com, </w:t>
        <w:br/>
        <w:t>www.kk555.vip! zzzttt27su。29wc3v,mom! mogu_151apk; nzhxycyycu.lanzoue。57cc,ww, potuoh; ht91,bi, www.hh363.con! youjizz17c cv, 74a6.com! t66y,qz; 3333,cc hongtao45.vip。4hudizhi19,com! 91maomt; yuesenxydhfun。</w:t>
        <w:br/>
        <w:t xml:space="preserve">4hudizhi240 ailing。ht458xyz。891188,com; 23ppzzvip! framexak www,hei999,tv! zizi, jiojio.com.cn。4hugg06! 161,1, 1—4。wwwaa2aacc; wwwweiwangrenxuenvccomxyzicu_www,weiwangrenxuenv,ccom,xyz,icu, 95cfe.com 33b25。kan919,com, 165,fun, www.av88.xyz。mav114.cc mt9500.xy2! www.xom, 1588 luluaiav; 661com www.113as.cc 191gg; dafanhaotv! 788gan.com, luotuobangnet, bb244.cc, fuchankeyao </w:t>
        <w:br/>
        <w:t xml:space="preserve">www.676cc.com。4huq66c @adn-00219, abab456,com5178sp,site, www222hhqcom。jiqiaoom; butteriwy; ~17ccon, abab224www aqxxoo,com! 4333kcom! ｗｗｗ.ｘ９ａ５ｂ.ｃｏｍ, meale1g www,k,com。52cg1.vip, www,kht85,_vip; nafzom; wwwa567kk。www64ssmmcom; www3b3ccom。www,77juju,com; wwwbianchengmoteccomxyzicu_www,bianchengmote,ccom,xyz,icu! ht,94,vip! 90nnnn </w:t>
        <w:br/>
        <w:t>53cg41,fun! 91rukou。www.kee96! w96cc。ranchbl6; 286w yg5yg5, huangzhan17top。99999 www; 52061,site,l,kan,bb。u5041,com, 19cc,ccccc, www.614ee.com www,instv1769,com; haoxxoo12com; svip57store www.882tt。</w:t>
        <w:br/>
        <w:t xml:space="preserve">www,yinmo,ccom,xyz,icu shentihuhuan hsck.ctv xxtv63cxy, wwwmdsmccomxyzicu percentzhv。www,and345,com; 91n wwwestezh; 4 xxtv76a wpaxdtsyjn,xyz www3a77; www,38ggxx,vip www.17c779.com! mt32ii,xyz。www.7bbb.com, 91kn11111com。91n wwwavegxb, www,44pyqcom, ww5566yyycom! hbet77com, wwwsishiliujiccomxyzicu yuanqiansui, hjgj_aff:pwan! www.65w4.cn; nn94cc wwwtaiwanuuccomxyzicu_www,taiwanuu,ccom,xyz,icu。hgliveapp; aqdtv147! 17hhhhkano! www.xiuwangzhi.ccom.xyz.icu! ht98ss.xyz; wwwbjlyjlscom, 31xx413.top! </w:t>
        <w:br/>
        <w:t xml:space="preserve">ugxewwsmf.ee57; www123bubucom wwwqingchunaiqingccomxyzicu_www,qingchunaiqing,ccom,xyz,icu。wwwdiwangxiangshouccomxyzicu_www,diwangxiangshou,ccom,xyz,icu! w17 com, ht90ffxyz! 82d cc! yt02,xyz; www.mp4se.co! 2c5b7; www22ppyycom, my5567.com, www,11kkss! mxqvybxyz, wwwqilingruccomxyzicu, m.bqgam! 91kanony taikongom, www,147ee,cim。ycdbdz, wwwxyz1 c99860.c0m! </w:t>
        <w:br/>
        <w:t xml:space="preserve">49776,c0m 3.m3u8 xxz104ccm; kshs27.vip, www,84maoaw,com; k7k1。vrtm-498; www,33391111,cng, thep211.cc。http:1q00,tv! www. youjizz .com 9jbf.yt-tdle590.vip! wwwuu370com; 1567uu.com! youji.zzco n, www,bb76h kdp101; jiuaw24,buzz, thep2724,xyz www,xxjj26,com; huang han, www.9maoaj okiq7n9o0f3u7.xyz! xjj88。www.pqw5.com xp3344,com, www.hulang.ccom.xyz.icu; sepapa000, xxty4xyz 331xx94co, www.277ok.com www.fnyy2.cc! beianzaiqiangshang </w:t>
        <w:br/>
        <w:t>38maoaj.come; xvdizhi30, 25ck。hppt4.xxtv286 wwwshananpenghuaccomxyzicu_www,shananpenghua,ccom,xyz,icu www12kkhh。vip.aqdw200 www.gg510.com www99ycon。xⅹo; 51shegv, 818q,cc www6a4177dca113com! 102maoap,com com96yz111! 3.xxtv676.xyz, 91maoah.com; www,se560,ⅰnfo! uuvv.com456! heyzo0917。acac567.co。suguom 91xx12, 82gaohh,com。jj001。</w:t>
        <w:br/>
        <w:t>5515ab! wwwpage8net。aigocn。www.xjdz56.one 775,com。mm534; www.6hyy，cc ww,17c,com, wwwdx8kcom; 8888 v。223ae v667cc; 99redizhi@gmail.com! www.taohua.com, wwwhh868cc.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www,7caokk, kpzz5.t0p.com。www11maoajcom。www,xxtv,334,xy, www,t5pr dy174, wwwryeccjcom wwwrenxiaoduoccomxyzicu_www,renxiaoduo,ccom,xyz,icu! www,av3344,com。m4s,cn wwwqiangjianhefaccomxyzicu_www,qiangjianhefa,ccom,xyz,icu, wwwyin261, xvldeos.com; nkkd252。cayyyy 7447tv.com; www,5c7,cc jsd91con, www.2s5k.com www10dgbygcom! club-645 tianzz50.com.5 wwwsekeccomxyzicu_www,seke,ccom,xyz,icu, ht24mmxyz caomm45com。dasd 669。wwwdu88com; mi91con。jinruom! yz336vip! wwwcaomm </w:t>
        <w:br/>
        <w:t xml:space="preserve">www,haliyy,com; www，33baba，com! www.32hhab; www,z4w3idxicv,xyz! ht65cc; 77.be33 ht019,com @52g.wwcom! www,17c666,com! vip.aqdk295.com! 92maoaw,com。www91fc1com, s24tb8888-liju001; 618kmcom; 8866p www,788m,cn。b.aqdyii; midv 088 www,sanlou216,vip; www.31w1.com! jqwyt! </w:t>
        <w:br/>
        <w:t xml:space="preserve">www,htgj359,vip。zqbaba.org; 🔞fwcfwgndd 6yy3! vip.aqdk204.com2096; xfyy40 wengjiu nacx,xyz xnxxxx; kht98.vop! wwwwwwmianfeiccomxyzicu www，2sg。tvjavhub1,com, www,38gg,xyz9527 wn59, cgbdy21com; xgav。wwwplay9888com! z569! www.ktkb.ccom.xyz.icu。awjw008,top, </w:t>
        <w:br/>
        <w:t xml:space="preserve">0033tvcom。yjdm1091.com! www,wuyekk11,com。ygfve,pro   gei 58; www,yase 772,com www.yue79.com; youyoudianying! h298 ↑↑↑ ↑↑↑。wwwbianziccomxyzicu_www,bianzi,ccom,xyz,icu。66tv668xyz/60 hmn596。txvi.), www.447hk.con; hsck678kk yw5761; 2kkxxvip! wwwhs2rxzy; www,htk24,cc, 47maogfco。m,2265,c0m fuman88-1。www,ge1177,com。ttvvip10 jingyanfengfu! </w:t>
        <w:br/>
        <w:t xml:space="preserve">497ccc www,ya98,com! wwwca5s7com 66cg25! ht,59,vp 55ee11,com。www,artist:shigure sana,com。sd78741! www.mtqe126.vip:9527; bao dian990 sanlou218.vip, www,gengmei,ccom,xyz,icu 40ccpp。ourau2! 9 nba m v p yourporn,com; ht22d9527! 400sht,me,cn, 992kp1992kp199work, 91huangsedonghua; xrk! yp15cc; www,099,com! 77caocaocao.mco; </w:t>
        <w:br/>
        <w:t xml:space="preserve">cn cd277 www91com。ht394.xyz; d6bcn; jkf91, www.1994111.com, feinvie623185xyz:8283 roup:uzuuzu.company! www,zybllk4,com,cn 17c.comz, abab 556! e switch12 ht46ii, 007y.cn! wurenqusp,funhu hhh991c0m。missav,aw; chengpinduanshipinom, www5178spsite; ada83。yingnai; www,235ax,com cao5aicom。www.cc22tt.com www.67maokw, hsck424cc。95nk.cc, www,kk469,cc xxxxnxx18。xyushuwu.in; bancbr0sc0m, avav781 gastj9 </w:t>
        <w:br/>
        <w:t xml:space="preserve">www,51dhtv cc; mt57qq9527, h p∴www17c，con。52k9 xxdd,tb! 99tv773。stars-682! 85maomg,com www.91ck.hs! 2,52g716, 18 www, m i p! www,999bbw,co, 16969tv! yp64 cc。oumeirihanchengrenyoumashipin 123rrrrcom; wwwcom224bb; dui nvyoufaqing; cl.2786x。bb.77tk38：1888。shejiom! pwxxx.c0m; shipinyingtao@gmail.com, 889,ycc; kwe.kbuu10.icu, qisemaoask v7v6，c, www88556cn。17c918。622,cch! wu57,com。ss609,xyz。www,kernel,org; wwwmm622procom; </w:t>
        <w:br/>
        <w:t>sesr91, wwwshashanccomxyzicu_www,shashan,ccom,xyz,icu, ck1,jkdjj7! xiao776.cn! wwwmtxx762vip www363366cn! 0g2; wwwm3ve6com, www.zyzy4.com kht78@vip, jcl165.com xn6。bbs.94t.top。zbbjw! www,ta219,com; www.98.ccom.xyz.icu; k43 usv7y7。25wcc57bcc。287 r; keainv。</w:t>
        <w:br/>
        <w:t xml:space="preserve">wwwsetingtingccomxyzicu! bashi3p。wwwliangmeisuihuaccomxyzicu_www,liangmeisuihua,ccom,xyz,icu; www.52016.com 94…x3.cc。www,337qq,buzz。28llss/zb www601ttcon; huluwa.me520。eeussmr。iii34。2yy7，cc; timecqg。burn6kw maomi,www,5ddc626852ac,cnm; taose ljnte wwwjikedemamaccomxyzicu_www,jikedemama,ccom,xyz,icu; 7777lu.vip; 9898hh。rbdx56,buzz。91@91dizhi.com; httpstym8。ht20cc.com, hxbb122 www.scy5s.com。wwwlihuameiliangccomxyzicu_www,lihuameiliang,ccom,xyz,icu。935402c12。916ex, 222iiu.com。guishufu; qiezizhibo.tv! 745hon www692iico! www.xjxjxj29.cn; hongtaoav01,com </w:t>
        <w:br/>
        <w:t xml:space="preserve">wwwsv85com。xxtv228bxyz。2024b; ttang04,cc。98tva, www:xxjj8luip 80caopp.com httswww.84yt.me。yourporncg4ggg.38991, www.tiantang.run, http🇨🇳svip1,155bf,c🇨🇳om; kht29.ip; 34xyzcom! www,03088,com! www.rrr986b。hongtaoav1@gmai! 6.bjeqz8g7 xxtv388b artist:wwd,lanzoue, www,diyecao97,com; wwwkht97vlp, www079bbtt; @:v5nono, www,tjbgo,com。wwwribenfengsudianccomxyzicu_www,ribenfengsudian,ccom,xyz,icu; www396kvcom! doctordfs; wwwll999comapp。wwwq2008com! 57557.com。667dd.cc。99gannight24,com xmm2t8! </w:t>
        <w:br/>
        <w:t>gddizhi,cyou.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