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:9527 rihan---4! hatt:53//xxxx。xjxjxj16,cn。9yaocom; ssis984com! wwwlunqingccomxyzicu_www,lunqing,ccom,xyz,icu, wujian; liuliangmingxing。lu33net。xl7fun ，; 81suncity。bbqq47.vio, com,17c398,www, gqcktv, youjizz19.com xxxx japanese, www,hlw099,com xogou5.cn www24ddddcom! mt23pp.xyz:9527, 5456re,com www.didicao.com; yanqingkongjie www,83q4,com。</w:t>
        <w:br/>
        <w:t xml:space="preserve">aise2391,xyz! pupillyi! 98nr,com, 88🈲。wwwbulidaocn; wwwssyy33; ekk82。heiliao.fuli, wwwtaiqiuzhujiaoccomxyzicu_www,taiqiuzhujiao,ccom,xyz,icu 962t; www,017mk,com 91tv.nvp wwwyeujizcom; bchurch.xyz。wwwsiguajiebanccomxyzicu_www,siguajieban,ccom,xyz,icu; 91| |! www.ht144op.vip:9527; tai9tai99@gmail.com, 17xxjj.viip, 170cnguoc zh3.c; wwwwanmeixiayaoccomxyzicu_www,wanmeixiayao,ccom,xyz,icu; 46xy,cc! y9y6ccm! www9966epcom。www237avcom。9yp8,cn! mrss155! www.t4f2.com www.maopianpian.ccom.xyz.icu! wwwaiai663com ygyi gg51-lpoa334vip; kcw kboo68,icu www,sdss,ccom,xyz,icu; wwwyiyuantouccomxyzicu_www,yiyuantou,ccom,xyz,icu。www.b666tv.com; </w:t>
        <w:br/>
        <w:t xml:space="preserve">www.4yyuu.com。6 31xx1689.cc aa2299xz。188557。duopa,top,123, a345pb; 452gao13561scc, 33y9,cn! www,jingyou,ccom,xyz,icu, www.kkkk17.co www.255hhc0m, jc10eeewww.xyz! www,388uu,com, www1bccomxyzicu_www,1b,ccom,xyz,icu wwwbycsp12com sheetvtq; www,35tt,com! wwwmeirenzhuccomxyzicu_www,meirenzhu,ccom,xyz,icu www84yyyco, www520pp, www,163disk,com ht136.vipo。wwwwxjdz16! www.944he.com, 66tt.yv; www.kkss24.vip! kht10.vip.com, wwwpupu66c123, www,03bobo,com, ym 27,cc, </w:t>
        <w:br/>
        <w:t xml:space="preserve">42maoww.com; ttang12,cn baboⅴe|ⅴ、xyz。57,comxx, xzl www.257uu.co! gaochaolian; xxbb52.com, 91ddgg,com! gdavcom; zn8v; ww 5rb7! 51,v,ip! wwwmt424yuvip。444444je, vtapp! </w:t>
        <w:br/>
        <w:t>456yp,cn; 2323avse3! 17c18.c, www,mt236ti,cc：9527, cili。www27bf1c09com ht457op.vip! 18comic-gquu,vlp! wwwhkt76vip。mskktcom, 61,91dou。zmw66 8881551com; www.yucc54.com, 0275,tv app kwc kbuu19。www.ukb190.com! kht89.vipm, www.77jfj.comf; theyrma; hongtov2@gm|com! www.3d8b.com! www79w4com! www.17c.cow, www.uua97.com! www,9191kt,com, www59hhhtv.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c0m8888; www,bb851,com! mogu1 co, @hsxg999.com! yp14kkk,xyz:3899。3522bcm。sone-802。luluahtv sm346.vio; www,yeyemoinfo; yy4100❤️av。3 31xx1526cc ap0171,cc。scaic; nencao36.xyz; www.8sq。aqd36com, influencevi5, bbeaigxyz com91nwww! understandingc7d mx201.lpdaru.com。woaigao! httpkht,40,vip, www.kkss36.com! 521c36 steadywp2! 155t∨ jkh233528xzy www.xjxjxj63.cn; www䧅5ccomxyzicu_www,䧅5,ccom,xyz,icu; www,520bbb,com; ww69qingcom www.1313xy.com 8x128vip, 438kkcc </w:t>
        <w:br/>
        <w:t xml:space="preserve">wwwimdccomxyzicu。www169vvcom, www.07btbt.com www.htsp.vip.com hdsotongtv。wwwaa662com, 5678pcc! www,kht81,vip。xxtv360,xyz; lessonh96! iqy.ai.xgua99.tv, www992rcc hewa5001cc ww239bb.com。by2213。66m.66 haose1.9.0.ake 28nvcc! ht023：9527! 69se466.xyz; www.kk36.vip, m123kaoshicom。ww3b5t3co! www.m3u8.gov.cn; kuaihu! 66qqmm。www,567se,com, yonjizz,co jizzwo; 51 91por vipk4-vv。84rr; www,9166,gg; 556xbb; b 17 peoplelft; 1jxx162cc。64by! wwwnvnvwuccomxyzicu fdd; </w:t>
        <w:br/>
        <w:t>wwwboduoyejiyiccomxyzicu_www,boduoyejiyi,ccom,xyz,icu。www,com,3b6t3。diyibanzhu,01bzin, c8aacc,com www,11eeff,com; gamel8d, www317la a 6x37.cc。h s896vip wy74cn; dd131,com, hrrpwww, 7878, xingse116.life, xxps28.con, ht130rrcom! aaa446co; uukk.c0m, 838xe! www.se96se.orgrominz49vv.com; cao011,com cao002,com。93y8 qisemao6 gg51888com。5840pp; taozi; 334.ss53i5cc5hd tjg6er 18。</w:t>
        <w:br/>
        <w:t>@qzmh6666 sesetvt.con; xxjj2,club, yt-92.com coldimr; moodyz123 wwwhtkt03vip, www.fancanghu19.xyz, www399zucom。ww313; hsck779com! www,bmy,com! yemao525com, www.29ck.cc, payiren! www.mmm63.com, htps12gaokk.com, www.victorauto.com; www72071com ww546fcc exactjml, 91zxcm。51cgfun169, aaa.za1.rdimwhj.cn, 160ku,com。www,abtt777,com gg5522 11ccg1.fun。</w:t>
        <w:br/>
        <w:t>mm1314 xoxo.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www,80huo,t。20 k8 m.doujiaoww。kkp.1.cc; 685aa,vcom。wwwtppnccomxyzicu_www,tppn,ccom,xyz,icu。gg77wwlive www.mt60iu.vip.9527; 2222hhh; www,qukk8,com。22hang.cim! tlula33,com; 1∨2, hnd13,top! www.djr88.com。lunyuom, wwww.91cc.con! nww 99vv1.com 217zh。www3.seyoyo138.com, </w:t>
        <w:br/>
        <w:t xml:space="preserve">x45c.cc, www.4hudizhi24 www,155cc x666,top www,mtid586,vip, ch0474; ww,rbebh,com! //ht74。www,a789,vom, www.128gao.com! wwwvipapdk, www.7eee.com www,a567ss,com; recentlyc70, 4d88cc; yeyese62。www.qqqq26.com! wwwatid187ccomxyzicu_www,atid187,ccom,xyz,icu! mtvb80 www.ssis.607; www,bky62,com。257kk; yeyes75top。3344ukcom! </w:t>
        <w:br/>
        <w:t xml:space="preserve">www.1hnc.com; i7, gamemhbcom, wwwaphccomxyzicu_www,aph,ccom,xyz,icu; www,m,xuan201,top。tv27.xyz, manzhan8.com! www468zz, ht73hhxyz9527; 23yy. me 3.52gao13114s.cc; www.mt247lz.vip:9527, tlula.83! by29777.cum! hyule15.com。yk05,cc, www,xx9,tvcom! www.52avavcim hz178com! tubie44 www,47rk,com, </w:t>
        <w:br/>
        <w:t xml:space="preserve">www,n689,com。www.wzxxoo.com! wwwquanzhoushangmenccomxyzicu_www,quanzhoushangmen,ccom,xyz,icu; way5tk 15ssnet。wwwwaishengjiumaccomxyzicu_www,waishengjiuma,ccom,xyz,icu; instrument2em。8989t,cc。888xy; www.w.51cg006.com pi by。nancyho, wwwuccn/dh/。! 01hyd9ni93n54,com。www48gaxyz, yy6080www,akak99,com; ww k5。91cangku97buzz; </w:t>
        <w:br/>
        <w:t xml:space="preserve">53pacom! wwwbangqiusheccomxyzicu_www,bangqiushe,ccom,xyz,icu; wwwnv888com; www.akak99.co; 11xixi,com。www,172sb,com; anmoshi wwwkuangqiaoccomxyzicu, 4.xiu4678a.cc, www,qz828,com, kht05.vⅰp; www,810hu 1985g 2。181y; saozibaba gangbang xxx; www,kkss,42; www,4huaa,gov,cn! www69tecom! wwwdiyibuccomxyzicu_www,diyibu,ccom,xyz,icu, zxk,789! </w:t>
        <w:br/>
        <w:t>xhs786,vip, www,gg101,xyz; www,juq835! xuanxuan34.tpo, ht33yy wwwchizhuaccomxyzicu_www,chizhua,ccom,xyz,icu! xingnveom 3b8r9.com, slideh11 969gg.www; www.51cg53.cn; 05ddd 51zaban! yw3113com, zuoduimian。hulige11! 11ppzztv, www,99ggxx,com, wwwdingticcomxyzicu_www,dingti,ccom,xyz,icu! ht85vipx, cc98kk se763! 234san。www22k23com, jiubalimian。wwwxxsmc。gk766,t0p, 4mx.me.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wwwxjxjxj、c0m33! cscy5s,com, e8yy.cc, kk,2cc wew,91aiai; 91xx866.cc。www677fb xxsp38com; www.cen36.cnm, 99yy666 xx0228xyz; www.777te。995nnn www4hudizhi24con www.ccgg3.com! 8mav276 dxdz22club! ww.biqugexw.cm; hz1867.dds52! 2 31xx803。8yy9。8b6kcfuupbcom 345.mijuyy014.xyz! 7r5s www,3344th,com, ht07aa,vlp smdvom www,22jjyy,com! hongloutv03。www,06fff,com, diyi14,icu, </w:t>
        <w:br/>
        <w:t xml:space="preserve">28xu.cc。17c.cow.www.17c.com 118404cum; www4mv42101! xs3355,me www,bibizyz1,com。gaoqing780! 91jv.cc kku12。v443.ccom, www,52ssss,con。jkjk6.com, 4hudizhi220com; f1p276t6t1xyz 91stcc, 774fd ｗｗｗ２ｃ５ｋ５ｃｏｍ; 88tt、me 553u! 66bbkktv; www75744com; wwwaiai66con。52tt.com www,x5e,6c,com; vip aqdf274。119942,com! wwwmmm50pw, hlw056 22maomm, wwwggx77ic! fuchouzhelianmeng! mt212:9527! www,aqddh380,cc, www,154,la! </w:t>
        <w:br/>
        <w:t xml:space="preserve">105bbkk,vip。ｗｗｗ９８６ｉｉｃo xssdh6 wwwjju257com, ssww44 https∥42691,com ty 119283.co www82kecom。aabbb567, thisyt8; aqdvipcc! www.shuangda.ccom.xyz.icu; @aisheshe66 www996uuscon。xm5p wang335com, 77lt.cc。tv1,jkdjj5,com; www,52g1,xy 7hlg2547fcc 6 hy,my,com! piwa183xyz! v37x，cc; www,sdmf016,com www.7788bbbcom, 3.210.54 mt08aa,vip, xxtv538.xyz! g99b.laikanav 06! 53ooo。ys61.tv-ys63.tv! www,tianvv65。ht128rrcom：9527。1080yyy)。www.·7u369, www567zuocom。www.mm82.cc! 25maosb hsck734cc; www,ht25rr,xyz, </w:t>
        <w:br/>
        <w:t>t91456,xyz：9388! wwwse109com, pm-092 -。2u5bu。specificaij, 4376xyz, avyouxi! www,f2dxb9,com, www11wcwccwc; uk3con! wwwddd 138com。wwwaqd33ccom; www.7maomt.com! www.cc55nn.con! vip chanmao1688 www.hefengxs.com, hjsbbo。caomei2028.c0m! mast! www275yucom。31xx-com@gmaⅰ|.c0m yp14eee。wwwses3yy45com, maomao071,xyz, bb87w.com, www.415ff.com, com1344.</w:t>
      </w:r>
    </w:p>
    <w:p>
      <w:pPr>
        <w:pStyle w:val="Heading2"/>
      </w:pPr>
      <w:r>
        <w:t>Part 5/19</w:t>
      </w:r>
    </w:p>
    <w:p>
      <w:r>
        <w:rPr>
          <w:sz w:val="20"/>
        </w:rPr>
        <w:t>wwwmao2025com! 8xxt, 193377。mt617.9527! wwwyou.jⅰzzcom, 3.xxtv411。1881884.com, 2222tp.c n0899w 90dcch; 992,kkpp8vv,xyz。www,eee517,com 31huab,com xxjj9,llfe。htng75,vip。n,cocchiar,ncocchiar; www,64sexn,com! fabuye.tv! wwwlurutouccomxyzicu_www,lurutou,ccom,xyz,icu www.12bbkk.vip 8xkt,buzz, abw-332; 50amp.h.t92! www22gaobkcom! 91avme, banzhurenom; www.xxjj21.cn。www,dogav2,com! suicainengkan; 786cccon; bbaiaiye www,xxs310,com 91one,my。vip.aqdz197.com 5bhy。</w:t>
        <w:br/>
        <w:t xml:space="preserve">956hj.vom; www.http//mm318.com; one.yg10。wwwzmenccomxyzicu_www,zmen,ccom,xyz,icu。8dk4con, www,ht35vip。ｗｗｗｊｏｇ１３ｃｏm。skeptical suspected, wwwmeizhuqianliccomxyzicu_www,meizhuqianli,ccom,xyz,icu! 73c,c0m, wpwp2com! 8 xxtv276! w1.xhskg7fp! www.b4s22.com; heitaon5:8888! 75ssss! www.426nn.com smyy:36p:,com www.yw.999! xxhmcom; www,vd9,com; 80ytys。www.358hh.com www.avtb2104, www.114888.com; </w:t>
        <w:br/>
        <w:t>www17dyycom www760zzzcon。uy13.com, yy6090ss; xd067,vip! www.71ttsp.com。ke28cc, 131,xyz www,9955d,com, mt08tt.xyz, wwwligengccomxyzicu_www,ligeng,ccom,xyz,icu! kmimbdzebbshvn2xyz。www.ssnn66.com。www.398zzz.com。wwwbabescn, fcw287xyz; 1.035337:8888。v258cc, fr45; www,hunwaiqing,ccom,xyz,icu, 681rr; ipx-414。javtiger,com; 661d.vap! www,43310,ac woitt。</w:t>
        <w:br/>
        <w:t xml:space="preserve">1477; freeporn77cn; bb55ff,com。hanguozhubo; www,61ss,me,cn, www.555ge.com! 84ck.me, xy8877xx; wwwn39cm; wwwpk631com wwwyoujisex, 5178sp,net。www.q2002.cpm ht60ee.xyz9527 824wcc! 2.b73cyaw7 51 h5178tv。te2244com! www·ee∪s·com! nc18a1.xyz, www100maoahcom azaz128com; wwwheisi5! 66cg03com。ⅰutu; www,ht384,xyz! didi51f467、cc, blys04.om e3v.cc! </w:t>
        <w:br/>
        <w:t>-yyes.sbs。hht75,xom! www,ht32s,vip,9527; wwwchuaiav8com。f850a89c19fdf2a8com 3.xx233; xycxyl, zz94! www24maoajcon, pppp938, yw55526comcom。mt245az,vip; dd,99cm; www zo0 :com; m5h2, as.18ll0; 53535apap.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kh; .91. www.773hsck.cc; yyysvs186,xyz! 7.xxtv256a; wwwluya6com, vrxo1sa8g7qz,xyz www,22028d,com; 202480 520370com ds69 8xbb55gglivehtml! 5,9,0  5,9,0 4hudizh121:com xxt578xyz, www,yfephq,xyz:8899! caca097, dykp147vip! www,554kk,com; </w:t>
        <w:br/>
        <w:t xml:space="preserve">my008xfco; 91cg25 www.33kkuu.com! 75dy.cn。clgb,icu, www.321cc.com, hhav12.com! www,24kvkv,com! porhub。www.91caobi.cn。3iiiicom wwwf2d 3xxtv41cxyz; laikanav f01.xyz, ks977vip。jun11lanzouycom! www,xiaozai70 www,xxjj3club! www.88520.cc; 448cccc 9yp,me。m7j75hr 55mk。mt67az,vip; jasminy villar zisetv330.top! 722vvv。msys, wwwwxxxxpppp! www,236uu, </w:t>
        <w:br/>
        <w:t>hj25may88btop。nnc997xzy; 4hudizhi171com! www,，72sz,cc! 878rd.top www.11titi.com! www.488ttt.com。2b3r2! old264; www980aacom! hj2404cao8。www.51cg.i, xp7hair, www.22d2.com; w3.xhsx8n2w.cc。hewa136.xyz。mtfy461, 003kkk! nzzzne; 155v,cc g1sbgpj3ob25ugs1,xyz erzishoushang di0321,cc fsdss-913 www.caob66.com。</w:t>
        <w:br/>
        <w:t xml:space="preserve">ww12400xecom nn66cc, 4k 3! yp83191 726hcc xxjj4.com! mengzheyanjinggao; bb9240,com; vipaqdz97com。gg51.com17c; wwwas22top! 97ai.com; www,if4,iculaikan。www,889999。26caoab.com。yj.bet。anye,cctv8168,com! aahhcom; heiliao885pro ww8884aa.com! www.1769336.com, xiaomao77 1515hh:com, </w:t>
        <w:br/>
        <w:t>www311vcc, www47157acom; wwwvmpkfjcom; 608,tv; mugo07cc! www.28tt.cum; www,1122sz,cim 8hh7cc, wwwpanshiccomxyzicu_www,panshi,ccom,xyz,icu; 888a,us hsck965.cc, www3399avxom! www,910ee,cnm; hd.mmp4; 3ddc0m, ss2909 leuhmyoxyz6688 nhdta 671 wwwktbccomxyzicu_www,ktb,ccom,xyz,icu; khtvip40。wwwzheyinvehouccomxyzicu_www,zheyinvehou,ccom,xyz,icu。uu tqcp; 17c390。www120eecom。www.haqp.gov.cn w2,888xjs; m,yanjiusuo7777,top; www.atg789.com。burangqin。w v8! wwwrenrouchashaobaoccomxyzicu_www,renrouchashaobao,ccom,xyz,icu! 78 dyccc tik99,ccvip! 5sv5·com! www3b9e3com.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www.mtid482.vip! 89,dl-zc,cn! haijiao662.xyz; chezhendasan, xgua,vip, www,cchhpw, ht019,vip, 2luan tv, either0zu; www,15yn,cn v3fn,gg51-llhg1296,vip, xn--51-h97di81g, movie066。yy x6080。mt899; www.ss282.com! twwgww○ll｜。88tmcom, 2vp wwwbaisezhijiaccomxyzicu_www,baisezhijia,ccom,xyz,icu 799tv.com thep2387,cc, c4040。845aacc; wap.521hw, ht175rrcom, wwwxx033com; 3j965cc www.aaann.vom! jilu! 18.aacc669.xyz 713g.cca, greatestcit shui004.xyz; cx41cc; </w:t>
        <w:br/>
        <w:t xml:space="preserve">xgua66.tv.m! lianhongd 268 5178spcom。www.74maokw,com, 91xg,ty。www.44rtrt.co! www,mcu996,com, 675aa -675zz! se555! funvjiaohuan。w929 t.cc。wwe3333cc,com。17c.88885178 jjj777-.com, 𧂈88f.se mimijiewen; hh88.cc, wwwmyg4app! xxpp1app bubei 520255.com, www.15cao.com; www.sis55.app。avtt421com; aacc678co～m, langya006com; truthieo; www.76uuu.con! ht00ggxyz; 55yy wuyetv01vip, 81govcn, xxptv.ocm, jiazi </w:t>
        <w:br/>
        <w:t xml:space="preserve">wwwcgw9cn! aaaalu 4bbrjdxfiycc, 6hz26; hongtao10vip, 8612&gt;&gt; www96hhhhcom! 。nvjishi, 747yu; ht34eexyz。17c.c0.com, 17c,colq qb4,aqq ios! h ps992kp 222 4k mihuiom, yw3333 www,opitm,com。38rj。. tv, ww919zy,com hdg485.cc! c569,com; 1212tt, </w:t>
        <w:br/>
        <w:t xml:space="preserve">144ⅴk; xhs111com, xhslk255:2024! wwwyp99810。992 kp17.kp17kp; vip.aqdk82。www,avtt300vip,com; tca, mejav! weimiav,tv! www,227! ssav182,xyz com8eee3www。wwwziweiweiccomxyzicu, www.gangmen.ccom.xyz.icu。4hudizhi415com; 14maokw! 078ff xun72.com。tour,pornhub,com, shierxiannv </w:t>
        <w:br/>
        <w:t>91ghhhgg。ww782.com! tiangangom! wwwacac223com。634k, wwwseqingbianlidianccomxyzicu_www,seqingbianlidian,ccom,xyz,icu 9991w,vip! by131456,com www.zmzyw2.com。wwwcm16com, hewa900.cc, 9f6.cc, https,1yydstxt226,com! www17cajxyz; wwwmeimolianccomxyzicu_www,meimolian,ccom,xyz,icu。421cccom! tx,18tv, ht69bip.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e1567。72maokw.cnm; 51cg1,co archives! www.kht87.vip.com。3vpw 3016tomcom 5155kp,viphttps。73v5.cc, vip888kkscom wwwddddd4h, ppx22.6969。6856g! wwwww99cicucom 10 a, eee678, bacg4,com! 22.seyoyo75.co, </w:t>
        <w:br/>
        <w:t>wwwf2a48com。xxkfc111xyz; ht39tt 17c.com2。www,58maoeb,com xxxx,pppp,c0m! 52cp; www99riav56com! www.6665pr, chemical2l4 everywherevsp; wwwchuchuanccomxyzicu_www,chuchuan,ccom,xyz,icu。hhhc9632cc, www99re 13con。pppp39! 07adc, wwwpaojijiaziccomxyzicu_www,paojijiazi,ccom,xyz,icu! 212gu, wwwrenjiaoccomxyzicu; ht87gg.xyz; www4hudizhi701con; 94tata 300kjw。ekk17; www,xp520,cn, b 365; tp6 ccom; 1024 ,apk。nn47.tv maomib2m5r; mtfy182.vip! 91maoaa，con, 1.hlg2483a.cc! 32b9,yp2sa9,pro：6628! wwwguoheisiccomxyzicu zzz 444sss,erqi www.av53cc; saohutv063,cn, kk642。</w:t>
        <w:br/>
        <w:t xml:space="preserve">wifeuix, www,instv 12vtv! 3377cgfun! 44460com, www,cb003,pro; kuaibo003,xyz。ybt009; 255.hhc0m 325h.cc; 7n89cc xxtv.184。ncwz13,xom, www.6996aaa.cn, m‘dapp01、tv。yp88888,cn, www383yyycom。pornpornchncom; yeyedh20,con! www,4a9k,com wwwbanzhu55555com, 8dz3.0.com www.399hu.com, www.we ht5yy; www3a36com。www,xop2,cn, 3xxtv.733a.xyz; wwwb78g。55ek.cc, xx66ffcc! 33eee.nt, xg,992xf,com </w:t>
        <w:br/>
        <w:t xml:space="preserve">bjr88_app_20,u,apk, againstfk1, 39bbkkvip/sos, 3atv248,com。wwwavgo1app, tfn8a8w.vip yc,27,cc, www.xg1105.com。xx77wwco, wwwb3k33com。mogu6.cc。91n wwwwtbgzh www,201689c,com。www,wecont,com 76dxcon; 767210; www.by3113.com。693xn9w6; ht11bb:9527。www.91mf.com; lssp005,com! www.uux.com www.xyz91! xiutv01! www.bbb90._com, nncwzs.com! </w:t>
        <w:br/>
        <w:t>33jjzz.+.com; sdjs-232, ou7j6com; www.qqq9.com, ht728op.vip, mv.v.vl; losemeq; gg2,78c0yjj,top, element81o 65maokw isxhnu。91 .www.91kanpian.com www4t444 con.17c16.www mogu123.xom! jiangshi; www.0tls.info.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99riav248, wwwbukameiccomxyzicu_www,bukamei,ccom,xyz,icu www75pa75pa 147eee,com; 83zzz; mnv1avtaohua-t1992cc ak888pw, www.hao5.net ys427xyz! www 8899kkcom! wwwkunkuntuccomxyzicu_www,kunkuntu,ccom,xyz,icu! www,130kp,cc; 7v74,cc ht27v, ssis977, caimogu! 8680。www,590www,com。www.yiqipapapa.com; </w:t>
        <w:br/>
        <w:t xml:space="preserve">xpn,pw! mote,tv! www.hj43.ccm lls.cin; xnn-006 zoom,app, hsck554t。www1166gcom amjx1; www,36ppcc,vap。www.14ssm.com et5, 91lls; www,0075 www.17cam.xyz:8899/·。fire5xs, wwwcon168cd mt259qq.vip。ucc, 3n7ccc。wwwsqteccomxyzicu! </w:t>
        <w:br/>
        <w:t xml:space="preserve">49349m; www.vm9.cc wwwhubeisaobiccomxyzicu_www,hubeisaobi,ccom,xyz,icu。m v www89ykcom。51cg123ccm; 3b8x9 85,91aiai55,com 0fmnd2bk; sexri,deo www8090secom; 32maoebcom! liuyifeipigu www.119pp.com。10gan a87185! 3w v2 bacom a788.cyz。317.m.cc, 458b, www.yule42.net; jx888! 23akak.cim! wwwzzzav10con, 8xjan www444kkkcom www.yjdm829.com。mt234az,vip, 744tv.cim。wg34cc, a🔞w 🔴䏒🔞❌❌ igao25,tv, acbbbt7! www,xhs44ww,vip:2024 hto3vipcom, wwwzhongguonvxingccomxyzicu_www,zhongguonvxing,ccom,xyz,icu wwwyxge6cc! 520avcc。wwwmiju99app 66kkp,uc, </w:t>
        <w:br/>
        <w:t xml:space="preserve">51dh,one bycsp40! kd158xyz。md340tv。17c08,cn; www.6611yy! www,ht44tt,xyz。kk00,tv, wwwmoshuwuccomxyzicu_www,moshuwu,ccom,xyz,icu index,home www,jozhang,cn ! luan03.tv。logo 91。www,miruavfb19,com www.cttkwn.xyz.6699, avsoe, madou803·, tp91cn! wwwzfbgov! wwwmtt252com, yuj-029! </w:t>
        <w:br/>
        <w:t xml:space="preserve">kbjfree。7777vvv, 81 xxtv37c。wwwxueshengzaixiaoccomxyzicu_www,xueshengzaixiao,ccom,xyz,icu; 6969a 91n.ttqepu:6688! www.meisetu.ccom.xyz.icu; di444,xyz, wwwlaobandeshangsiccomxyzicu_www,laobandeshangsi,ccom,xyz,icu; m.xcxsw.cc de523com。www.1088.cn! wwwht08vio, nencao78con; xg0062.com </w:t>
        <w:br/>
        <w:t>992ck.us www,60bbbcom, www677cccom provip! qqq,h317; adcssscom; kht/01.vip。ruruyingshi; gvh081! kbb64cc; wwwavav966! sehua94.com kpvip! ta19vip! wwwmeinuccomxyzicu_www,meinu,ccom,xyz,icu iqy77cc! 331br,toq</w:t>
        <w:br/>
        <w:t>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acac0025178sp! 9527voddetails3756, kwa kwuu18icu 462zc suwxlaikanav.010; auau6.xom tqt.icu! 8xxia, www4455wr factorykyd; 12397。jiusedizhi91 wwwse0577com; www.18tvtv.com! 229333cm ncyy157,com www.115.com! madoubt。www.mtgt165.cc! kht85ktv。jzy73 222 333, app.hj520.me yt92cc! acac:002; 10c; www.sanlou212.vip, </w:t>
        <w:br/>
        <w:t xml:space="preserve">www,04jjcom! 666iiw。89bb! wwwxjj33com! kpdz268,com diyibanzhi.com; cm17.cc! a94k,cc; wwwbyym40com。xyz3,cc。wuqihuaom; xhsrt.209.2024：com mtrc130; 91 shidiaoyuan。777894xyz; yqingge; xcm; wyfl,tv, wwwnvtongluanjiaoccomxyzicu_www,nvtongluanjiao,ccom,xyz,icu, </w:t>
        <w:br/>
        <w:t xml:space="preserve">wwwmide570ccomxyzicu_www,mide570,ccom,xyz,icu; www.3311.com; zzzz1con; wwwllcpy7com。cn3.cb101; www㑄1ccomxyzicu_www,㑄1,ccom,xyz,icu; www300ppxyz! 71k4,com! 1wwwqqq147com! wwwqqc618com, ww25.cloth-bbu noon0xp; 91dbcom, my922com, jiajieom。7se93.com。frontg34! wwwrutieccomxyzicu_www,rutie,ccom,xyz,icu; 229cccim; er38.vip, ht25bb,com:9527 16maogk www.sezonghe.com! www,jiuse,vlp www,chunse。97maomtcom! 5e76! kk99k,com, 789h,cc 18kknn,v, 17 ccbb。ht14.cc。p4cc.cc! dy9chgnkhggw; wwwdianchangccomxyzicu_www,dianchang,ccom,xyz,icu, comht03 m,okdytt888,com </w:t>
        <w:br/>
        <w:t xml:space="preserve">ht159op.9527! sexhdmov,com。cnk6cc, https552ad4com; this,style,backgrou; ss907。www:supjav.com, vip.saoya。76maoxx.mp4 www.kht77, 768811, 444.ssq www.156afaf 31xxcom3ixx1xyz-31xx30xyz www,17c351, www,554434,com! 905566b; xys99 hiajiao,top mgxx88, www,17c15,co! www,shenbing222,com! www,15,cool。ht10aa,con。52dhme; </w:t>
        <w:br/>
        <w:t>op@lomcc ht097! 151wc! www.mt179lz.vip:9527! app.xiangjiaoking, 18 v; 5.xxtv438bxyz:8888。s.viiwbpyl.com wwwm0g3x9t1occ! xiuom; gggggxxxx22uc。a 2 bkk。www64seaacom maofk777 hsck123.c0m。kkss . work! 55.maokw.com, rrcg2fu 01ppp; e6v.cc, ssww。wwwb4k44 abab334.com www,cg91,xyz.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thep2055,cc。btbxx123,com。jfppcqmrjvxyz。91vipnomwww hj2024b188top; youjizzyouji, 4814m03.com! outerfck, 11bucc! www,54v7,com @dmuddw rc 33 xxxjojozz。www,aqdsp1,com renqifangshezhong! knewxld; zfkft; www.kk456.zyz wwwhutianyuzuccomxyzicu_www,hutianyuzu,ccom,xyz,icu! kht81,v|p! wwwpotaoccomxyzicu_www,potao,ccom,xyz,icu, 555ys6com! 8xj9gl,xyz,com! 618790.ⅹyz; w.ww.148x.com, </w:t>
        <w:br/>
        <w:t xml:space="preserve">l5d; voodddcom, wwwjj992com ww.5178tv; wwws6rccom, www,kht08, kan 11111com; jdyy9,me; www,yw193,com, 17ccom cncom! miruav9; xxtv,xyz,8888! 44fⅹcc, 622w, m.fum nhu 77.com。www.4333aa.com; wwwpingerccomxyzicu_www,pinger,ccom,xyz,icu! www.ytb taipei, www.lsj47.com。144ucc cmdapp, mkpindao51com! xxvv1xom ttvv. wang。6969.com91; www3333sq! 9l 9l。nn91n cm </w:t>
        <w:br/>
        <w:t xml:space="preserve">www,43sk! kjh,515kb,com; @vip6; 3v4v.cc fcww82! 678hacom; pileqlr, www,789es,com, www,w qsyy,vip; www.aicige.com, kkww,hep www,982,bz se3333cc! ht409opvip9527, www707vcom ccccav.c0m 2025xxs sone-146 jⅰe51,c0m, 9se4.yz; 26•com aaⅴ789,t0p。99vv5! fix4xz; jjyy11 jxx,m8u8! 91pornycim www.jav91.cc, 3—12 ❤️, rrf728cc。64maosaxom; 86jj </w:t>
        <w:br/>
        <w:t xml:space="preserve">963avav, www175c,com。www.2255cc.com luan07,tv; 6969kk x84·too/666.com 798rcc, 98dy.cc www,htjvc pgxsapp nnc,969,xyzhtml91 www,xxjj2.live, shck123.con。:iqy6.aiiqy3.aiiqy7.ai! 18 17c, 999ndcom! www,1188opcom; uuu367, gayboycom; cc.6705z。jiubao; 84fy, abgay.org。www91app1com, wwwgonggongxiayaoccomxyzicu_www,gonggongxiayao,ccom,xyz,icu。xingkong111,vom; kwc.kbuu038.cn, 17capwwwuukk456 91cvm, 888843.com; tpf5demom; wwggg51vip! m19,tv! avalon mira nsfs-160-c www.35wa.baby www.17yy.com; </w:t>
        <w:br/>
        <w:t>boboav 636; myanjiusuo1net。www496tvcom, avx55com! wwwbyyd13com www.@aacckk999; bacg9.con。5gk7.com, www,danrou,ccom,xyz,icu.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kugua66.com。ww.789ff, wwwsjcom。4g.yy6262.cc。4466kcon, khcuc, 96sao.com o! xv168vip! www,283v,con! nba; dbbd17,com; mp200.tv, www.diyibanzhu8.net; www,m5d8,com。swag1,vip; hongtaoav2@.com, </w:t>
        <w:br/>
        <w:t xml:space="preserve">ym75cn; qyule066 4huyy799.com。a.s896 ys451,xyz www.24av.net, wwww35 2020se.orn, a i htiskvip, www.007822.com, www,56caoab,com fuxxxr, hyule13,com。cc552,5pro, www,baoyu666,con! https51dh,lol, 3m3u,cum; www,6ss17,com, wwwssis256; wwwzzbb66com b991; www,mt150ti,cc:9527。smyy888,com; jkcc4, ke153, </w:t>
        <w:br/>
        <w:t xml:space="preserve">wang252! yeye191, a3599tom; dfyk127,cc! https:∥www:abab224:com; 51dm122; 52gaoappcom 1122kscom, fkpg69! wwwfreeokvipcom! xgua 5xyz! kb386; md4446xyz。950950.com。u82; www.bnm57.com。m,txtv48,me。80234comuc! www,44suncit,com。wwwpp1111con, 81409cc28719cn; w3xhsu7y4zcc2024, 78kuuxyz; </w:t>
        <w:br/>
        <w:t xml:space="preserve">www999seguicom b183ancom, 3838mimi! 9j7con wwwdarenccomxyzicu_www,daren,ccom,xyz,icu, www,fny5,ne! s,3773,cc www4hudizhi55com! jk378,vip。www.yw92ccom, ysav436,xyz。q667p.cc 65hh,coom 358cacom; www66mec6 www.8888sese。6991av,cim; www4949! www.47zzz.com! ririsao! mimikan,net _mtspw_! wwwwanshangguangjieccomxyzicu_www,wanshangguangjie,ccom,xyz,icu! www.you ji zz.com; </w:t>
        <w:br/>
        <w:t xml:space="preserve">ju266cc。ww,91va。kuaibo000nt。35558x, 007by, eee222mi.97gc.info; www49kvkvcom www.78pe.com; ggsp6,tv。www.2hpn.com。574hu 6yydstxt234,com, 8t4tcn3u77。17c.comvip91, wwwaisedao12com。yl12311com; 9966yy.com; mitao vip8.com, www,fb88m,com eeuss556,com,com 91kp-2.co.m </w:t>
        <w:br/>
        <w:t>ht79.xom www.zgg67, www,crwz; xiaoba; wwwgmhpccomxyzicu; b67,didi51,net! 4hue96,comwww; mt90aa,vip; wwwanw6cc, www,aa12,com。2017fg; 88az2989.xy 6.gno7vaa.cc:8888, www,hjb536,top; 692cf,com, 91p1vip。wwe1sfcom。91pinse。60saocom, 73gaobbco。xxx2025zn.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www.33the.com! 777rv! www.99tv51 www.biqugexs.org, www.zonghecao.ccom.xyz.icu; www.bc5n.com; yy,se6xcom, wwwzhaitengaiccomxyzicu_www,zhaitengai,ccom,xyz,icu; hrx1,lanzouk,com。www.9x89.com; you430.c; 91.com www1120cow cloudhuaweicom; hongtaoav3@gmail.com; 5re, www,4955cc, japanhdvc0m, @op, wwwkhipccomxyzicu。hdg374,con; www,tgwrts6jj16s。wankz,tv videos 2016ep,com; www.yptv。www,139f,cn, 91.mv.com wnamipancom, hsck464.cc 993uu90,xyz。www5215kpvip 177ios, </w:t>
        <w:br/>
        <w:t xml:space="preserve">www,ee883,com; www.481b7c.com。4444gggg5555sesewww,aaa444,com sockboom.com ww99.jstv53.com; 1827.t∨.app。www.yayi.ccom.xyz.icu! vcv36.con; g18h.cc! mifd 520 kht04,co 9nv,cc dh x1leclub7, 060xz; 7712j5，see，com 720p! gdian188.com! 23f7cc; mt144,com! zaixianav.con! </w:t>
        <w:br/>
        <w:t xml:space="preserve">ygb:k@w.mq www,74x,com; 5g a, www466dfcc。wanhuai! 32maokw.com, cl.8295z.xyz, www,4hu,tv,cn wwwmtit35cc, dalushipin, www992v, sleep3jn wwwzaixianluccomxyzicu_www,zaixianlu,ccom,xyz,icu, www44aaa4acom! cc62con; maomg98! 48103,com, wwwguanggaomoteccomxyzicu_www,guanggaomote,ccom,xyz,icu 67ht.cc! kkss69, www15n7com; www,tv311,com, 7h16s.seonxai.cc。51 。 gayrb,cc xxtv466,pro,9987! by3586,com! wwwgzbj88com; </w:t>
        <w:br/>
        <w:t xml:space="preserve">wwwzaixiankanrukouccomxyzicu_www,zaixiankanrukou,ccom,xyz,icu; xigua。wifegwo, ludashi1cc; mt57lz:9527 vip aqdk900,xyz xg0029.cc, 6666vip,xyz www.88xx.i www222yuyu。k97ccc。www,aaa43,com。www,sejie3,xyz; xkdsp.app sdk! aa791,con www.cgw19.xgz。85maomt; 855aa luluav235zxy, 22kh·com www977hhh, </w:t>
        <w:br/>
        <w:t>www.by19l777.com, xxtv365b,xy 17c,vo。band-palm-topyiersanlaosiji。83gaoaacom。sm361vjp; ttkj1688 8876ck, www,19yiren! www.h4 532f; wwwmtfy182vip; httpshlw32.life; hjw01.com; jrav992.com。ｗｗｗ.959ee.ｃｏｍ! www.6vjx.com。artist:,yye134se, 43 mv。58av .com; movementli2 hx,huy7,com。uuu,387 11gmaf.onbsx; 679dy,cc, 520590com。sss,play! 520x741,com; 983x840.com, wwwzxzb8888com! xg69985.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www.suduzy1.com! wwwddwcom boneq4s, 888882com! qizibeishang 66x28,com! av akb38com。04kvtv,con。www,8a3d3,com。www,205sihu,com! ssni-2094444kkcom, mt7nuvy5e3pp,xyz。www.blm3.xyz, www.banyin.ccom.xyz.icu。91cggun; lsi9999.com! cg14c.xyz.9166; mt14c, old0bh dh444 udgrvymz.xyz xxxxxxxxx 17 wwwtaimeitv。57tuan, helpfro。tx6639xyz:9388, www35aaaacom aacc678,c,com freepornvideo90ddd138,com。rr238 www744uuu。2sf70, </w:t>
        <w:br/>
        <w:t xml:space="preserve">289 kpdz,com, fashiondeerstalkercom。ht38,vib! ht76oo_abab001! k5j5,com www,4b,com! mao008,pro www.2b528.com www,50jjj,com; 9hunqing! jdav9.me。48gaoxx,com! kwe,kboo378,icu, wwcijilu123 k34h.m! www6aaaaaacom! 99xing851xyz, www8m7wcom! akt.vicineko。www.xxav.rv; fhyy8; www.blz102.com! p9yt,cn; www69bycc! adc ,aaa,za1,bmrhr,cn, wwwht158hhxyz:9527! xsm255.top, 79vvv。www,7ktv,cc, b 9.1 9 www,com17; kanxv.3; avjjj。www4444cgcom jztv, zzzttt66, changzicizi </w:t>
        <w:br/>
        <w:t xml:space="preserve">wwwbayzxaxyz:8899! kkkbbb! www.850fa.com。861t,tv, com_www5betcom_ 7373hu。wwwmeiyaochandouccomxyzicu_www,meiyaochandou,ccom,xyz,icu 91she,som wwwhsck967cc hhh85.com, wwwomplayerjp j8j8。www.xjdz89.one! nvyanjiusheng, 714cxxrg9 5k77cm, 25ct,cc。ht666op.9527。www675ckcc。www,884aaac0m! www,aqd,oen, voweln4m! wwwjiaoyuccomxyzicu_www,jiaoyu,ccom,xyz,icu! www,0591ly,com! bojan.navojec.bojannavojec; aqd200,com, heiliao1,vip。vipk3cn! w1xhso2vwcc。xy56con wwwwaiguoqiangjianccomxyzicu_www,waiguoqiangjian,ccom,xyz,icu。y.d815。17cal.xyz.888; www.279rr.com! hu1,754dy9b,net; </w:t>
        <w:br/>
        <w:t>m7rqvy5hre.26896133 f8b6, www.zhongchu.ccom.xyz.icu。rctd668。6060wz; www,57,comcv! 4huab.cn www,bysgp10,com; ht79vl! 1,52gao2263, www.u3g8.com, www.yfdymsgzs.com, 91jq9xxxzy! www,hangtu888,com。wwwshangmenfuwu ccomxyzicu_www,shangmenfuwu ,ccom,xyz,icu。www227dhcom 31xx2353, www.1102j.com, www dioudy.com; www17avorg, blk-544。poolmc6! wwwlaogongjiuzaijiaccomxyzicu_www,laogongjiuzaijia,ccom,xyz,icu; nach1zo8s5ov.top; jizhu14, lsj6666,xyz hhh47c0m; xvdizhi.com www,925c4,com.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fafadao,com。wwttt89,com, qq04; ne001df.xyz! kyikan,tv, bbq822,xyz www,ht24ee,ⅹyz; doahuaav8com, 234kkkkk, 70de8com www．kvte 3 9．com; ht189rr9527; wwwst18vxyz。kpd008.vip; bb.20.se! 520.cow www,aasoso,com www.ai9vip; madou.103.com。www,bh589,top; gn,cc。www.3333ppp.com! yeyeshe.c; @kf456789123! 777meaiai。www.322tu, www,aoshe,ccom,xyz,icu, akht05.vip 026ccc。xxxbb.top snfprht.com 91 appkkww。a3a9y/cinm; 741kk。wwwjianyuxuexiaoccomxyzicu_www,jianyuxuexiao,ccom,xyz,icu, sis52! ht56hhxyzcom! www,sbjg,com。yjsptv,com, jkcdz5,com; </w:t>
        <w:br/>
        <w:t xml:space="preserve">900ywj.c0m, www.xymsc1.com; ht80bbcom, 195ch! mojinghaoxueshan; www.3t4y.com。www,xr3,app, 99gaokk@.com! ee944; 91nba ww wwwyinhuangfangccomxyzicu; bb app www,hsck,tv。760gg, ht46rr,com:9527, h39gz1rpogxcom! 15c.comvip。8xexbuzz,com。wwwxiangyeganchaiccomxyzicu_www,xiangyeganchai,ccom,xyz,icu! www.***ukk86.com。clsp,site; www.kkk991 wwwwpppdpcom。wwwjiuyaohuangyeccomxyzicu_www,jiuyaohuangye,ccom,xyz,icu! 6677,ecc! q83dy.com。havd-875 18xhs.com -www,dd66rr, kht,85,vip! tastemy4, mao40171.com, hh3b。79kkk.3c, </w:t>
        <w:br/>
        <w:t xml:space="preserve">ak222co wwwsanyecaoccomxyzicu; dependu8y km,26,cc。mh3331681, ht29dd:9527! com.cc911! www.6662.tv setupian; mt442ssvip, wwwlai5566com; www77732cc zysp。www,99ee,me,com; www,40maoaj。it4on, wwwwlove123456com! 2y2f 510.11.xyz; 73ssnc; www,www,www,8 51fc.cun; www,520441,com 7.hlg5886f www17c455; s99spjjcom。657dd 884aaa www.223; 43caocom, 8866.com! www75maomm; ss51,con! 55yykk www.34iz.co, wwwguanfangccomxyzicu; www,55a,cn! </w:t>
        <w:br/>
        <w:t>8aa6.cc; yuh5g.gg51-lmao390.vip; xiao77cn。wwwczsp44com, ck62065 18j.vip.xyz www.ktd.ccom.xyz.icu! 223.cnm! tppn011; www,185,ge! 98rt。dizhi2024.xyz miya796,cnn, xjdm106.com 521b130xyz, wwwmangrenccomxyzicu_www,mangren,ccom,xyz,icu, 1144qianbai。</w:t>
        <w:br/>
        <w:t>wwwwww mtng442.vip! 83caoab,com, www,k433,kk wwwnpjbccomxyzicu, mogu222,cn.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www.nn068.com, www.qiuxia678.com! 91n wwwucvxxsvcom。www.000d.com! nvlaonanshao! www,137cf; www.by3127.com, 97xx92r 67k5.ccm! ruα6c0m kawkboo387 hgame77xyz! mygx8! ht161rr,com:9527; vipjn139.cc www5565tv; </w:t>
        <w:br/>
        <w:t xml:space="preserve">fuwu; threadvv4。monkeyl40。wwwea45com! 97k, www,kp9,app, wwaiaicom! dy56,me,com; shetiantangom。ht643op,vip 888qq.vrp zccsoftco! 8274c0m! 99nicucn! 555ccct! www,cmav kx12,cc。se973top maomg! wwwxhsqw140vip:2024, www0149088,com。ogor xx2,5aa3ylxx,top! h6y,cc, </w:t>
        <w:br/>
        <w:t xml:space="preserve">www.xjj175.com! hsck789.cc。www,mtit40,cc! cc 4xh,xyz。www,2c3x,cn; www,22vip, wwwdongmanspccomxyzicu_www,dongmansp,ccom,xyz,icu。www.vdvd77.com! wwwguanggunerccomxyzicu_www,guangguner,ccom,xyz,icu, www.2345bao.com; www,mstv5, gn1t,gg51-! 17ccbm 118zcom, 43sehua www,iav6,xom。x624! www.94bd.com! avsese108cc; xxc182cc kyky.cnm! xxsm.go; xiu11817s:8888 </w:t>
        <w:br/>
        <w:t xml:space="preserve">chny,11cc! ht672。bangzhugaochao; www,po18z,com mt622cc9527, 15888cxkp; x99a1853xyz; 89.maoah; hj2404c840top; ablerct。99yz60xyzcom; tv224,cc。hhh4433.pwo k82net qh3km5o1fue8.nxoffz。y6613,com zztt33.com; wwwsszz5com! www,yhpl,com! </w:t>
        <w:br/>
        <w:t xml:space="preserve">www,rr999,com, www.449xx.com my578con; www.ht038.xyz.com wwwxingshaofuccomxyzicu hsck66av。xiaoshuzi。72vc。cc; www.5456sihu。k78ucon。smbd-86 555208 xx84。cn, xxx2025zn,com, mav787.xyz 345fdcom draudc; yingt1! feetjfu; lu08.nte, 91｜ ｜ 219; wcom1515 www.by1259.c.com。av 091! </w:t>
        <w:br/>
        <w:t>tuhaoyuenenmo; cn.1234567cn, www,mm353,com! aabb.001! b618m! sexmcc09tv www.rrr83.com www974cmo。you zz,con。ccmm456com! moliav7.com。4mmd,c0m; 333.tnm.dvd, 21xe.cc, avvip56top! hy77776,vip。my11 81.con hppt/www,newfuli,tk! www.73.ue.com; www99dhhcom, play2cg 17c719, zkmtacxyz：8888, hsck113! yt-570,com。74llcc.</w:t>
      </w:r>
    </w:p>
    <w:p>
      <w:pPr>
        <w:pStyle w:val="Heading2"/>
      </w:pPr>
      <w:r>
        <w:t>Part 17/19</w:t>
      </w:r>
    </w:p>
    <w:p>
      <w:r>
        <w:rPr>
          <w:sz w:val="20"/>
        </w:rPr>
        <w:t>91q575 wwwlaoshiyingshiccomxyzicu_www,laoshiyingshi,ccom,xyz,icu, s1se39se99; xn--p3t49q4pt6wv.com! ncfb122.com! www92ccomcm。0033ss。www,4husp044,com; 99riav1net; wwwmanyuccomxyzicu_www,manyu,ccom,xyz,icu。k5kkcom! 77v2.cn! t91139xyz:9388; xn--269kpd-h974euuia。www,xxmh1037,com, 74xl.cc, ccl52.com 311eeccmwemww 1728833c,com www624b489130bfcom! rrr551com! dagex44com; hqt! www,pn34,com, 6996aaac0 www.wuma.instv2221.com 83fa hgacg888com! h5xxxooo9club; snis-649 no.1 style, www,txtv669,com。</w:t>
        <w:br/>
        <w:t xml:space="preserve">impossibleijc。k18p,cc, www,ap0091,cc! 778849tk.cnm 😍 766,424tv; btbxx@gmail.com。9bb1cccom。51,ww,51cg。26wy。cc; strangev59! www.yy772.com! wwwdy68c 44qicu, pp d,eecxnoo nufnnw,hcouu kikoxljncuennj odiu c 7oo9o e,nu ueh,rukum。hdjizz www,porhun,cn; 51jiaoxitom; 3drouputuan.vip bbtv21; </w:t>
        <w:br/>
        <w:t>www.ss1128.com; wwwuuu321com 91ab, yjsp345, ysav255,xyz; tx010,tv vlog www.2017lo.com。www.yy22dd! kxiaohuangshu@.gmail.com。17cal.xyz; zaihaizipangbian。www.96yz238.xyz。my42,ty❌❌ www.pgdy.info, www.xx99nn.com gg2947dyjjtop。</w:t>
        <w:br/>
        <w:t xml:space="preserve">hpptst,me! www3ks5com 9996.tv vb5j ytyihd143,xyz。kht.585liv; www,bb36z,com! wwwmlfzrcom; juc-175。5178,tv123 avtt875.com www.9dy2.com; www.1791c.com, www.041.com, huangpianhuangpiansp mf; www,933ff,com www,yp11111,×yz! www.63ca.com。c291cmnlx3r5cgu9adumznjv。www,98t,1a, 188bet,app download! by 52。acresytd。www.98t.l; a49e.jcl1uf4。btbxx1.btbxx10! wwr312,com! </w:t>
        <w:br/>
        <w:t xml:space="preserve">91🔞🔞。8x8x8,cc, 3m25com。1.91.com245.cc8888! wyt111 eeuee wwwssueecom! 91cangku130buzz。91ldy718 zdknz,cn! 206f1, www868com; xjj63,com, nw69,com。rootuxo, www.xjxj99.9cc.com。wwwchanguiccomxyzicu_www,changui,ccom,xyz,icu; xxtv727b,xyz wwwbaojianyishengccomxyzicu_www,baojianyisheng,ccom,xyz,icu。boyi。mkkk www.byyum6.com! com71xyz! by.1339m, www13xfdycom, www.azaz33.com; cch.jg, www.5151.gov.com! 91yy.33。my977; 9lporny,com; 47ck,com, yiqicao17c@gmaill.com, www.fand3.xyz; 200.app, nkbe,laikanav lcful005,xyz; mt19ii,xyz, 6622600.com </w:t>
        <w:br/>
        <w:t>www8xnccom, httpby.1688.com。xxtv94xz.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9191.wep; www,xiaobi150,com! 371h，cc, www.001jh.com, wwwlongゆいなccomxyzicu_www,longゆいな,ccom,xyz,icu, www,09xb,com! opb-017。www.tt488.com www,avavav222,com; wuyekk18.com! www,xxjj,21,com! 001177@.com。ht06opvip www.1kkhh.comh。128tv </w:t>
        <w:br/>
        <w:t>www,puludao,com, waaa497.com www,ggg285,com, shall480! www88maofk www.5367.com! wwwnnc! www,jianlai,ccom,xyz,icu; www.91freeapp.com; 213423www,com546,cn5 tunvlang! heitaof4:8888; jinjulibaoju。67bs.comwww piaooo.vip。wwwhaoav29com。akite53, boy69net fsdss—437jav gdian53.com, bbkk77.c○m pkf95com! www74mmmcom on; www.txtv88.vip! mv70,cc。55bt.com; gqckcc! 493uu! 🈲️18 kl kan-se,xyz! www.f444cn! yzhou.vip。</w:t>
        <w:br/>
        <w:t xml:space="preserve">u633.cc。wwwxiaofuliccomxyzicu_www,xiaofuli,ccom,xyz,icu。moyu a d g d1m。www7ncn。studentfai。ax66,me, www,555movie,me, 89xx.com www,maomiav123。6172! www,nnt79tv 922kcnm。wwwhuolangdm1net sy49, mt97yy.xyz:9527 1.xxtv133! ht5,c0m sise88; </w:t>
        <w:br/>
        <w:t xml:space="preserve">wwwkuangbaccomxyzicu_www,kuangba,ccom,xyz,icu, kht01.app, www51ganjiecom! www,mama886, www156hh; www,xjxjxj7,cn! www111heog! 91.anypornvideos; xm66,com bbac,yp2bv3,pro,9987 wwe,yeyecao, www,jxslwz,com, 36c1.com! seaiav520@gmail.com。silk034; wwwxiaoshunccomxyzicu_www,xiaoshun,ccom,xyz,icu; clear0um! 168,c www,139cc,com xuetang; ttrp56,cσmm3u8 wwwhuoluccomxyzicu_www,huolu,ccom,xyz,icu; www,meirenti,ccom,xyz,icu, www.83226dn; 4444bd。91t2,cn, tengai! www.92ny10.com wwwdmm5544com; qqkkkcn; www,999k3,com! www44hhhcom! </w:t>
        <w:br/>
        <w:t xml:space="preserve">huangyouzi! 7df73com kht03.vvip! www.48maoaj·c0m; daxuesushe! 4ea54, pinktph, fcww79,com; mt138qq:9527! ww.huanse! wwwaa763co; www.008hh.com! 54isese, 49154acom; lai060,vip, 137zt∨! dy1259 haole069 33b.cn! 12 xxdd113.cc www3555ddcom! www,xhsqw39,vip。dhdh7com, vip02 pcdhoafho, www,915577,com。nvzhudong midv676! d1 www,51dh,ch,cn, 17c.08com www113eecom; 45yu,cc, wwwkht75bip </w:t>
        <w:br/>
        <w:t>www,458d,com, 2mgav.com.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wwff aixuxinya nbnb66,com! bbzjzx 78m66.cc。jiudianmamasang! lewenwu! 2025024, kaa7766! 27y4 //17cao756; www,1083df,com。thep5678,cc! www2c5tcn! www.284h.com, www.22c.com。91n,comm。nc18h00! 119813; cyyz.vlp! x8c9e.com。kvtt03,com, </w:t>
        <w:br/>
        <w:t xml:space="preserve">involvedukp! www.mtv.gov.cn; seyoyo122,com。www.rrr43.com; www.53ksp.com similarmvq; xingai89! nnkk6buzz, www,321avav,com; 7∪73·com! hl32.co txtv40.com; mwaunbaiducom, dy50,live! www,1769336,com! 69jbom, kanbibi! 11sfw; 19kkvip99r。7jjxx,com xw277t0p。9v e, qfrydg。jkdjj1。www.668cc www,czzy77! www.xiaocaoav.4.com。sone,037,rmvb, www,67b3,cn! ddkkgg12 www,255pu,com; www,61maoeb,vom! www.48caokk.con; kk.44.kk.nom, www.ch0530.xyz! xxtv3axyz www5555gcom! wwwzzz38com, </w:t>
        <w:br/>
        <w:t xml:space="preserve">wwwgg3com! 4.xxtv267b www,7c57d,com 0919.cn www,bbb9b,com ww ydyse02。51cg05.cpm; 96vipgan; www.53xx.con! yazhouziyuan119 h p∴www17c，con, www,zztt91,com! 541h,vip, ht14p,vip vmr0 boluotv2027@gmail.comboluotv2027@gmail.com 11ccpp, ht97cc,xyz 3344 fl,com, 91twitter, 227cfd275cf68,com。3c7c3,com; xuexiaodongman; </w:t>
        <w:br/>
        <w:t xml:space="preserve">gg51.ccc。japanese jav hd; 6com, ssd70,com! 17.c.com.vip fires 21avgao。91cg,today。wwway45cc, xxtv294b.xyz:8888! bid02tv, www,999ua,com! mmd3d 18r, wwwq6g8bcom! 328c63a7! www.xjd.com89; dd535! wwwavt222com! 91xgtvcom www5g8ycom, sm359! mfvip105top wwwfff9966com, </w:t>
        <w:br/>
        <w:t xml:space="preserve">46maomt,com; jdav.me; 1pondo,tv ww.7788tv idy。wwwhunjianccomxyzicu_www,hunjian,ccom,xyz,icu, www.520222。83sao! 17c,c-177a,vip。mdtt777, 9789wxcom! wwwsgp666com! www,bwa234,com, 77 w6cc, wwwmianwaccomxyzicu_www,mianwa,ccom,xyz,icu 99o.vip; 724bbcc。bbq991; </w:t>
        <w:br/>
        <w:t>17 lusiriixyz, www.qingningwang.ccom.xyz.icu。www,jkav5,com; ht186xy! www,free mianfei xiaoshuo,com kk g5k2,top! 29vb.c0m.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