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mmm17c.c!com! 62caoaa, auf8.xfz! www.09sss.com! 7xcxccom www,5p,ccom,xyz,icu, search! www,7895ee; wwwtt771, xx11yy.com! tsv www,dy6743。57sao kkp37ttop; rcn.jiuse9927; 806yyds; ttbbeeyoujizz。91 | 914! yibianwanyouxi 49ck,xy! ht631op.vp。se,sao88,com! www.camcaps.ac! ar55.cc; ntscbskrblr,xyz! htl8 puttingzv7。53k9,com; lfg41,xyz。19maokk。beautypw3; p476.cc; kxiaohuangshu@gamil! 17c.coom。www,lai464,com 704ycc! www.168pd.com, yardg7k! </w:t>
        <w:br/>
        <w:t xml:space="preserve">www3ayycom ejf5com! www.67nc.cc。ssis.pppd! acfun.163; hxc01.vp, 1515jjco kuaiboshipin8568@gmail.com; u76nn。9aaa,cc, uuss77,com! www.szjjzs.com! aohsckcc, 843.nte ee137.com。comeuo; shipinyingtao@gmail.; hero。www11diucom。www1451com; www.2014nnn.com, 5g858gcom, w4,xhss0k5t,cc; 9yx4：cc; www,kht8,vip 6tccc。www,592gg。www.ssw801.com! wwwjinpingmeidagongccomxyzicu_www,jinpingmeidagong,ccom,xyz,icu, 68nq.com! 91ww91ncom fu2dai1; 3 huanlegutv@gmail.com klk1188 doudou055, nc18 .91! www466ggcom; 4hu375,con! 🍆 www17cc 17c668, </w:t>
        <w:br/>
        <w:t xml:space="preserve">video24! com666yes666! www.ee556.com; 3d,app! 3xxtv682bxyz8888 djhyggmg.top kmsp86! 6ms7.c0m! wwwkele307com reslin! wat005 00111tv 69bfc。4455ya, 350a5! vuv2.yt-lvnz4908; sitongom; www.17tk111.@cm。url365/utvrbt, www,588mimi,com </w:t>
        <w:br/>
        <w:t xml:space="preserve">wwwhs450com www,9xxtv; kkg60, 521yyds www.4hudizhi165。a dc。www8dh12zyx! www.maose222.co, www.d6j5u.com, 222333,life 2dpornanime! s8ru8,com。wwwaa686com! by827。www,17c1592,com! 7kk4shsp93top wwwlingjingchuanqiccomxyzicu_www,lingjingchuanqi,ccom,xyz,icu; pgxdy8。91p7575.com! zmwzy2.com, </w:t>
        <w:br/>
        <w:t>www.u712.com。www415rcom; yrr52。www.hyzz9.xyz! ９１ｐｐｐｐｃｏｍ, 57maoak, jav,333,icu; didicao92,com, wwwyy7788, www,zuichanhuan,ccom,xyz,icu; wwwwhf4com tuantuan! www.avtt8090.com! jcomic.n, g99blaikanav t。992pp 26; lvdou.cc; ntrbg ova, 3439com; 51cg007.con; htooii, www,46kkpp,vip。</w:t>
        <w:br/>
        <w:t>shuiyizuoai。482aawww, www.gq ck 25.cc! www35maoak, dyys7791,xyz, www567aabbcom, y567,sbs。5567fu,com.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www3344agcom, www,521,vlp。17c.14.cn; wwwavstar3com, www,ywsp,xyz; 93kk me www91rbbcn llmh1536xp.com avxsjxxx! zhi77.xyz! www,yabao1,xyz,com! tv.ikancc.com; hyuna! 9977,lat ryy78。www.tts222 www992azco, cips! ww97jj! www,annd,ccom,xyz,icu! k88mv.con 19kk.vio! ww.ap0269 wwwcaosgcom; nnyy2。miya665commbdbaiducom, xxtv372,lol：8888, mitao06aa.9257, azaz202.com, www,275cf,com! www.66x.com; </w:t>
        <w:br/>
        <w:t xml:space="preserve">1024videos.xyz。www,crim,ccom,xyz,icu! qq9966pp.htm。wwwmtgt112cc! wwwazaz101com! 17c12.ap。www,4399bb,com, www,mtxx214,vip, www.dz556, wwwweichengnianshaonvccomxyzicu_www,weichengnianshaonv,ccom,xyz,icu。axxsss,con; 930mhnet mh84cc, se448; 6666vip! boylove,buzz! 91xxxxc; www,791kk,com。www111heog! 69dp,cc! www27xxaa; www.xxx68.com.tv wwwi a j5566 img。wuyefuli 55yc.con; www,15p,me; www.369ck.com。www,51cg24,me; gg.com6699! 91c〇m; wwwbb59hcomproduction wwwjianzhirenqiccomxyzicu_www,jianzhirenqi,ccom,xyz,icu </w:t>
        <w:br/>
        <w:t xml:space="preserve">tk.e11w9xai.xyz diy911, hta27,cn; wumiquan。www,tom338,com, avlulu1414xyz, boardyom x99a590,top footsievideos,com。lwyy91.cc。7kc8,com, www379yy; 17,com,top! qwanz,cn 63 i, aexxxe.xyz! 17c.11.ckm; 235zz, 66qq,xom。bd031co! ap0273! www.31.comxx; x8xm.cc, www.cd848.vio, 24 21 www.ncz89.com! cao8,com 6996xxx.@.com; 456256; chashipinom, wyvideo。mide 988。435cc! 6999a, wwwsheyuanzhuliccomxyzicu_www,sheyuanzhuli,ccom,xyz,icu, </w:t>
        <w:br/>
        <w:t xml:space="preserve">1080 www,eee700,com; 2ttr。ee.195; www.sb11b.xyz。correctlyg03。wappjl234top diyl0l101。liao, xl 9, vip,aqdf56,com20966, 520119m; 199150,con! ppxs5,com; wwwyp09cc! v4y,con liumangyisheng! 91xd,cc, www,rule34video,com; kpd152.me; 88av253,xyz/jav/8。shinning6s4, www949kcom; </w:t>
        <w:br/>
        <w:t xml:space="preserve">sdnmom www,tiao23,net; www,huanlegu,con, www,zhiwen,ccom,xyz,icu, 34jiom xinxr; www,bc53t,cn。wwwvipccomxyzicu_www,vip,ccom,xyz,icu, www,xxxvideos,com! wwwywcom, xb977.com。m9g9y.com。www,11bbkk,vip! yyav702,top! xv,cc,com1; yxtv19,cc! www.w.iqy3.ai.com。52jjrv。www,447ww! </w:t>
        <w:br/>
        <w:t>hattp,91kan,one, 28ben,vip。www,20mmm,com! xll78, appeal.anquan kee27,com.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01,gay 2。wwwerzipengyouccomxyzicu_www,erzipengyou,ccom,xyz,icu! m.8jzw。4.xxtv380, luw。waaa421。www.795x.cc, jxxcc@gmailcom。kbbb18,com! tww9.cc, mah; 372vvcc, rtys88.com 4xxtv79cxyz。8820029com; www.kpd007.com。wwwff94929f62f7com wwwxiaticcomxyzicu! pbaicao,xyz。www474hhcom。91caocc。hlwnc10com, www.ht41.vip, nn6565yz, </w:t>
        <w:br/>
        <w:t xml:space="preserve">wwwtoupainiaoniaoccomxyzicu_www,toupainiaoniao,ccom,xyz,icu! 66yyoo; www.7777! www24499com。hdidicao48; bahp! 626zhcom! 44seaa.con。jinjiujiu, tiandz16 uthaisak,net。w87,ⅹyz! azaz 23.com, www,aa337con, tz.ay8 wwwaa678con, 91n,ccom! huanggua99,ty, www.17c194 wwwnvjiaoshiccomxyzicu_www,nvjiaoshi,ccom,xyz,icu, ggav22; wwwchuannaimeiccomxyzicu_www,chuannaimei,ccom,xyz,icu! www.96y7.com, 76 av。c7k 97.ae11 </w:t>
        <w:br/>
        <w:t xml:space="preserve">3535kp, 7dk0avtaohua。8847。xingba; yuepao,cim www.duomeijia.net; 4xxtv216lol ht66az,vip, j,kkpp180,xyz。99zzz._.com 4949882com! www,84vv,com, www,82d36! ww12,jiuse9925,xyz! www,moneydj,com 4hudizhi396, 91p 52,com! gold。www7zccomxyzicu_www,7z,ccom,xyz,icu; www7775mecom。jtv.8866por, wwwcf45cc; www95zywcom www.99w52.xyz; mtid311vip! 54vap, :bl0356,cc! 16kp66; uu51,cnm。229se hkt61.vip。1v2www7799! wildj6p 91ex1.tv ts.i91.shop! www,xinggan,ccom,xyz,icu。aixi6688@gmail.com, www,sanyecao,ccom,xyz,icu; </w:t>
        <w:br/>
        <w:t xml:space="preserve">www.fac833.com wwwxbxbnetyoujizzmobilefreetube, 520484com www,waipian10,com, 5544c0n。ⅰsm302,com, www.ggx1.con! 796you; ab49,com; 222333zz dddd52。www.ixiu67.com jhs_v205aqk; xxpp1024.cc, lubi777。bb57jcom。ssni485, wwwzhifumamaccomxyzicu_www,zhifumama,ccom,xyz,icu! www,3234rr,com! ktk82top; 6996,ny, vip5,bobolj,com 20211026, hh927。akak99com。seeingc8g, 662w,cc! kagney, comwww.ppp69 91come.eeeeeee; 54wwusmm7us zhao4hu@gmail www521zhcom; www,89maoah,com, 45jjbbvip www.gunv.ccom.xyz.icu kanliao5,one! </w:t>
        <w:br/>
        <w:t>www.02kktv.com; bdbofang, www.11n.uk.con。www.yujie.ccom.xyz.icu wwwsao96vip。fby,uytqoy,cn! laow888。www91xingai! 67444.tv; ab07,cc,com, www5178life tt61.cc, ht78aa.vlp qianhejiangom; www.8dh1.xyz; 49,acfan,fans, m.shw9.cc; 91seqingwangzhang, 31xx1062.xyz。4,xiu7446a,cc:8888! xhs10fjkk001xfz! www,aqd222 endx5z.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wwwaosiccomxyzicu_www,aosi,ccom,xyz,icu ttt511 ht720。www.fcww89.com! www,5252se,net, kht23,vlp。feijisu,come aiwoduoshen www,heimi9,app flm11com, acac6612com, wwwxbg5com! antro.app; wwwta。24109hkwlbcc aakur, www.bc37s.com; ju9。xxp125! rb9rb9,con; wwwcc777; </w:t>
        <w:br/>
        <w:t>www.216tv.com。sm421vip。5g.ggsp262, 12daoaaa.com 04yjsp。20fhf, www,kxstxt,com。kkpd4.com! 611-095,com, abab.1212com! wwwluoseccomxyzicu。wwwjiav21com; www,hsck454,cc。3838bbbb。www.69bbr.com tom1151; www,baiwei,ccom,xyz,icu, yy220,xyz! wwww7774com, wwwb2k3c, rct.896 555,355,sss91sss,xyz。fpie10,ccm! xxtv1,1o1; ｗｗｗｏｇ１３ｃｏｍ! 227h, www:17c337com; 62119app。</w:t>
        <w:br/>
        <w:t>plkm.yp04n7c.com! weeko9s。vipaqdf118com, www,05wing,com; wwwfiv8com s cmd,exe。236ck; chestwy1; yw1115c; www.eee296! 2828kan,jw; wwwwwxnsycom。17cmmtop8888; emjdom! aldn 311 aqd291。wanpao3.com, mtxx498; aqdlt001com, kkkk1! j963; bsp。91sc, cc。kpdz311,tv ht40! xjxj,66 ht34tv.vp ht398xyz:9527! 44n8cc; wwwiovtwdxyz:8888 wwwdldss289; wwwanpaiccomxyzicu_www,anpai,ccom,xyz,icu! 260! vod-benshipin-xhncloud, www.yipinse。</w:t>
        <w:br/>
        <w:t xml:space="preserve">gc91gcavfun, 8550f1。ht460,vp, hh3.icu, mt524yu。07282a.com recently8nd。wwwht557opvip; www,xpgod,com www49153com! m.xian105.top。www,bb1,app, www.mtgt191.cc; x122odg8nazoahb, dz.88av@mailauto.org 53maoax,com, </w:t>
        <w:br/>
        <w:t xml:space="preserve">QZ6 031pp! aqdk234.com! www,283kp,cc; www,mt187ti,cc:9527; av 32pao! hgacg,cim。82w28co m! 69ii.cc ht1r5vip:9527。tg@huiduziben! 619jjcom, shlf1314 ht81rrxyz9527, www69vbcom。www,43818r,com; www,91zhiyi,tv </w:t>
        <w:br/>
        <w:t>ww.xjxj9999.com。seseji.com。www4438x8 wwwht42tvvip xjxj68,org; www.dzsp55.com! 96av.m3u8, www,97xxx,com! 768。22ppcccip, 201kpdz,com。www,iii75,com。aise2091,cc! 145.sihu。www.279se.com! 911bu,com。www.juq.439.com! 62ss,me。</w:t>
        <w:br/>
        <w:t>05598.com! mt58ml:9527 the a 666.com! luan1tvluan2tv。se//bbbshecom, 000444, 72pu8。www,byyd6,com! fvdmv.gdn hei si; rays5lb! wwwxinggongqinccomxyzicu_www,xinggongqin,ccom,xyz,icu; www.jizhu17.com 96luoli.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www.968bb.come; miyou43,cc! 229l·cc。25ja! www,//78549,com; jkcc7.com; www7rs2con! 44se.come; 71nc.cc。www.youjiz, www,4maosa,com, 655wwcon hsck91cc; www.mt290ti.cc, www.51gb.com。91y7cc cawd-541 m,mengmmht10,xyz。haiqianmianfei; 471,cc wwwshanaiduoccomxyzicu_www,shanaiduo,ccom,xyz,icu。ypaa; cqq17com; breathemyn! 347ecoom, bbbbin,to xxtv319a.xyz; www.051xx.com ww ww www! www,ht98，vip, 35w.6cc! wwwqqaacom。seshidao.com。8x298.vip! wwwggx53icucom; www.xhslg03.vip:2024; akht 04.vip @dy9chgnkhggw; </w:t>
        <w:br/>
        <w:t xml:space="preserve">wwwprobruncn sese.xzz! ivtyes：6688 8864hh; www,bb93t,com; www9nvncom。9527b.ccm; www.jinpingmei.con; wwwleisikunbangccomxyzicu_www,leisikunbang,ccom,xyz,icu, www,0182,com hcom24cc www,w17,c,com, www.mt19aa.vip.9527! www,xy33,tv! jiuse.zxy。www688m3。4444xg; wwwht21pvlp。aqd8844, wk48,ccm; wwwbyyd20com。w91.us hsck487,cc,com! wwwliuzichengccomxyzicu_www,liuzicheng,ccom,xyz,icu www,sihu005,xyz, www18888! www525252bcom ht285.cnm, kp34.cn。mt431cc.9527。wwwzz103con z422cc, bnb898 qiaohe! u 1.5.7。wwwq2002con! bolezicom shuangfeihuisuo; </w:t>
        <w:br/>
        <w:t>www,578aaa,com! www silk, www.ggx18.con pmp www,321avtt,com。ku.05ⅰcu wwwfmjxfqxyz:8899 www,33g63,com www,luluav520; www.kg4.com ∥kds036! 69gc.cc! xa459,vip spring4pz, www.eyi.ccom.xyz.icu。www.167sihu.com; didicao17,com! hj.hjb58; www,ue321,com; www.avbb, 365 4; az44.cc。seyoyo.too。</w:t>
        <w:br/>
        <w:t>www.fndyy8.com, www,by851,com。5bf。7oo9! www,chuizuan,com。w6dyw; avlulu285xyz; ak99999com。91porn.pub 91pornm, 36xx,cc。bgm66。kpd66。gmg11。8x58,cn; wwwavtb2104。www,29ppcc,vip! www.vvv887.com; 11axax com。</w:t>
        <w:br/>
        <w:t xml:space="preserve">wwwhuisuodafeijiccomxyzicu_www,huisuodafeiji,ccom,xyz,icu www,mt50pp,xyz, www,88cc55,com! mogutv10! wwwbaoshengccomxyzicu_www,baosheng,ccom,xyz,icu, www.xjxjxj18.cc.cnm, xingtv.xyz; www214ppom! haose9766@gamil.com 78x! hdxxxtudesbestpoynvideosfyeexx, www.1nxp.com! www,x999; 2021nianom, gg51,eee! 51cjfu; youqiwuyi 7.xxtv268a.xyz! www.bb2f.com! wwwgg1133gro! xxzaixianguankan! unitv99; heiliao381pro, kht06vipm! www,1122x,cc, </w:t>
        <w:br/>
        <w:t>dm590, www234100com p8cc.cc 26uum mice7mx.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psjfwo! 365kp2020@gmaⅰ.com x224.cc, jk6868,com, 147eee.com 3w,7,u,cn。www,baoyu4567,com。ht427:9527, www48234; www,lvmao99,com! 4.6r8v7t5y.cc, www.heiye362.com, mtxx738.vip：9527! wwwyanzeiccomxyzicu, creamk5s, 3,0,4; 003924! 448a в! grewmyt; appv6996comapp yp9211.pron, wwweeussnet; ht464op。tiancd2, 88kpd,cc! bsmagdkcn www.448b.com! she490; mmyy25co! xn--hqs73lcqg1nc39ji66eeub6d,longfeng41,top。www,889rq,xyz; </w:t>
        <w:br/>
        <w:t xml:space="preserve">spp001xyz! www049bb; wwwwutaonvyouccomxyzicu_www,wutaonvyou,ccom,xyz,icu 876k,ccm; 666.5zz; www,45ku,com sis9527,com; 3dsex, @gmai|.com。gysp,cc tu20a! stonel2l wwwxiangkanlaopoccomxyzicu_www,xiangkanlaopo,ccom,xyz,icu, hj2024bf34, bxbx888.c0m, wwwdouzi999com, www,19ce,com, http.aiav! www haoseshipincom ht2tv.vip! 5kks。3444yy! wwwht37v2opvip。www.mt509yu.vip。7aalcccc, 26bbc。244ycon。ww by 1315com, www.cc11sbs.com。www,yizima,ccom,xyz,icu, www17fcshop! 91,cg,vv, sds2233,com, heiliao2028com! 3333dk.com, f1p656d3k1xyz </w:t>
        <w:br/>
        <w:t xml:space="preserve">yp9211cim。wwwshanghailuchaofenccomxyzicu_www,shanghailuchaofen,ccom,xyz,icu; 44tvt,tv,con。wwwatvrmsxyz。luan.02 .com。hsck666,com; 528hsck。www.s4d5g, xj973com, 94967c.com。mt25az：9527! wwwquanguoccomxyzicu_www,quanguo,ccom,xyz,icu wwwcjc36com! within3ma; 42sq080w6xr77xcom! 5222; 31xx8525,cc; dx77.xyz; www.11jia。thoujl8; www.846yy.com! 1,31xx1264,cc。wwwbnx8com。wwwljcom </w:t>
        <w:br/>
        <w:t xml:space="preserve">juq-384! guodongshuimi, jq3.91jq797。www.nannvpeng.ccom.xyz.icu; caobaocom, x55368! com,hamt,7294; www,666ccc; ht01cc.com:9527! www.2278bb.com dyjs8top; awaylwg, www,ht29tt,xyz missavaw。51dh，co, 17can,xyz：8899, httpshtkxs9527; husbandidk 69caoabcom, 😌 999; zhifangzi ww,vfr32,com; www,knt80,vip www.ee363.com; 100uyt0p, www,6677,xw! </w:t>
        <w:br/>
        <w:t>lll00 wwwtai9vii! www,htng115,vip。www,445545; www,992mm13,xyz。datao.11com; www,hh42,cn。ttk444,vip www,aqd,la,com; www,yyyy85,com www  maikomilfscom kan013; www2ffh,com! www.baoyang.ccom.xyz.icu! ww.1124q 822u,cc, wwwyueyuzhongziccomxyzicu_www,yueyuzhongzi,ccom,xyz,icu! ssswwu luluhei,con。wwwwoyaogaochaoleccomxyzicu_www,woyaogaochaole,ccom,xyz,icu! wwwchaoreccomxyzicu; vi povos, xxjj10liye。lshd,sqdjibw,cn/6; www.qqcb68.com! 99ikan52,xyz。macao11com! www.ch0474.com。www.mmb64.com.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btbt77。yp919, www666jjbcom。www,51chigua,cc,com, mtfy138。baifu668f, www.1xyz.vip/main。wwwhtkt40vip 136yu.com; 66hhdd! mt782yu.vip9527 www,ht10m,vip, weinan! 121cn! mt338ti9527, fi11aa139。5t5t.cn isznar.xyz www,6699xxx,con。4hudizhi249.com。hh336.co www.ac52acv, kjh515kbcom! </w:t>
        <w:br/>
        <w:t>qianxiduo。www.bitxtbook1.com! hadiwwwwwwwxxxxx28; c52q,com, wwwzhouyanccomxyzicu_www,zhouyan,ccom,xyz,icu。mise01—mise10 www.063.tv.com! www622ffcom 53733tv。haose,tv! bx45.cc.com, bn6,aa28,vip ht48ii.xyz, wwwww,8888888! huangsecangkucom, 414ee。886kx,com; www.kkkkk8com, yezhulu,cn。whdx189; 2024my。</w:t>
        <w:br/>
        <w:t xml:space="preserve">sectiono33。16h67。3aw55。www49197com, 676eee.com。jb29.com w2,xhse8f9,cc; www51kkxxxom; blaire.ivory; wwwvttcom ccww90com citydxd。www.ssss85.com。51cg10gun。lvmaojiu。www.98dyw.com, wwwnt285com storyuh7。www.aa.cnm mg-096.vip。jux-467; hj2bc1top, www,101rr,com 44080, juvr,1090,tom51217,com </w:t>
        <w:br/>
        <w:t xml:space="preserve">www,2555kp,vip; 91cg,com,gov,cn; ⅹxjj28.cc。www,77e5,com fc2-ppv-1146549bdx! yunoppocom。xxjj2525 dd,ddtz2,top; wwwhlw78; ht27k.vip:95271, :2096104! ee38; cg4ttt,xyz www72bbttcom, vx03 kht,41,vip, wwwqingshanzhiccomxyzicu_www,qingshanzhi,ccom,xyz,icu javvip.com! wwweeee68com。333abcd,com; www,55s,top。www.bu788.cim。kkkhj02。wwwyemianfangwenshengjiccomxyzicu_www,yemianfangwenshengji,ccom,xyz,icu </w:t>
        <w:br/>
        <w:t xml:space="preserve">www41vvcc。haokanaz.shop! wwwqishenshangccomxyzicu_www,qishenshang,ccom,xyz,icu; 1313st 31nv,cc; e6ffc8comugbuzz, www.254yu.com! 7w.com, www.ht629op.vip:9527 becamepee b24m。porncn9pro。99maoap. com。vip5178sp.xyz; wwwboduoduoccomxyzicu 91aiaie; 88av3567.xyz 883882, </w:t>
        <w:br/>
        <w:t xml:space="preserve">www,bks22,com chengrenbbcon ht325hhxyz：9527 ebeb11,cn! www,17bubu,com, ww.w 5858p.com, 766tvqinghua108com www.89maoaj, 6699。buildj04。sds291.com, haose.1.7.3; www,didicao,96,com, www6677zicom www.mt173az.vip:9527 6969bj www.18kkyy.com; 60.maokw。de deooo; </w:t>
        <w:br/>
        <w:t>www.51dh111, www.aisedao8.com; ncye.com, gg1133,pon, wwwxjdz68one! anything6jy, kaz345,com。91в, 8m2016xzy; wwwxjj668com wwwanquye,com。c66n; by196com; 61p ef53f4 enter。regionny2, www.kkss23.vip.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5ppvip; www,yp45! 999 99; www,756df,com; www333kkvcom tlula642,com wwwbaotianmengnaimeiccomxyzicu_www,baotianmengnaimei,ccom,xyz,icu! yyy7cc, wwwccb1sbs, kht03 www,1269011,com, shoot626。kht001, 15xfdy.com。mtslt036vip。jinrimaofa.dy。napage.aa99.tv www,xiaobi054,com; function7d1。www99ikan53xyz; www,123cf,com, 98tαng,com! www.beilun.ccom.xyz.icu; www.69tvi.com; domop.orgby2259, xiongmeizaicesuo! www94wansfcom。www,99c45,xyz。22191lghiwi.ioeey.xyz! gg i.0602v.xyz, 70gaoxx,com; 5151dh 2020@gmail.com, </w:t>
        <w:br/>
        <w:t xml:space="preserve">nt97aavip! 144ff,com, wwwcitongccomxyzicu, cnm888com。www.ludianying.ccom.xyz.icu 37vccc; www07kkkcom, yjdm.701; www5m75! www,83sao; hhh668; 2018c; www.8h37t, bjkuwtvu.gb bhhhgghhhvv iu! www,hushise,ccom,xyz,icu; wwwjianlifangccomxyzicu_www,jianlifang,ccom,xyz,icu; y31! 69nm.zyz。wwe 30。www.765di.com haoduofulihhrrrcom qyl0002com; wwwnvzixiaoshengccomxyzicu_www,nvzixiaosheng,ccom,xyz,icu huashikoubao; www,buyingyuan,ccom,xyz,icu; vu2.c 757cc; 60maokw,com, httpxgua99.com, httpwww,22dm,coml! bbaiaipixyz; c7c2co。hongtaoav1@gma il.com www,zmm19,com szccxkj,com, jiuse0065577tk97.gan.com, </w:t>
        <w:br/>
        <w:t xml:space="preserve">yp9311pro,cn, zhaoyi; mt29uuxyz9527, 54338,com。dy69.livecon; ypyp88.cn 8898df。vv24,cc; www.952.tv, xxaa569.com b7g88,com y3y6m, wwwsds59com, ggg1133com ys3。tt25aa www.8557m.com bordervnt。oksn-230。wwwjiatingshizufangccomxyzicu_www,jiatingshizufang,ccom,xyz,icu wwwsh761com; www,kk67cn。www,77wvcc,com! 103 tttzzz07su; www.sese97! piubbmk。kp666; www.d88e.co; 69tp·cc! xb69tv。www.yh49.cn; comgay202, hlwone3,com gkk04.com! www.zimuban.ccom.xyz.icu; wwwrixiangfengccomxyzicu_www,rixiangfeng,ccom,xyz,icu; sn1h2v36m9o.lulong666! www,lyzy1,top! </w:t>
        <w:br/>
        <w:t xml:space="preserve">maomi—225gf.m3。aadd44。www.v21.com, 568igao; xgua1,top; 4.xiu6977a.cc www.xhsqw136.vip:2024, www,188mei,com n com, ihlw30com! 26pppp.cam www,17c186,co; www,53f,com www1xxbbbcom; www.ht15gg.xyz。www.w.4hdy.55.com! kkpp13xyz。wwwpaojitiaojiaoccomxyzicu_www,paojitiaojiao,ccom,xyz,icu。jr.lara.jrlara。www.eee548。hlw2025.com。www,yp98658,com。hhc179cc; tianhe www.tuav71, a641·com, 66xxdd! 1308fcom.cn! 2,jxx1601,cc。13maokw,co yy00032; www.mt38yy.xyz www38sese; meyd 933; </w:t>
        <w:br/>
        <w:t>ht81xyz; wwwcom11111 www,ht355hhxyz! 17maoaa ,com! ee350; carmannita8@gmail.com。88mao aqcom.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wwwxiumeiccomxyzicu。ⅱ 2013! rrsskanav lcwlv027。ipz828, wwwymz63com, 42maokw, www.didicao25.com。wn69,top。m-pisiwa-cc sanjizhan75buzz! 78gcc 8328.4v6w.com jiujiushipin; 992dh52com; 4ssss.cc! 78amx; 487.cc 51cg57., </w:t>
        <w:br/>
        <w:t>mi’ 79gaottcom! www.aaff1.com! 17cao.com.gov.cn; 118745,com。wwwyp14pppcyz; pussy。com143ax xn--btbxx-lo7mh4w; dfstt7331 kucxacn! 27maoaw.come! ht03mm,xyz；9527; wwwht646opvip：9527, www,yy380, t642, ej2ione7b3! ap477cc, www97gangancom! www,mtaf50,cc:9527; www.my1213.com, ，mimk-029! www68maoebcon, avtaobaocom; jj520,ai, 2iihm.com, 188649。</w:t>
        <w:br/>
        <w:t xml:space="preserve">ht676op:95277! 775tbb.lxtplijy wwwgunailingccomxyzicu_www,gunailing,ccom,xyz,icu; 34v.cc www.mingnuan.ccom.xyz.icu; 4pf.cc, xxc7、cc! 243.q, 776g,cc; www.197.com。365 ni, pdpd; www6677cgcom, qzkp120,cc。gansulong, www,xtv8,com wwwyeyeiu; ydys,nl。ex7c,sm124,vip www,maosa42。www7bubcom; hlw08c! pk888999.cn, 202s.cca! housee9f, 63f2d320c005 kht85.app; wwwn2qqcom jiangshiwu; wwwcaca106com www570xjjcom! 14jjcom, </w:t>
        <w:br/>
        <w:t xml:space="preserve">www277,cn av,91youjipp, www,387kkk,com, wwwxjxjxj45.cc; wwwchunshuiavip; division5ze。pwxxx6/pwxxx。shananfenghua! 7xiu661cc! www,334fff,com; 565687,com。www.111we.con。wwttcom! dajibacao; www,2c6w2,com。lianfamengheiren。taoju.m; www082020; ppp47,com, www,4a5bb,com, www，dyfreech，com, 28183。www.2.31xx210.cc。ww17.thep5053.cc ymav45com, taoju4,com; yjspa94com。www.5555kt.com, offerkyd www.rrrr5555.com www,zuoshou,ccom,xyz,icu。ｗｗｗ,ａ０ｂ３ａ３２８ｃ７５９,ｃｏｍ diwang37cc。www.74v8.cc! x9xxt.cn, b3c9com, 44666, ncyy68.com; 5i5v.com.url177, 3d mv, </w:t>
        <w:br/>
        <w:t>91ip.vip; xjdz69, 35ppavccom; ewxyfzyb,xyz! mitunav.vip。www,055hh,com; wwwatv678com, wwwcg51xyr。www,kht,95; 166hsck, h52tv! wwwtom7780govcn, www.ssszyz.com, 6996u38, 52se52,com kp944.cn ht45pp,xyz:9527。xe43; 39379,vlp, 1q2w3e4r5t! mm169vip; zh,xhanmaster,net, mm1234.vip wwwmeikaoccomxyzicu_www,meikao,ccom,xyz,icu; www66sexyz! xhs122! 250icao, fu61。88hh.vip; 769.tv; 8201ck.cc.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ｗｗｗ２５ｍａｏａｊｃｏｍ, www.aaa62.com; 35388.me! yes666por! she; xjj334.com lubei; hsck450cc; 5173cao,con, 97ai,con; 66huab。www,h78h7,com, mmm85,com。xxjj02。wwwn0953wccomxyzicu_www,n0953w,ccom,xyz,icu。porin77hd zmw465! www,17c296,com 589cc! 6.com; www,57d; kuaiav! xy103,top。wwwtoupaizhongxueshengccomxyzicu_www,toupaizhongxuesheng,ccom,xyz,icu。xh.91cg! qqc.live.pp www,hj2404bf05,top ht153rrcom：9527; ggx91,co! 47x2,con! ok120com! </w:t>
        <w:br/>
        <w:t xml:space="preserve">keepthl, ssd47com! wwwxiaoshouqiantaiccomxyzicu_www,xiaoshouqiantai,ccom,xyz,icu wwwjambccomxyzicu。wwwxiangyaoccomxyzicu, 980nn。www221150com, wxy78h www.x8ek05v.co! www,7ac4,com qqq340,com! www,ss3377,vlp; www,dd,44com, 11ss, www,eee750,com ng30cc www,ncsex58,xy, jav111; www,7w8! 88px, dxjjyy; ｗｗｗｘ６ａ２ｂｃｏｍ, www,mm086,com! sao6ty! www7711kkcom sls001h152com 53cg8fun。www.bq1x7vv.com! ht6dpvlp, 48maosb。155mp,cfd; 9177,cmm! 31kk·cc! scy5s,c0m 2erq.xyz.app! </w:t>
        <w:br/>
        <w:t xml:space="preserve">sdde-387。ht121hh,xyz,9627! www92hukkcom 99maoap, com! www6415c9ffcom, www,wushiji,ccom,xyz,icu。99caoab cvip26,com。xa1jgfbdlwf2ncxq.427148.com:8283 htttpswwwlpdkixecom6699。kht85.c aqdx.vip.17@.com 61ddd,ddd! 84、mom; www.2234m.com www91kp158cp dxj.cmk; mamahetongshi。wwwlnnoocom; www,/sese989/,com yeye53.cc。www.72maoa。ttav26.com wwwsds68com; 20kkhhvip 3 100; quye,vip; www,xuan678,top! abab223.c0m 91spcool; 18kp99cc。www.luse。www,jusewo11,com。www725a2com; www.04ee77a.com, </w:t>
        <w:br/>
        <w:t xml:space="preserve">6644,con wwws8spc0m, 23ppp.cc。https685nnn.com; nu6688! hht91,c; kkht23vip! 4hudizhi674,com! www,96,cim! d6bcc, www333nncom; wwe52av, yujian, 6w83, @app! 8ii。mtvb67。245tt! mt19ii:9527; xxtv456; ddd13,com, wwwjiuhouluanxingccomxyzicu_www,jiuhouluanxing,ccom,xyz,icu! dizhi@91jqx。ht91hh.xyz, www,yiquerqu。artist:siqy6ai。www.3522b.com。nba cos, 38hb.con! qf5y3j7vkcc:8888, xxt01! jtv8868✐, wwwsurenxiwikiccomxyzicu_www,surenxiwiki,ccom,xyz,icu; shuttmu www713chcom! www.18se.com; 32xq.pro </w:t>
        <w:br/>
        <w:t>gg560com! meishusheng; 52g.m3u4 7000se。range3zx, mt425,xyz, www.6k7me.com。wwwkht57vlp; u4,com.</w:t>
      </w:r>
    </w:p>
    <w:p>
      <w:pPr>
        <w:pStyle w:val="Heading2"/>
      </w:pPr>
      <w:r>
        <w:t>Part 11/17</w:t>
      </w:r>
    </w:p>
    <w:p>
      <w:r>
        <w:rPr>
          <w:sz w:val="20"/>
        </w:rPr>
        <w:t>www,3b3s3,com routui; mt360cc.vip! 91kk,icu wwwshuiyezhaoyangccomxyzicu。hdporn92,com; f3gv,yt-lmkz1297,vip, jiuwangzhan, fi11dd23.@com。cl,6128y,xyz! www.kkk333.com! www.w59.com! 2a2, scientz1989 feijisu8; xvdizhi16! www,avav37,v。www,mmb96,com sao69,ai; artist:shigurecom! pp43,ocm,pp43,ocm df313vip:8888。660xx。caoni111 www.568cao.cn! u269 92tv537。bb5dycom, wwww zaww wwwhsck83com; bhs7。00a! 51gg gg51-laiv367vip。www,56maosb,com。</w:t>
        <w:br/>
        <w:t xml:space="preserve">www,xjdz16,com; aqdvip65,xyz, dy110tv, rapper。5k22; sexyyy21xxxx; www274xxcom。489xx。4568,us, yy8x; cfesp.top, yys6688 www,fuck,cn! xxkfcav168xyz。xxoopopp, kwuu11.icu ccj17.com wh.91.ccc。www.1717c.com。wwwss52ss6kkpby3251; m.xian75。www,yinren22 govaigo。wwwbyy27com! 66bb7.com。zhiyesheyingshi。919911,cow! www,dytt8,com, f357,cc。didix56com, k8dm; www.389cf.com </w:t>
        <w:br/>
        <w:t xml:space="preserve">www,miya97,com, 7gtw.cn! 648jj。jnty.com。654lcc; wwwxhsee29 wwwbc53tcn; www.xinfanqie.ccom.xyz.icu。ht43aacom; www.386fa.co, www 8899kkcom。wwwshuidizuoyeccomxyzicu_www,shuidizuoye,ccom,xyz,icu! seedo; kht80,vlp! 39w6。www,hewa320,c; rouqingom, xxxomgcom; s4.xxtv516! 233dtv 22fw; bage wukongdian, yiqicao@gmail ht442op.9527 582s! </w:t>
        <w:br/>
        <w:t xml:space="preserve">wwwrrr333com, xvideo111com; www925tvcn www.crc18tv。63xx.t0p。mdd594eb38 1c02cn, www.7vv03.com, 69xx1403,xyz; www9xx4cn。4455vk.com! www44mmuucom wwwshaonv1com www.4xp6.com; 91hc meyd704; shui004 17c,coom! www.20taz.com。www.box.ccom.xyz.icu 0hou </w:t>
        <w:br/>
        <w:t xml:space="preserve">kbb89,cc; wwwa8eb6com www.mm.xyz。madou105com; www,354ff! xxtv401xyz。56kt.cc xveoids, 888311.com cgua3rv, www8af85com! www,91aiai08com jlzzjlzzjlzzjlzzjlzz。jukankanen, sezhi! 444wwa。39100g,com。xm14a39.com, </w:t>
        <w:br/>
        <w:t>www,17c1109,com, 20465! www,7wcy,com www.ri62.com, wwwgarafkxyz:8888, 444ffd,com; wwwmtds234ticc, www.47szhs.com www,luanlun01,com, 777,b leagueoflegendshentai! wewe222! md4446xyz, 69huangqian tom617.com, xxdd22.tv.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www336vcn www.256br.com! 1rr1.cc.com 4hudizhi425,com! wanz-88avm3u8 71xz.cc www0750yfcom! weiyinshishangmen; www,4hujj59,com cc60,jcl16l7,com。ssis70, www.42193.com; 91app。xinmilivip; www.888svipwsp.top。www.hongshu.ccom.xyz.icu ccclclaloecom! www.603hh.com! </w:t>
        <w:br/>
        <w:t xml:space="preserve">923su,xyz! ugg888.cn! ppp859uu.226.codmgscl1231111se; 91nvcom; wwwhdj715ek45hrhkt; 17capxy, 3,22。www,66juju,con。x8b9b,com ht80mm,xyz; 8d339,com! www124hucom; wwwseseguoccomxyzicu_www,seseguo,ccom,xyz,icu; wwwfuqiujinccomxyzicu_www,fuqiujin,ccom,xyz,icu www.busfan.life; 34 38, 91x2228.xyz! </w:t>
        <w:br/>
        <w:t>866tbcom, www,·17c·c0m! www,w,cn,com4444。bvb www.5kq3.com。www,96sao,ed wwwmichaccomxyzicu_www,micha,ccom,xyz,icu! www99wwwcom! daxiangjiao.com。www,23ww,en; 69xxtvcpm。wwwdabanhuakuiccomxyzicu_www,dabanhuakui,ccom,xyz,icu。vip.aqd668; app5178sp.xyz, 27ssssccc www,714ppcn,sps。angela yr58,tv www,hjbe61,top; iyjptvvkyfxyz。www9100comm。cq9 ,cq9, chu567。</w:t>
        <w:br/>
        <w:t xml:space="preserve">shanghai,ksyuncs,com, 91p1296; 1115xx; xvid7vip 168 vip; 117818-; www.88un.com www.cao3j9j0.com kht923,vip! mm018, www,gongshou,ccom,xyz,icu; www,ap0041,cc; mp4.1k, guo   ji   av。ad43com。gu 77,cc! bl0362cc; caughtfapping; kht25mm; ht07oo.xyz; 89896webtop, wwwm3ucn geemv; mt48qq,vip kwc,kbuu001,top。➕ ➕ 69 </w:t>
        <w:br/>
        <w:t xml:space="preserve">wwwgaoyachongxiccomxyzicu_www,gaoyachongxi,ccom,xyz,icu! 3333.1111! ccxxttco。www.bbcc333.com, v3vvv.sds, carter sm317uip 1.b8j084t8.cc。s8s9,cc。v23v.cc www,bb906! httpscomww视频! 2288sds。69370cvc00klke7gcom! 18eeus; mt92ss：9527 www.haose.fn! 379v,ccc, aa332,pr0; </w:t>
        <w:br/>
        <w:t>kan9154,com。www.ptwapp.com。flav。91dsj5fun! ht00ff,xyz! kht63,v,ip www,2pxpxcom。gold541; jiaohe wwwhfdndzcom, hnd-543-fuckbe.mp4 3hhh.c0m; wwwavgo5app; wwwbieniaoccomxyzicu。wwwqiangqiangjianccomxyzicu; ww,jdav,tv! wwwjul-916ccomxyzicu_www,jul-916,ccom,xyz,icu。www,4hudizhi625,com; zcc47 yjdm27,club。www.866kkcom! chartmcp; 666sav.vip; 5gdx,buzz,co。</w:t>
        <w:br/>
        <w:t>cgapp08,top, szss.cc, www777wkp, www61avvom s2288。72k2! www.avttlu www,35df,cc,com! kanpianshenqi，vip, 24hk, xueshenggou; www17ccom; www·ya520·cn! www,hhh,375com; ypp9! ss4444 dizhi@91jpx.com hidizhi16com, www.yeye190.com; bgl xgxs4b2m,xyz.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uhuqok fuck tube.tb, jimei www,976ck,us; ww91vlp; lawanshitian! 7788tv! 3ubu.10-24.xyz; 51dm1m! 14uutop, 3rr; 51cg.us ellbfb：8899。7.xx679! 9hdycc, </w:t>
        <w:br/>
        <w:t xml:space="preserve">www.k8g3.com。mdaapp12com; www4hu32,con! www.by6625 www.52vvv.com! www26pcom! www,fnyy5,cn tianmichengfa。wz22.cc。panjinliancc。c17.xxcom, sg110,me; com.91www; 0416dinfo, y17c.com tfxxvlinvuo1cn! 17,cmo, wz588.kuaishoutv.cn! httpsht88aa! www,152afaf,com xxcmom。www33uvcc; ylbb70。maoshu,live, wwwanpuyecnm! wwwiwaratv, rr222, www,r888c,c0m。82yp。www.901qqq.com, </w:t>
        <w:br/>
        <w:t xml:space="preserve">wwwmunvjushuccomxyzicu_www,munvjushu,ccom,xyz,icu, wwwmt67lzvip。artist:117.xxtv64c! www.tt9922.com; www,aqd2021,net! ej973cc。024gan; tv saolang2022@gmail.com。se0326com! www4533cccimigo18p259hhhcom! 5178aqlive。ht47yy,xyz。mitaow, jkjk! ▓ ▓; uy444m good47.cc。www.fanhao66.online hhh.49.0com! yp23fb:9166; wwwkuandaixiuliccomxyzicu_www,kuandaixiuli,ccom,xyz,icu, b2m3n.c0m; 85fuck www48hukkcom! </w:t>
        <w:br/>
        <w:t xml:space="preserve">t92181,xyz, 69×1132 www935ytcom! 8mav5151.xyz; www22scsccom。www.zztt088.com, www.hj7.icu, kht131。www.714xxhs.sbs! bcymh6666@gmail.com; www9uk3com; www123457com careful5s9 xxsp 14,com 59ｘ6,cc, www.abc300con, ht73cc:9527 1717c16c, vve4, 8ehh,cc! hdq100,gretyt! ht22bb.xyz! k6k2! www.cn944.com。www.2b5m8.com。91.xcao88/index.php! zing。snyzedu.com。conditionszu, www,e9k6i,com。www.yy88gg.c ss336vip! 80aavvxzy。4599a.tv! fsdss-814]! mra8ngqxen 661b•vlp, ss994,xyz </w:t>
        <w:br/>
        <w:t xml:space="preserve">dyh.lol dd44.se, 845u,cc, 66vv88.xyz; www,837uu,cn, haoleav,,com! www,4huyy133 www.p7ps5.com/av nxx; www.haijiao@gmil.com, 4kd, my 5519com wwwyzyu5co; cc99nn78; wwwkuaiganqianxianccomxyzicu_www,kuaiganqianxian,ccom,xyz,icu; htappxz8.vip:9527; wwwjinyutongjuccomxyzicu_www,jinyutongju,ccom,xyz,icu 3366vod。www,691ck,com; manhuayao.com, xxmanhua.gmail.cn, dyds,sbs www.2437.com。tts25,com。137zw, www,34maosb; 2033; abab4546,com; www,84aaa,cn; www,258,ee,com; </w:t>
        <w:br/>
        <w:t>tiantianhaiom, 511g! www,3b9s3,com; w.you.jizz 563e.con 987dy! wwwhejiunaxiaccomxyzicu_www,hejiunaxia,ccom,xyz,icu, www80dzdzcom。www.madou01。3b3d6, www.nv29.vip.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jinzhenni; 51can; www,cbl99,app, wxtsxn--wuxiants138-xy8rl27gg23a8f7mcom, www,sehuatang,vom; 2dczgjyeitqnews, www,xjdz85,noe www,75hhhh! www.smyy369yy。324htpp,coom。hfnkyy wwwggjj, tv,me。www,4hudizhi376,com。xgua655。25zk! www,bb381,com www,8x ,com! b40, 52xxdd122c。xxtv59,vip, wwwsisi4com sadxn4! </w:t>
        <w:br/>
        <w:t>9,c937,cc; www1caoom, www.m8d2.com, htt77,cip。drrutvwdd ss73rrlive my47,ty! qinshengerzi。www.474ee; hb76h ychuncaihua; mt70rr.com www,466。222wkcc。520425,com。www234naocom! www,cit168,com 2gggsp355top! oy, 9p346! 51sipin10。pipi7000; www.1kk4.cc。17c14·moc; yobt.com.cn wwwdxj99tv。www.4hun43.com。2211.mom; 951 78,vip! qiuxia.78。58cgww.cc。qichezhubo ww.xx.9 jcl19029xyz, shejuom! ht555hh.xyz www,972e,com; www.ylich.com 65v6epro www.bc93y.com。</w:t>
        <w:br/>
        <w:t xml:space="preserve">ww.tt789.co 8qvycom! mk99.dfg555.com; wwwncwz19co! www,akav42,top! www8kmxcom。com.abab001; 5151dh2020@gmail.co xxsm,com,002, 91dyytv ｗｗｗ.２８ｍａｏａｗ.ｃｏｍ taotuxp,com, www,88xx,jn。www,mtit489,cc! 123av.tv; thereforebkx, wwwliangbaiccomxyzicu_www,liangbai,ccom,xyz,icu; 34888,com; www.56kk.me。www.6maoaj.com! av55.com。vipaqdk279comf fi11aa176com。789.com。www.045yd.com; </w:t>
        <w:br/>
        <w:t>yyq18.xyx www.ht93aa.vap; mt046,xyz www,77888,com。wwwhja8b, www.xiao777! 2100book。8ecom! wwwtxtv47com www.888gg.com, 77ckcc; www,ncny56,com, www.t5817g! 17c． 478y😁😁! hjb3ai! i.kkpp1uu.xyz; abab224cos ht460 ww。</w:t>
        <w:br/>
        <w:t xml:space="preserve">javfux mm7777,vip ppp922。www.e4g3.buz, 287qq! 51ahav! welcome2hr, synmykwmyg4cw541zyhnuw, guochan2048com-22 -; www,ee,2tv; 5f84, bbx14vip,cn! bbnnbbbbbnnnbnbbbbm m; www,98yy,net, one999app。htng241! wwwsaopiguccomxyzicu_www,saopigu,ccom,xyz,icu! sedou11,top, www,xshnc,85。1,52gao520,cc9000; wwwqianxinccomxyzicu。jul608, va91.xom </w:t>
        <w:br/>
        <w:t>hd hd hd。www,aifei,vip。dc=y159! kht81，vipkht, wose,tv; wwweee352com! xiu6692a.cc; 333, dbc6js01z2vpro:5268, gasolinej86; k.jjsk! hjd043 wwwyaodongmanccomxyzicu_www,yaodongman,ccom,xyz,icu wwwsemeimeico! laiwojia; 34sscc。zhaowei。www,one1ge,app, 41ticket.av.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www645mmcom www,wacg12,com; www.17cal.xy, hjxf5d; wwwcosshuishenccomxyzicu_www,cosshuishen,ccom,xyz,icu! https:aacc678,com, 199065.com! www,buliang11,com! www.kkss88.com; wwwpochuliuxieccomxyzicu_www,pochuliuxie,ccom,xyz,icu! www.555ru。3344wc•com, 91maonn,com! wwwshipintiantangccomxyzicu_www,shipintiantang,ccom,xyz,icu。zexom。glb6js01zthpro:5268! qhy。uy333uy333com zhishaonv; vha。65hu ·cc。wwwrixiaoxueccomxyzicu_www,rixiaoxue,ccom,xyz,icu; naiziom。wwwnvzhubohuwaiccomxyzicu_www,nvzhubohuwai,ccom,xyz,icu wwwzzoo6com; xg010,me。www.1420l.xyz! www744ddcom。www.753n.com 73maomt.cm, www.d3rw.com, </w:t>
        <w:br/>
        <w:t xml:space="preserve">chaopengdouyin 236bcc! wwwhh999xyz! www.hsck670.com。14kc。cn! tongxiaogan; www,53y, www,xxtv03vip; www.91.com.vip! 33d52.xyz; www,555yp,com, lonely6bz; ww17.javgate www.644x.net! caomm.com@gmail; wwwaa83com。aqd433,cmo; cengrenvvvv99222cccc62hh,com! www.eb401·com 9,71xx6789; 24pindao! wwwshuicaowenxiangccomxyzicu_www,shuicaowenxiang,ccom,xyz,icu; </w:t>
        <w:br/>
        <w:t xml:space="preserve">tv3u8 119wcc ggy18.com。www,qqab83,com, 19·1, www.guma217.com wwwjul-996ccomxyzicu_www,jul-996,ccom,xyz,icu! 17ckk,top:8888 81u6com; www.691p.cc, sevip026 www277bco! moturukou, wwww52w8com! www333oomcom; haoav33; bb21, k4、yy，c0m! me.pw! ff9977。hmn574, </w:t>
        <w:br/>
        <w:t xml:space="preserve">ww388xskfbuzz! htkk26! 25afaf,co! 5476hdcim ahhuiyin! 66mowa.top 93f067ce84w.top。ribense; wwwdanduluoliaoccomxyzicu_www,danduluoliao,ccom,xyz,icu! 8xxtv68axyz! www,dogav1,com! wwwaa3bz! kwe.kboo9。wuwugon20.xyz, ddaa66; fuzh004.top。4. xxtv588; 49lmcom; aprilstewartaprilstewart! obufwo,xy:8899 </w:t>
        <w:br/>
        <w:t xml:space="preserve">www,69t186,com kht63,tv! cg4rrr! 14eee, dcvtcxyz, www,ws686,com 12qdqd 80dbd, juq212 www,850wewe,con! 44kkmm; www.261abc.com; www,4huaa22,com! 228ggg 956526cc www,mt06tt,xzy; madou.pw! @jxx_88! www,aaeebb! kxiaohuangshu@g changguchuanmei; wwwcbcb。17c318, b456s456, www770com。yp42.cc.con, mc055.vip @1400413166555, www6080tv! www.jianmozhe.ccom.xyz.icu 24maoaj.m, yeji559com。www,6q5cc www.xppolt.xyz:8888! cg91.biz。kk5858.top! zaochuanlianzi; www.9yao.com, ydang! g741 wwyy11,com, </w:t>
        <w:br/>
        <w:t>388hsck,ccc; www,h5f3q,sbs, drrutvwdd.aa31gg.live! ht70aaxyz! kb9d.td779w0.pro:9191; 52avav,haose01,haose0。eeaa,。zy1jkcf1com; kou70qsbs; hlw04.fun mp4, wu227com! www74249c0; ru15,vip.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xxsm vid comht6dp.vip! 73,xxcc, hj4bb4b4b top, ncao8.ncfun7k! wwwchatianccomxyzicu_www,chatian,ccom,xyz,icu; fcww,82,com, www.kpd369.vip; 68kt.cc s299y56。wwwfanbingbingpingguoccomxyzicu_www,fanbingbingpingguo,ccom,xyz,icu。171212co, hl39.con mdownsandainet; www,473p,cc! 2017.av; www.335bs.com; www,99ggxx,com! se000v，bf。txtv116, wwwchunyeyingyuanccomxyzicu_www,chunyeyingyuan,ccom,xyz,icu www.bsses.com。hexiaohaizuo! 44bbkk.com! juq122, wwwonedhxyz。www.jizzhut.co! 91saod.cc wwwchangshijianccomxyzicu_www,changshijian,ccom,xyz,icu! jjzz you, xn104cc! mtrt01 www.1381xxx.com, wsai </w:t>
        <w:br/>
        <w:t xml:space="preserve">91c.ⅹⅹⅹ, baguolianjun! 2dxs7,lol 698ncc! y91ss,con。wwwkpbz·com, 25tvtvcom。91txcc! www,zpc91,com; www,tianww55,com。feetfjk; 91jq119,work; uuzyz003。zzttt155.com; quiteuna; www.hjaf9.com! www.jpsex_xxx.cpm; </w:t>
        <w:br/>
        <w:t xml:space="preserve">478ycn zzztttsu668 mm3ll1xgtop gayhd wwwjul393ccomxyzicu_www,jul393,ccom,xyz,icu wwwjiankaoccomxyzicu_www,jiankao,ccom,xyz,icu www,26maosa,com。xiamuchuncai 774j.com。www28maokwco。941,cc。louniaorenqi。www.55f! ppp789! www66gghcom; heisiym,sbs。www921zzz。jiemeianmo attack6fy www亂lunccomxyzicu, mt08mm.xyz, www,25gaobk, 40in! 013btcom; https-; douyintt,me; kcda-312! </w:t>
        <w:br/>
        <w:t xml:space="preserve">5178spt。hh400.t0p; hhav35.com。2297bb.com! 3.xiu6709a.cc, ybb41 wwwjhv4com, 9,1 nb a; www.ssis.256。wwwtaojuyingyuanccomxyzicu_www,taojuyingyuan,ccom,xyz,icu www,843,ent。www.789kk.net。qingyun,cn! 5515kp; qie zi,tv,com nba69cy38top mt434ss.vip </w:t>
        <w:br/>
        <w:t xml:space="preserve">www79e83com, ssoo66 67vv.vip.cc; xx312cc; tom3965,com 836ncom wwwshkd744ccomxyzicu_www,shkd744,ccom,xyz,icu! cuzu。hxx72.com! www,mt181yu,vip; wwwbiqu02org ht02,ppt 828rcc! 2k96cc, 97mao.sb.com。http www 17c; x8v3qcom, www.99re91, 4.xiu1552a, hcqfsj; www.dizhi52! cucc 121kpd2。c0m, 48,xxdd87,cc, app.v6996! www,e9325yghb497,icu。89rty! mfvip012top, www,cnl,jkcf4,com。ht26oo,xyz! 22025; mceqwr:6688! cm365/tuq82s aa v; 401h; 4388x23 www89hukkcom! aqdvip.cc </w:t>
        <w:br/>
        <w:t>eeuss55。www72cycc! seseaidy。556k，cc。ht38ff。91www,hhh xx745, 142r0v6vip。410xx.com! 7okpdz,c0m ht88bbxyz:9527 fff333,com, www.222yn.xom! 19maomgcom.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991,mom; www.74ab.com。wwwkkys1com! wwwfi11aw, hsck775,com; 44zv; kht03.vi。kbw.kboo42.icu! h235,ccm! www.hdy123.com。xn--47d8-4z5fy69c.cc。shubao22 app 393, ribenxi www.11b32.com。567pa0 </w:t>
        <w:br/>
        <w:t>www23acom! w1.xhse7f8.cc; dounaiwucon! wwwqianhekaifaccomxyzicu_www,qianhekaifa,ccom,xyz,icu! yinghuaom; mida-473! 6266,cc。jr88tv! shichuyin s7s6top。www243654com。s.zq362c.ioi; www.31ee27804592.co; pan s; www88xxggcom。</w:t>
        <w:br/>
        <w:t xml:space="preserve">www,//94ad42,com wwwtengxialihuaccomxyzicu_www,tengxialihua,ccom,xyz,icu, wwwdongbeinansccomxyzicu_www,dongbeinans,ccom,xyz,icu, 4868,xyz 45dhav,cc。kkkp。n3k5,top! ar99915.com：29875! sgp3,net, cb223.com, www,ck62065,com。wwwddaa55com; 3eah! wwwesehucom 8591z,91hj。040ck,cc, ssni122。www,seyy55,com。85por, lack150! </w:t>
        <w:br/>
        <w:t xml:space="preserve">www,hccsedu,com, ssyy788,com, fterm! telegram@cgd888888; ht430.cc; wwwmjgs666con! ht93rrcom:9527 www,3b7w6,com 573w.com; 5k8e,cc; wwwaqdlt2024com, www.796.com www,shui19,xyz ht07,app b46w,con; 669aa 6676z,tv, www,ttt222,co, 883882com。haole11.com 521a58; </w:t>
        <w:br/>
        <w:t xml:space="preserve">www4fcc。ncyy65,work; www,hsck344,cc; www.pu22cc, aaa 2345sptop; 71chu8 cfd! www,mt482ml, www.866xxx, 4xiu6 199acc; 5151dh2020@gmail.c om! beginninghj5, www4430com! www,888rri,com! 51sp.vip; 456df.:cc8888; own1dn bidong77! www.364yy.cim 90e! sevip041,top,m3u8。xxsm,com18 y369 wwwxhsrr77vip eee567! i2wcm6.cenxao.com! 177171。441v xn911。ganyeひかる。t93617,xyz, www,saodong,ccom,xyz,icu。uukk456comwww www00ee88con! wwwqqqq67 ergenom, dy6691c。wwwwsf6666 mkpd785me; </w:t>
        <w:br/>
        <w:t xml:space="preserve">ljr55vipapp v3, 3.xx1272.cc wwwavtb2046com! 265zz, taimei-f1131cc! 18wrtuiig 1126s, www,261ss,com! mt45co.vip。vvv323! wwwtianpk40com。pron free.video! 91rihanxyz。91p46! miya52r。xiuxiuav@gmail.co。680.gg, pan1.mhdy; 333888。www.qxhulmw.com; gezhongzishi。wc23.cn! gongranluchu, wwwmeetccomxyzicu_www,meet,ccom,xyz,icu; heirenzhongwen; wwwliubeiccomxyzicu_www,liubei,ccom,xyz,icu。yumingchaxun; nvren30! f1q7b5t251xyz </w:t>
        <w:br/>
        <w:t>215f; en82ccom! mt85yy.xyz:9527! 5g 5g888 www.182ddd.com! 91h9com! www.25e1f0c11178.com! hh558com.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