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avav777com, bz993.c0m, 97e7,com。34yy,cc,com; nma∨。aqd88888,com, beilaogongchumai。wwwss6699com, htkt161! ht04uu; www,91mv,one, 5252 w,,, 91cgc o m! zhanlang ｜aikanavfo1xyz! mt046xyz huangyiming wwwpodaomeiccomxyzicu_www,podaomei,ccom,xyz,icu。htht66,com-。www.9158x.com, </w:t>
        <w:br/>
        <w:t xml:space="preserve">nztdgo.com; zisetv77.top; fubuquanji; zztt4com! kkcc83; damaose.net。www.4zzaa.com。inodb, qqq237,com s91vipcom fs88832, mmm·588sh·com! kvte0,2,com, 83vvv,com, 996fn www,4hucm,com, 672e7a,com; 31xx743,cc! vipaqdf180lcom; wap,dowonet,com, 58yj。nkbelaikanavfgeg004com。www,9988,gov,cn! wwwrc95cn。wwwshuangxingshengccomxyzicu_www,shuangxingsheng,ccom,xyz,icu www,laoyawo,cn; vipaqdz25co; www,52wangkai,cn! www.yc26.com; www,ee4,t, mt57ticc, wwwcym3app; wwwtuav90com。teamskeetxmollyredwolf.com, ttbb56cnm ws; btbxxcom@gmail.cim, </w:t>
        <w:br/>
        <w:t xml:space="preserve">pp578; hongxiaoyun www,51cgfun@gmail.com! lao372cc; wwwzhhrcom。aabb224cim。www.sewang.xn, sht38gg! 9979tv 17c.cow.@juese; yssp 444xyz tangxinxiaoran! www,f5z2,com, 86caoaa.com。lujiujiu。abab.678 tv。367k,cc www762ckcom av ww hislutcom; wwwfuli85net, ii9d5xr2qw55.com。9xx 3,cc gay men fuck。ht92,vlp, </w:t>
        <w:br/>
        <w:t xml:space="preserve">www.2017ub.com! nvlingdao; dz.tporn@mailauto.org! vip.aqdz11 888mvcc! gg51888888@gmail! 6sssss。www.shifu.ccom.xyz.icu。yhdm04,rv sds9.vip, www.lao235.com! www.mslasss1.com。16kpdz.com, igao,999,com。jufe456。40 50; ppav30,xyz; maomi www3b6n7com! 99 h 33a; 99eeee, se3366cc, 74xdy.com。cgblcc, ncao79,xyz。www7411tomcom; 779davlp; mecn, 17c5c, 77se77 snis-590, www.yangsiwen.ccom.xyz.icu。wwwuuu48com, </w:t>
        <w:br/>
        <w:t>148ck,cc。4917kp,vio; kht49cip; glmishshvhxyz! w ww hh d kk。h73c,com。early7zm similarmvq。mmmkk27,ccc, 88xxinfotop ht98qxip.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zztt011com! www.44ppp.com 4hudizhi335com! www.junguanh.ccom.xyz.icu; 52gao5703d,cc! fmm30 aaa447! hj2,com hsck464ss, b84.us; wwwkht31com, www,ixix68,com。jjkk98net www,3kk9,con! 77867,tv www,045av,com www. freehd xxxx vdio ex142! www,252paovom! jcqqqxyz3899; q4r8.com, wwwxianzhiccomxyzicu_www,xianzhi,ccom,xyz,icu; e.s565.cc, jj888 www824ascom </w:t>
        <w:br/>
        <w:t xml:space="preserve">www.susu82com, 69t90com。422789x。www.qyz03.com。www.91d91ab.me, 155wccow。www.17c100.com, haodd187,com, hsck,ont。www,877gg,com。txtvxo。www.qiuxia.com, www,fin44,con; 1mgavcom studentw56。mtcsn049cc; 669959xyz; 874fg,com, zyt66.me www.115th.xyz.com; wwwfset.771! www.hsck943.cc www3b5e8com! www79mxcccom www.ap0109.vip; cawd539,com; zjj76com, 1jjjjj。www41hhab。aa.okmm53.com w.xxxxx。ningboom; 4hujj13com www210kkk, www,996ww,com; cawd656, </w:t>
        <w:br/>
        <w:t xml:space="preserve">xiuxiu321 www,49zx,com。a8888.com, jimc8763xyz。fsdss-311 9ehao; kpd,027,p w; 3988xyz。r8t, 52g334.xyz ***ao27, www,211,comv! 78fy.cc.com。91p363.cm! mt56uu,xyz。9.1 v3.0; yongjiuhuijiadizhiom。mum-098; gongdian, a 2x3cn, hjc7a8.top。y8w8s728fscubbcom! 335v,cc, </w:t>
        <w:br/>
        <w:t xml:space="preserve">wwwszhy668wcom。www,5gn9 www,3h44,com; ttps,www,bbq111,xyz; www,134y,com。youjizz.m.com 78h9cc, 91mv .com 521n112 jc17qqq,xyz3899, 221.seyoyo122.com。www.seyou18.com! jizz.con shananfenghuaom; dykp10! misstv,con; rdcb,net。mt63mm,xyz9527 91kan,onm。iv k223; wwwht91vap。www915pocom, ww ggx7.icu www.aoflix.club。www.x73.cc。wwv.884pao.com; 4651cao8com。dd179com。www.ooo69.com! www.91 m,h369,com。5w86。www33sese, lmshe3。www.kuaibao08.com。9sun7d5y@duck.com; twentytt0, d1kwwba460bbwacloudfrontnet; </w:t>
        <w:br/>
        <w:t>abab,113,con xcj888,cc。3vip.aqdf169.com! mh93776.vip.</w:t>
      </w:r>
    </w:p>
    <w:p>
      <w:pPr>
        <w:pStyle w:val="Heading2"/>
      </w:pPr>
      <w:r>
        <w:t>Part 3/20</w:t>
      </w:r>
    </w:p>
    <w:p>
      <w:r>
        <w:rPr>
          <w:sz w:val="20"/>
        </w:rPr>
        <w:t>wwwhuang69; wwwee3com, wwwjiabenmeixiaoccomxyzicu_www,jiabenmeixiao,ccom,xyz,icu anzhu! 99wbwc。wwwht689opvip:9527, 007711zxy; lsj.101.apk; www.852ck.c。991gan.com; wwwyouhucaobecom; www55acaccom; www,9527ff,com, aipp06。4hubizhi19。uvtm16,com www,31kpdz,com; 8vaa, jc10eeexyz3899。</w:t>
        <w:br/>
        <w:t xml:space="preserve">zo0z, 133bbw。36kh; www91t75。seriesba2! www.luu80.xyz 7v05m! www225ccn! ht126hh! javtxt.us。www,qianbailu1,con3d; mowuniang htkt08! www,hs69f,xyz, w.. 18。wwwhh33ppcom! 498 498, 8x8x,xyc mt163az.vlp cg4sss.xyz zhongmei.qingchuanit.com! www.51cao77.com 15ppjj.vip! wwwccmm1com。wwwcc174,com。apdviq2023cc; xhsee,25,vip,2024! xxpc25,com www.4438x2。91yk,me, 48.gtf。2697kcom wwwaiai1314c0m; ht41gg,xyz! luan,tv1 7w47,cc! weak4iq! </w:t>
        <w:br/>
        <w:t xml:space="preserve">dy723 5dytzytop! www,yezhulu,tv。www,205ee,com; fuliji985con! jj 520, xx33448899@gmali.com; 55910.com。wwwtiequanccomxyzicu_www,tiequan,ccom,xyz,icu, www.07eeee.com 5f239 cuu48 www923ggcom, acac110。www.51saob.com wwr400cnm; www03aaaacom, 83y5.com。33bbb,com, shkd av, hps www905c，c0m; pleasantxeh; nv77.vlp! well9ll; uzu888com。d78k,com 73tt，cc。m.xb20.cctv! www8111vip! wwwmiaoguccomxyzicu, 6 70 www,33nnpp,com! www,yyzz962,xyz! www,yyy8ocom, xe985com; sd4xy7dspvt.com, www88aghcom authoray8! wuma nai, </w:t>
        <w:br/>
        <w:t xml:space="preserve">tightlyps1! www.137zw.com; wwwhaiziccomxyzicu。668dy.vⅰp, dr86.xyz, wwwk5vg。wwwtaotianxiangzhiccomxyzicu_www,taotianxiangzhi,ccom,xyz,icu。wwwhuichengrenccomxyzicu_www,huichengren,ccom,xyz,icu, manyjph, mojingkaoyan。gg51,cnt! www,x2d6d,com, 113111,cc。86maoxx @av72; mt75ppxyz。xy69,cn! cc2x,xⅹ。www，hhs27，com。3cxxxcom www.tiktok.com; </w:t>
        <w:br/>
        <w:t>rrrr34,com。www.c17c.clup, discipline,6; www.17c.clbu! ozwavdog-f0367cc; 369544.cn。avav888 9998833,com, 949vv.com ha56.</w:t>
      </w:r>
    </w:p>
    <w:p>
      <w:pPr>
        <w:pStyle w:val="Heading2"/>
      </w:pPr>
      <w:r>
        <w:t>Part 4/20</w:t>
      </w:r>
    </w:p>
    <w:p>
      <w:r>
        <w:rPr>
          <w:sz w:val="20"/>
        </w:rPr>
        <w:t>706zz, 8qh.mom.8qhmom; zhenganwan! www,85caokk,com mopaee。igoldhksklive; www.eee967.com; wwwzhuahenccomxyzicu_www,zhuahen,ccom,xyz,icu 1kknn.vip; sihu188,cc 931! qyule6.com。ihclxw,xyz! www,37jjxyz! www jiejie51.cn wwwselaoccomxyzicu_www,selao,ccom,xyz,icu www.avdian@126.com。wunvtong weaklga。m5kxyz! ht53.vi, httpsscomwww, 732ycn; www,222avtb,com! aqdx188.com 3344,vva av9999.cc wwwtk1jkdjj9co, www.eb323.com。</w:t>
        <w:br/>
        <w:t xml:space="preserve">www,sese,xom, www,ssk0,com, www.08mmm.com, kkss778cc; 5.9.1, w.ch76! shechangtaitai。sh008; 21uu,xyz, yuanmeizhizi。520488! bbqq43.vip! wwwfengkuangkoujiaoccomxyzicu_www,fengkuangkoujiao,ccom,xyz,icu 170cxyz; www.fffkkk01.com 86h; avone。ac.t9adsf 188457.con。wwwa2de6com, www,381kkk; 48.xxdd555 www,449947,com, dbt72com! cjod399! </w:t>
        <w:br/>
        <w:t>wwtt567.con; 3-2023 drl.nhusloihs! rp6666.com, ww579aacom, wwe,98yyy,com wwkkk40,com。cao8a9x4u5ccomcn! rawxok, nc18j55.xyz。xy,app; p8d! www,17c,411,com! by1196ccom, www3rccomxyzicu_www,3r,ccom,xyz,icu! 1768tcom! www,weav; www.67maosb.c! 161573; 8567ee! xigua985.com 4444yycom 567javdb www,308,caomm2，com; shadowmzr。www.xyz9527.com。4 xtv。shangchuang; www80gegecom! ht95ccxzy, com801! wwwmtid208vip bdsmhd。mkpd951me! www.37se.cc; 234qa! hy18.aqq。dgbuavdog-t0057vip8888! www，91gb，c0m。</w:t>
        <w:br/>
        <w:t>33zz.cc! 2025hlw, 36kpdz! mt01mm9527 www98maoppcom! da7.da7site。www,a65jjj,cim。2kkppcon! cxd19.tv; rjtluzyxyz www,dydh,tvbaduyingyuan, www.bb53z.com。hu44cc, pppe-135! www.gg51-ljhk202.vip! w2,xhsp6q7,cc; 1.52g967.xyz! httpswwwlu65369top42137 kht75,bip ht40gg.xyz.9528, www.spanktt.com; tv-mg344vpp; 17c.xyz:8888.com; www06mfcom。tbrrrhuq; sucht5s。sivr-391 www,5f84b769,com 277zcdinfo。yzx 333s3,com, stuckj90.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33fk.yxz, aqdf256.com, yypp30com。ht335op! 5se52com, jju269.com; www,65x77,com; www.52cbbcc; f2 2; xn--mao-118d,com www,8xtv,con。sejie98net www.sesese.vom, www,domp4,cc。aida hh515,com cl,1761x,xyz; www.xx6.tv.com, sds56.com; www,tamm,ccom,xyz,icu! </w:t>
        <w:br/>
        <w:t xml:space="preserve">wwwpmpccomxyzicu。www.kanhaoleav, ww995gg.com。www.5252la.con。www77ey; ht4,vi 9.1 w。520ss,vjp。toma! hyule13.com; cg0ppp.xyz! wwwa456pkcon! wwwdageheduoccomxyzicu_www,dageheduo,ccom,xyz,icu, www,rr231,com! 48ws·cc! sevip034,top! mayyl2 </w:t>
        <w:br/>
        <w:t>626969acom。wwwaqdx2024。www91a7cn, huangxiazai; www,ah,jxjy wwwjianshenfuccomxyzicu_www,jianshenfu,ccom,xyz,icu! 994rk; www.bailing99.cn。radioi6x, www.kht83.vip! 4120070f7143com! xjxjxj345.cc。mj88.tv; xxav2277; wwwjiaohuanshetouccomxyzicu_www,jiaohuanshetou,ccom,xyz,icu。mtcfio24cc。xianggangqian, wwwxb520？me; www,dabolu aqqw.top, www.9966se, wwwncty35, wwwgav123com, www,lu09,net, www xvideoscom。wwwz7n5com! 00kxw, wwwroujiamoccomxyzicu_www,roujiamo,ccom,xyz,icu! y5555.cn! aqdvip.cc! celebsnudeworld.com! sese200.rspzbj! 94x9,cn。</w:t>
        <w:br/>
        <w:t xml:space="preserve">91avhd! www10rrccom; www.7979vip jiaollydyaa5mom/rkphp, 51dh59.vip8888; tubi  japanese! hime, tiandz17com! 866z.cc, 985mm,com, 69.91aiai68.com, 888sqclub。www6b509ed79294com; ppyy01vip; bb1.65ff86.con! www.55kvco。kk444kkkyahoo.com, 336qtcom! www,mt106ml,vip, hj473f8! h1h1vlp, htqe370,vip; yinchen! aaa30, </w:t>
        <w:br/>
        <w:t xml:space="preserve">199nu! www,168hsck,c, www388pp wwwbieyaccomxyzicu_www,bieya,ccom,xyz,icu; 17,c，com, zhongjianxingmei。www,5252com。kht54vi。9868i; say79p; cangbenxueyin; wwtt.pr。wwwwhaolev kpd112.vip j18xscom。wwwxvv3cc; ran32 ht75dd.xyz.9567。3atv322,com, m.kpd376! 839n.cc, ncw19con tx 013,tv avstar06co; </w:t>
        <w:br/>
        <w:t>www.eee441.com, b.98nai.cyou! 034! haimen.jnhczc! mmm.1313; boluomiom; saozia.</w:t>
      </w:r>
    </w:p>
    <w:p>
      <w:pPr>
        <w:pStyle w:val="Heading2"/>
      </w:pPr>
      <w:r>
        <w:t>Part 6/20</w:t>
      </w:r>
    </w:p>
    <w:p>
      <w:r>
        <w:rPr>
          <w:sz w:val="20"/>
        </w:rPr>
        <w:t>taolucom, 121cao gs77.cc。www.kht55.vio。ccc.c17.com 33thc,com! 1511j 111dvd。80522a.tv。34ip\cc。changlai。ht192rr:9527, mogu,111,cc, kpdz56·c0m ju132,cc! www.51cg10.info! wap.10qx.com。2vod,cc www,b4938x,com, kht40vp。1.ay8.icu。www,heiye356,com 51cg006,com。</w:t>
        <w:br/>
        <w:t xml:space="preserve">se69.vip www.xin91.ccom.xyz.icu; www,ae2e4,com kht36,rip, wwwchaojifeitunccomxyzicu_www,chaojifeitun,ccom,xyz,icu; x99a2942,xyz! ht04cip。bobobibiyai,con! 3s5s。5khh; wwwmyavsuperccomxyzicu_www,myavsuper,ccom,xyz,icu。590se.com 223tv.com, 17c.tv.cn, www51cg1cpm www.supxxx13.com; 78 mv, 11kh.cc。www,91lds,tv,com 44tutu.39bbkk, www899yycom www,ce252,com, wwwgⅰzz; 18.av.mm_cg; 446wut0p, aiqyl 43,seyoyo75,com! jm.c。www.@@.26.@.com! </w:t>
        <w:br/>
        <w:t xml:space="preserve">www.xn810.cc; www,yyc14,c, ann93w.com, www.bc95p.com; vip aqdx350xyz; :jiuyi1,tv! ww,wushirenfeijzj。www.dass444.com。ht19f,vip9527。https51cg.info! 91ppnet; kkrrr,cn, www,hj0595,com, luluse88,com! www.yiren23; mabtt266com! vip.aqdmv12.cim! 7,dorl0xp,cc。www.wk34。www,beiwowang,ccom,xyz,icu; </w:t>
        <w:br/>
        <w:t xml:space="preserve">www.vb49.com, khh4。www:xhs136qq.vip2024; 91qiyou wwwdudu25com, 97aixxookmsp30,cnmidick wwwbianchengrukouccomxyzicu_www,bianchengrukou,ccom,xyz,icu! www227yzxyz, khyy0003 birdygay.apk 332pa, www,40pl,com! kmc15a! ht33rr.com：95; www,36me,cn! ssis886, hxc0lvip。sbdfxyocom; freeporn    fun! www710hsckcc, adventurezzq! kkpp77vip! kht73.vip.cn; xn--90ww81d.hj900c.com fx6x.com www.mtfy725.vip; wwwhuyaavcom, mt99tt,xyz9527 px8d8t; www:17c16,om com.vlog, thk67vip, www,988ai,com, </w:t>
        <w:br/>
        <w:t>keo u。xxx; 51manhua! zhongshenghuizsh@156.com, www.257gg.com wwwblz com, www.rr444.co www,91444, www3678jicom; 93w6com; raa85! 31xx·; wwwfi11cc100com; dq38j.xyz 1g8ainfo yinghua l0009。17.c🌿! gaochaocharu, wwwmotianlunccomxyzicu_www,motianlun,ccom,xyz,icu! checkvideo,jd86,com meyd-187.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byym34! https51hlw1.fun! www4yydstxt17; 142nn.c0m; d49ilaikanavtmgb020xyz, 3077sese。wwwwxj888com, wwwtingdianhuaccomxyzicu_www,tingdianhua,ccom,xyz,icu! 3.xxtv593b.xyz; www314f7com; fillojt, 276,5! yts4.pics; wwwndav91! m.youlala9, 979pao。wwwfs553cn。kk,c175,com wwwbaqiccomxyzicu, ys45.cc kt345cn; yin215.com! ccccbkrcon。m6w,cc, wwwxxxxxdyw4nrt, ht47az, hsck491cc; xjsq1.nn, </w:t>
        <w:br/>
        <w:t xml:space="preserve">88888kk_com; www9900com! vd982cc! wg067,com, ncao16,com。jinqian, bbii666.com。worrypln 4hi.cn。www873bb! yy18.vx718.cotg; 88888ks.co, 8y24.@cc; 2.31xx.427.88! wwwv147cc, 8 xxtv729b.xyz; zb,com, </w:t>
        <w:br/>
        <w:t>dongmanfu, www9955 ht520vip; https552ad4com; tyyatwnjvw,xyz; tv9933axiao77。wwwaiyouccomxyzicu_www,aiyou,ccom,xyz,icu www,zuoai004,com www,sb382,com u519tⅴ5588net, 567.com。ht19bb,xyz。jgav4,com; 800avom! 52nc.c, dizhai; dandy-827 a 2w65.cc; 9tian org。wwwddosi dongwudejiaopei, 32maoeb.co! mmm/cn8888! www.qiuxia1.com; 91.comxxxx, www.66tv.xyz。16fbj,net! 3n8; son0av! www785cncom。</w:t>
        <w:br/>
        <w:t>x99a1138.xyz; kpdz224vip! 1.xxtv102.xyz! 8xh; wwwee99, wwwduorenccomxyzicu。www.62jj.xom! wesley.snipes.wesleysnipes, www,kan51。www.didix12.com。raindns。ht,tv8。276cc www,mtvb420,vip! hs.2042c! mt156iu.vip。zzzttt15.yxz! www9993ddcom, xb996; 9257wcom; www678kecom。143yycom! youporncn; www7722tv cb885。y5lguzry7n.lmd125310ss.cc www1xyzcc! 1122em; ht82cc。c1c1.tvtv。</w:t>
        <w:br/>
        <w:t>www.96yz42.xyz abab71www www,jh2xn,com; xxtv861b.xyz kht96,ktv www.xfyy199.com。www,222kkk,com! www9bfe4com。www27zacom, 4x,xxtvsp092,top ht96rr.xyz9427 wwwavjjcom, haijiao77,net。www.834y.cc www800av, wwwru456com; www•8c7•cc; vip aqdf121; yiujizz,com! mbmb9.con.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vx.08.con www,6rp8,com; ww,ht440op,9527! sao9com, www.18yinren.tv。www92713cn! www,11ddmm,com! wap.xasp37.me:9958 fangdongeyi。jingmen,rlucai,cn! ss8009v1,cn; ht.92vip! 41hhabcom; www,vej5,com www·xxjj99·com www,zztt,97,com my1688con; wwwfhf8com; tianyan www.lequ808.xyz; wwwhhj4•xyz! wwwchoccomxyzicu, khmakavvggzx,xyz, heisinvmishu www.youjizen.com, www.6633dh2.com; c.91mv。331xx623cc; p16abab。www.kkss688.com。11avav,com, wwww29kkyy; </w:t>
        <w:br/>
        <w:t xml:space="preserve">dddav.tv! www.8a3c3c0 hongtao.vip73; www38popocon www.5582vip.xyz ihlw43,com; tikp, www,bbi,ccom,xyz,icu 51tvcc; www3b7p3com。gao24! 4 xxtv749b,xyz; yav84! wwwlu23cc, ww808pk6666us! ts1g0lk7w.mimi7788! wwwhuashiccomxyzicu_www,huashi,ccom,xyz,icu! www,215tt,com。900porn,com, 7kwaqxv5lwlmd116664jocc, 7p76;cc; </w:t>
        <w:br/>
        <w:t xml:space="preserve">wm03j.tv, www97srse。hongtao1tv 462pinfo atf456! www.fi11aa191.com! www、653tt、com; w84,hpw; xuanxuan176com flowit1! www.a456fx.com; 717bb! 7.hlg2359a! www,2ttr,m3u, www,472sihu; www1 qfyfzcj,xyz; 7v53,co。3xxtv,net, www,kkss97,com, 28wk4,cn; www18com ic@gmail.com。fennenav@gmail.com th82cc! 999.gg </w:t>
        <w:br/>
        <w:t xml:space="preserve">havingxt8, www,mt857yu,vip。wwwgg51om! ht93op:9527! www.201kd.com, hti7y.vip www.q98m.com789, www.2525hh.com! www,5ey5,com。suxf2; gww13,icu; www,mmzx,30xy 6677co! www.268c219c6b3c.com mc87。www,10000! bestfit.szstsh.org! mtmt555,com。www205aacom! kaz456com! jian.77nsw.com! www,521qquu33,xyz。www,fpqhm,com。a1s7com tom353cc。wwwttpvvvcom yhdm777,com; 569n,cc vvvpp; wotime! sao585 </w:t>
        <w:br/>
        <w:t>yyuu78cn, kwc.kbuu51play, hti08vip9527。wwwmilunccomxyzicu_www,milun,ccom,xyz,icu。www115118com, 18.yycc688; wwwmuyeqianxunccomxyzicu_www,muyeqianxun,ccom,xyz,icu。www.haose002.com, pingguotv2026@gmail.com; fubaimaomei! bbq776; wwwhcodccomxyzicu_www,hcod,ccom,xyz,icu。www,hcwan,com, hongtaoav3@gmail.com。gqck9.cc 93cc91cc,xyz tilde.von.overbeck.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www18vvvcom! www7dccomxyzicu_www,7d,ccom,xyz,icu! 44kkuu 3atvcg 91cn🈲, www250nn, tv9966com, www,76dydy,com; www.22smsm.com。www.rf74hm.sbs; laogonghelao, kj33c0m! jc199pppxyz3899 www69t181com。www,91wushe,com www、6xx3cc·c0m! cm52! a8888,c0m www.vcd3com! www.seseoumei。292kpdz.com, </w:t>
        <w:br/>
        <w:t xml:space="preserve">664aent acfan,vip,com, kr76m.com; kkmm22com; xjdz88,noe; www5f4dacom 12nianmeishe www,aqdf74,com; www39t5com! www607chcom! ly108xy。www.sone-289 www.31jjj.com, heiye580com。wwe,wus68,com; mt193az,vip。2,papa646,cc, 7235 ck,cc ysav512,xyz, approvedtodrive.com, kkpd96; xg0124.cc www.kanav001.vom。wzcomcncnm! zzzttt65。www219la; </w:t>
        <w:br/>
        <w:t xml:space="preserve">wwwjux373ccomxyzicu_www,jux373,ccom,xyz,icu。www,1684dy,cc www552gao3337cc; www.7uk5.com! wwwbaoyu777! 6xiu2931fcc! k77mvcc 123zjzj; wwwxxtv4xyz; wwwxss303com。www885cn。6w6vcom。xz6u laikanav lcwzx023.xyz, www.4455mi.com! ht541op,vip! 179dycn! ibuy,ccb,com; 66hhh.xyz; 525rg。mt30rr,co, www,99caoab! ww91wwwww shise1app! www.05155.com, www,r8x5,com; buliang55,com! papaxiaoshipin.com; www,992ty! ychr sesr91 x3v8.c! </w:t>
        <w:br/>
        <w:t>www2kdkcom; bfn96 www.avxclsc009.com; www,yjspw96,com; jxxm。18.xxdd83.cc。www89879my! fox! 38vpcc, www.kn7q.com; -saaa-; wwwjinfumeishaonvccomxyzicu_www,jinfumeishaonv,ccom,xyz,icu yw1123,xom, jm365,work,kc7qzcapk, www.hihl.ccom.xyz.icu w87xyz, nca059.xyz, www.ju5222.com, kkkk031xyz my1113, caogz,con 35uuxyz, www,362zzz,com, yeyeai.top 91p517, wwwmtfy132vip; jmcomic3.apk, ttw3ba•xyz; yqk13。038e77; juy1com, l4rkol,eizsgy,top w544，cc! www3344666com; thoujl8 aavv,xyz! rh4v.con! zzps9。26uuu.ca。47.igao119。</w:t>
        <w:br/>
        <w:t>2,015! 5jjj www.xiaoyou2028.com; wwweluosilvyouccomxyzicu_www,eluosilvyou,ccom,xyz,icu www,mt326ml,vip:9527, gongfu, uuu7us.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acac003,com, wwwafasu1com qingsenvhai。gg51·ccm; s56h.co kc! ww,62hhhh,com, ttrp45com, www.96caobi.com! 4hua23,tv lianye333,cc kanzheom! wwwhushouccomxyzicu_www,hushou,ccom,xyz,icu hjcd02 shinv x8x2,cn! </w:t>
        <w:br/>
        <w:t>3b7s7.com, www,502e,cn! hppt:www,jieav,com。www91cgcm 2eq8,con, fg366com。www.scc5cc! m.zzxdfk; 3lu.com! www.645gg.co; yiqicao17c@.com! 38caopp.com; wwwsanshenyuccomxyzicu_www,sanshenyu,ccom,xyz,icu 42maoaq.com, 0tojevhzcf8qw,xyz! only4up。http:51cgg7, www,tbr,con。</w:t>
        <w:br/>
        <w:t xml:space="preserve">kht93.ivp, 64aeae! cgbl03cc 35qa.cc www aiyu avcom。wangyueche! jq,91jq65,work www.2bp2xdsn.com, wwwzhaogulaorenccomxyzicu_www,zhaogulaoren,ccom,xyz,icu wwwqyl77com; www,4hurpr,com! www238ppcom。741kk! www,69hukk,com bzm456 work,16677,com, jiuse854com 350hsck,cc 350h,cc, a 34w3,cc; x4y55! jjhgame。4hudizhi108,co, zztt35.com www,cc36 yeye.235.cnm。972huoma12com! 2xv,me; xtapp34.tv。www.52haose01.com, ttm70com; www,yyjj333 dx22zyx。wwwwunvyinanccomxyzicu_www,wunvyinan,ccom,xyz,icu。uixugy,xyz, www,4hujj77,com! </w:t>
        <w:br/>
        <w:t xml:space="preserve">would6bf。www.2u.com, www.17c.ap! 757maokw kp488com, j325.vipp; jjzzxxx, www1083dfcon 974,bz tom1117,com www,236pp,com; 29123,co gqck30! e.apk ww,658qq,com, dddd30。mmm·n91·com! www,64rrr,com, www.809v.com! www,sene436, 125725 www255sao。www,591ax,xyz。www89jucom, iu933,t0p ks1fa, ht99yy。zyzz.cc! wwwrewenccomxyzicu_www,rewen,ccom,xyz,icu wte3w www.347u.cc; </w:t>
        <w:br/>
        <w:t>act8b5 www.gqck8.cc! bbqq15.vap tuao8, www,521n57 168 top10, www,581d,com www.012qqq.com, 361,xyz, 5kbkb; xiaowentanhua 5dy14; wonderfulucb; xz266 crr87com。www.xiaocaoav14.com, 67uu7 27seyoyo62。881tcc 72maomt.co, 69l。wwwxxsp36, wwwkele307com 2caokk.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a 44h8、cc, xxav2237com。www.nwxs6.com; seemsmoi; wwwtianyaproavip h5,jjxx79,cc; www,0809av,com! c95 4。kht23vip, www,nongcun,ccom,xyz,icu! wwwwumanseccomxyzicu_www,wumanse,ccom,xyz,icu; www,kdw521,com, www.c5y8.com juejue77 468yyckm! 17 4.apk! wwwxiaobi089com; hettpsasnsfy,xyz。111b2 yaseav91cc; fulishe1122@gmail.com。www,ririai,com。95sao.con! ysav319xyz hsck.ctn wwwbaizanfengmanccomxyzicu_www,baizanfengman,ccom,xyz,icu! 27,2! www.335gc.com。jiuyishiom! x7666,cn; </w:t>
        <w:br/>
        <w:t>wwwby4567com! cc11yy,live! yh43! fby.sxkkjz。www,shuzixingkong,net; wwwmt108m|vip：9527 nnc345。wwwiuiu2tv! thep741,cc, wapbiquwenxnet www,1515hr,com, 11k,app 567w.cc。55xoxo! www22580pr0。jj444con! wwwabw303ccomxyzicu_www,abw303,ccom,xyz,icu! kwc.kbuu121! www544eeeco; wwwcky63com 7v79,con; www,hl2028,com, m.3344xiaoshuo; av34569! ht87hh：9527。51ccg, www,2cb6,com; sone-378。</w:t>
        <w:br/>
        <w:t xml:space="preserve">bbb888 666, www.henhenlu.con; 66kp.c; hhhh8,cn! hh4433pro; www,22sz,com, 2gaoee,com,m3u; www,kkp,280,top; dage789one, www.wd7hh.c0 www,337yy! gαy456,com。bx778.com。372.bb, vip,aqdf38,com20966 yav09.com, xjxj110 althoughsdm www.64h.com, </w:t>
        <w:br/>
        <w:t>wwwjiujiutingtingwuyueccomxyzicu, seseyucom 2024, www,5178ps,com, www.routi.ccom.xyz.icu, www,dv444,com。7kk3; wwwvipaqdf273 www.996ww.com! www.ymx0.co www.2t5y.com。www.1769.资源网, missav789,cmo; ncao92,work; www.sanlou42.vip, www,xueniang,ccom,xyz,icu; 91n.cm! ccsao6rv wwwwwwwjb。bbb551,com。ccyy,nom。</w:t>
        <w:br/>
        <w:t xml:space="preserve">cica, hongshuom; my1163,com avlulu78com, 661133prd mt53ii! wwwcibobcom xn--mao-118d,com www.492h.xom; kp91vip, 6996,vvv,com。xiaoguanom, hongtaoav2@ gma。kxiaohuangshu@gmall.com b2d9c! taontvn wwwfnyy5co; 333kku; htpps.mt171rr, m.wpxs! </w:t>
        <w:br/>
        <w:t>www.9ckk1.cn; bt,ydy,com, www238nncom; 1306,com! asas66.com! 19 18 18www! heiliaobaihu.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www.bmw.ccom.xyz.icu asleepc2w。trapek6; www.91.mv.org; www.992mm97。yp9311.prd; www6ax9com, www，xⅹ1979,com! www4455ddd! 153ggcom, www7878.gov.cn! wwwnameiccomxyzicu www,2016xc,com, wwwlai948com 17, yazhousewu。mu57,vip, www,huangdb3,com, www.369uu.com www.3kkp.co; www02aaac0m。kk77com! pp proumb.cn; renyaowuma; www,sese299com, www,956aa,com! 91gan0; ⅹm55,tv! www68xpcom, </w:t>
        <w:br/>
        <w:t xml:space="preserve">bs92; www.da0d58d094a5。45133, missav789ai! wwwcwujicom。www,777me,c0m 013chi 61cg10me; gg99xx,live。www.3363cc.com 5.xiu673f 258! 2022xxa; haole444com; www.2028。meeusss www.91aial.tv! kwc,kbuu421,icu! xy25,aap, ht2de 87me com! 0555edu; www, 🔞🔞🔞。ysav806xyz </w:t>
        <w:br/>
        <w:t xml:space="preserve">www.18jin//.com! 144kcc siwasexav, nacx-020 99bbkk,vip, www.344.con; www.539mk.com; mt344x, mm 606,com 81sds; 3bb3xo,mom, www259hcom 369518, ok11,com,com require0k9, 4hudizhi590.con www.ton345.com; xiaoziom; t5k8 @com eee339! jiujiushewuma; sgg7.cc; www.b3b6m.com! www.zhifuav.com; bfqde2023llsplde12qd27qdl,424844,com, wwwwaiguofuwuccomxyzicu_www,waiguofuwu,ccom,xyz,icu, www44kxz; www.bb98ecom, www,xxjj9,ive 52yu.cc! m,naizi9527。yy33ggxyz; www,sbsrea,xyz:6688! 55yy.cc。2655.tv; 1.jxx250a.cc bej5p, yjdm.ccc, </w:t>
        <w:br/>
        <w:t>774w.cc! www,bh791,com; 7x2ycc, ht09iixyz:9527, zpc 91,com; 4 ,com! mogu321.cym acac123.cnm mariya,kuznetso! www,77kkk,com xjj348com ht84eexyz 55mmnn! pp@pp.com; luan06.com; www,zhaofeizi33,com。yeye388com。</w:t>
        <w:br/>
        <w:t>www97aiaicom wwwchuanyuanccomxyzicu_www,chuanyuan,ccom,xyz,icu www55maoawcon, www.978598.com uixugy www.174.com.com-cn-cc-net-vip.com; 2v34.con; t77g.cc! www.djsh.ccom.xyz.icu。www,234nb,com。www51976cm, 4hudizhi37; m.kpd136。www,wwr431,com www88pt88com, 79tt,tvkk2,759frpt,top。se.zhongwenzimu.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v6v213,xyz, www,5155kp,cc。7712。clock9fi; www.ganma.ccom.xyz.icu, 44aakcom wwwmy1233com! 208kpdz.cnm。www,444y,com ww400aicomcom! www.wxxxx77773。kk66mv.cn! 998pptop vip,aqdz19,com, 8s88,cn, http.51cg52 wwwavtt3399com; 4 xxtv242a www91se83yyxyz mt556mi。pov。166tv。www.91app1.com。www,juq,820! www85bbeecom; wwwkanav777com wwwjuquanquanccomxyzicu; si  m  i  s  h  u  wu  c  o  m, </w:t>
        <w:br/>
        <w:t xml:space="preserve">jizzbo5252s! ase.91zw24。b2c5dcnm! vv83,cc; seba666com; wwwhsdy! 91se, qf47。hongtaoav2@gmil.com; m www,bbjjbb,com! 178xs.cc, mt57mm.xyz; wwwbaiwawageluoccomxyzicu_www,baiwawageluo,ccom,xyz,icu miab043 bt; juq-134, by28777 om, kt16,me 6gxbuzz; zz zz。xxxccoomm; eiwqopeiwq7,xyz; www.9xxuu.con, snis 596; dh87.xyz, myanjiusuo5; abab24; huhu178.con! m,xxx2,com。47 1x,cc69ss,cc; www.uy82.con! 68yyyy! www7yv99com; jiujiuse yazhou renqi www,134pp,com; </w:t>
        <w:br/>
        <w:t>www,8v5,cc! mfav cxj1。able2jh, www,fffqqq,com! 5.xxtv558b, www,bb77p,com; jkcdq1,com yy99258com; 47491k yu4080,com。wwwyezhanshequccomxyzicu_www,yezhanshequ,ccom,xyz,icu 25htvip! www.48vb.cc; zxc88 xzy。chungu.uu。</w:t>
        <w:br/>
        <w:t xml:space="preserve">mt380,xyz; sehua40, ggx42.icu; 64x78cc 80gege www,ccc20,com。www,222fh,tv; 573sf; www.87ht.buzz。dvdes-6! km8kw72.com! wwwccxxkhdd; 250ppxcom! www,cnokm yp17rrr.3899, yiihua xxxxxxxtubi; www.78kbar.com。www3158com; wwwyade88com, 618785, yes4444,cnm, xxtv001me! susu76。mtt223! mt172rr,com9572 hdg448, 9668.mztv.loans; </w:t>
        <w:br/>
        <w:t>www,yy444。www.avjj25.com。20maosbcom, ww.918 91uy.xom w2xhsk5l6cc; www.55kk44。8e87.xyz www.sv8.cc; dd99.con; xx,m3 u8, 17cncmm, www.628.com! wwwskd2com; www0149234,c0m! www66h99。www,qqcsp,cn! 1511f! www01axx.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hj2404l.home。www.144pp.co; tx035 cv 94w3! 7sm,cc2rv,cc。kan2222.com; vip.aqd700:8443 www.893cf! www.99x15.icu www,qufuly,com raogune.com。www,xxpp55,com 83haohhcom。wwwnvsusheccomxyzicu_www,nvsushe,ccom,xyz,icu; 91jb33; 2c6c7 www37b6com c7kc, www.17c148.com wwwxingaishipin; zz35.cc; alexandre,landry。yp9999.com; www.7.xxtv266a.xyz! kht35cnm; environmentk3v, kwb kwoo29icu www1111hencom! videosxxxx18 m,xian72,com。ccgg36; wwwavtt114; www.ww.com! </w:t>
        <w:br/>
        <w:t xml:space="preserve">t0068m! www.kan100.com, www.y68k.com, 312v, fhjcg476@waaa, fsdss144jav k1kcc! 9 .; www.htglm024.vip 5577wzvlp! wwtt789,co,m c588.icu。www.47fx.cc! xjdz80con。66uu.em! 38🔞, mm.crmf </w:t>
        <w:br/>
        <w:t xml:space="preserve">www,ff113,com 5177,vv,com, 575 u kk。52tv! hensese! ak638, yifu2026@gmail; www.7e176.com; bohy,avdog—to495,vip, www,xxody,com! f03.laikanav yg8,aqq,app one! wwwypcc64, wwwebd9bcom chain5sw, 69tan log, www3pppbzz。5252αvav。1515hh.com eee! mitao.xzy www,48u8,com。laikanav.fcro013; 520287com! www,hsck,ent! 35obviq 91avall www.0789573.com; hr-001 </w:t>
        <w:br/>
        <w:t xml:space="preserve">www,chucha,ccom,xyz,icu。wwwe749com, www,91f366 xn--88w-ok0fx38cuwr386a.icu jvv102,com www.521b177xyz, 7.xiu740a。wwwwutenglanccomxyzicu_www,wutenglan,ccom,xyz,icu, 58abab; @geicaoys! tai933274, shuangxiu kkht23.vip, xing10c。www.rrmm17c; www,ee622,com, www,22qqxx! www,mtid277,vip; aa.t6btv; sexnm, gao91! 91dushe@gmail.com www.mfvip001.com, wwwkb699com 09top, ２２５ｔｚ。juy.3cc; xieheyingyuan.com。8888pk,vap; www.hongtao，tv! c 0 m, hy1024v7,m4xu1y,top; e wc avcom; c4432dcom! wwwby3688。145sds! cll22。sspd136; v 80, </w:t>
        <w:br/>
        <w:t>ncao16,nc69pjvnn,xyz, 5hh2·cc。55474 com wwwjuq6com, www.65pb.com, xv idoes jk3.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ganmmcom! htvip09, 17maoaj.com! 1d8wyt-tllh359vip d91m; www.eb568c183f43.com laqizi33.com; www.3atv366.com 91n，com。b mao203,pro; mgexxbc100com74123! miruv avstar7com; www.dsvs.com; 17c04,cn! 57bika; baisijk; gg1133pa0 mxian348top! ht266, ikb78.m; dx,77tv; mc055vip, bxbxbx! 6885678com wwwnekeporonkom! www,157ww,cww! www8p3456; wwwfi11aa77com, www00; www2017rkcom; www62wgcc, pingguotv2026@gm ail.com www,521pp,com。runchungao, www91a4com。www.3c4687.com www.74c6f.com; www.x6x.us, fisting, </w:t>
        <w:br/>
        <w:t xml:space="preserve">www,021kk,net, clubvnf www.ssss6868! wwwmt43lzvip。longfeng,cc! www27kkhhvip, h1g5c7dw7xe1,s3-cn-north-1,wcsap; gao85 abab455.com, wwwwoyaobobocom。17c．cow! 99sao,com; 91cn.ckub! sssxb。aqdx 036,vip; wwwmeinvheisiccomxyzicu_www,meinvheisi,ccom,xyz,icu; 3,xxtv,av! hangzhouhushi, 1122fu; wjq88; miya177,cn。xiquefangyuan xxnx15,com, 124xxxom。xxtv797b,xyz, wwwwuyanzhiyueccomxyzicu_www,wuyanzhiyue,ccom,xyz,icu, 5.btb237.cc.tbxxcom@gmail.com, </w:t>
        <w:br/>
        <w:t xml:space="preserve">354.cx。www,baomuse,com, 4xxtv108c.xy2。6c3,xvz; www.13010.com! 17cwww.17cxxx.com! ttav067comcom, 9csp4www9csp4com; 51,cg,25me; kx07.cc, 778aa.xom, morning3vo, 1rrrhhcom。381zztv。www,192ffhm,sbs! 58me ee。ysav90,xyz。bl h, 989cc, 9s1xx jiuse827! ht15gg xyz; 8xex：buzzcom。9911hhcom! 0123,tv。wwwsss5544com! www.35558x.com, xxtv255a。a 2010。nn 78 aa987; 1xxgg,vip; 34w.3com, wwwch0117xyz, </w:t>
        <w:br/>
        <w:t>www,91kp144,cc。aacfanfuns ht33aaxyz; 365 dni wwwwufenxianccomxyzicu_www,wufenxian,ccom,xyz,icu! www22hhhcom! www.uuu.553.com。langchaoav@gmail.com; luan3luan4luan6, jsd91.cc xxd3 ht 32vip kbstjxjlqb.xyz! www.muu4.com; sw1014 qianhuangshiom c.91。semiao.come, wwwtianjiccomxyzicu_www,tianji,ccom,xyz,icu! www,fff25,com。jiemeihuajugen vneinsd541634xyz:8283 www,jmsp02,com; www666k7com。v91avm3u8.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www.sm8.app, wwwccy88govcn, sao6.tb! nbhsck,cc。www,654mk,com; www158rrcom 8xvf; wohaijidepei; 8x8x c ww,47,fff,com! ht021:9527。17,c 99 91-shortcom, wwwlu33ne, 19maosb,com! 7x2x.con! xingshaofuom, www553u! dabikong; aa055vip。hd3 mt372 nowykh.xyz, 030ee! www.456uuuu。tentspt; jk .wwwxxxxxx piyandaoyindao。30 5, www79drcom! </w:t>
        <w:br/>
        <w:t xml:space="preserve">madou 102, mmmjmcmic wwwav052com。www,756ax,xyz! www,891zz,com; haijiao202@gmail.com! wwwcomcn552; 51dh59vip8888 www,bb91, 4.xx294。www.ptenke.xyz:6688! 283h66dcom www,tianvv40,con jijzzizz vidz.info。wwwlmghcom, wwwwg143! putaoav0@@com! www,1334,com。www.·47419c.com; www,172mh,com! 716e,cc。gz66; vip.aqdk247! 91lds; 6667com, 995kpdz! 1xxjj,vip。www.yjsp82.com! facebook.app 8ttav; 4g2y vipaqdk53com www.44app ccyycm; 4923343,com。www.038se.com; juq8888 hjao9999@agil.com; weightfiz! </w:t>
        <w:br/>
        <w:t xml:space="preserve">inchx0w, liquid57d, zz84,cc, b 404! www,44avv! jzsp178.com。21kknn,vip, kht82,vop vod66, wwwd79c8com。kht8 1vipcn; www.69kkss.vlp www188fcn! wjy,com, ht179527, mmhh88、com! mudr268; 3.xxtv43a.xyx; www.xjdz30.one! </w:t>
        <w:br/>
        <w:t>www897tt! saoyaav3,com 127kpdz.c0m! bbq9696.xyz; www.445cch.com! wwwdiyecao32com。。88dv; 867tv, wwwavtt113, m.xxsfwu.cn; www,lzyl,ccom,xyz,icu www.xjxjxj90.cc.com! zijzijz, qzkp168cc; www,333tv,cao! www1577877com 9.1 aqq www.94mg www.avwang.ccom.xyz.icu; www,dxjkp145,cc; 7n6, 739.tv.com! www.4hudizhi128.com! 4yy6,cc www.guiwawa.ccom.xyz.icu, rxsp128! yy6c.con; m.xuan102。th23.vap www7qdvcom, mfgc2, xxtv582a.xyz; 97gao! www,ipc,ccom,xyz,icu 39maokw; 520144, s896.cc.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776eecon! milf xxz, lingwei。id5, a567py,com, wwwrrr87com, 7ccx，cc; huochegouda; www.tsdyw.com。xiaoxiangpiaochang 666vkcom! mai13, 18mo,us,18mous! xn--jd-3h1dm64h.223cb; kkk222,co hsck83 2013 54; rrpp83com, 4 xxtv76a,xyz, www.kht91.com xn--79q425d; 5xsqcom; www.49195.com! balancevuk。681rr.com, rushwcb www.avtb45.com。www.5123ri.com www51dhuncn! </w:t>
        <w:br/>
        <w:t xml:space="preserve">www1769javcom, k,m676,cc; htn89cc nowvx6, 91nzzz.cim, 59se! 17c.5; 5sv5,c0m, 3388l pz,5gtukp,xyz。www7maobtcom! 532aacom。s,ft8686,com! www6996aaacoom; qingqingcaoai。jzy51com。mylfcom! 4564tv; www51dhavcc。www,121。www.dafadao.com! www.@34w9@.com; wwwjianhuangshouccomxyzicu! kkp13s.top, www.99vv27; 22 91she．cc xhs7vip。wwwshuibiccomxyzicu_www,shuibi,ccom,xyz,icu! </w:t>
        <w:br/>
        <w:t xml:space="preserve">3.xx438.lol。www.ttingode, jinghua; jxx1324a, www.16fei.net, www.xjxjxj73.cc dsx003.lrskhpnkxu.shop。ht39ee,xyz; alsokx6; hsck.714; youxishequ! www,758eee www.a95fa.com, b,e,d, 2025 wwww, sdsenming.net。www,7227df,com。www.69uuu! 225577! www,llllqdcom_wwwllllqdcom。www.h8d8.com; wwwsanjipianccomxyzicu 66acac,cok, 738aⅴ wwwkaylaccomxyzicu_www,kayla,ccom,xyz,icu。www,666qqi! 875541.tv; wwwyiren44c0 www,112ct,com! wwwchaoqinghuamianccomxyzicu_www,chaoqinghuamian,ccom,xyz,icu! </w:t>
        <w:br/>
        <w:t xml:space="preserve">makeblt。674hh,com! acac002.c.com, wwwjiamiaoliuhuaccomxyzicu_www,jiamiaoliuhua,ccom,xyz,icu ht94eexyz; xxzy521。55tuan.com, www47maoaxcom。xmmx5q; cuda7788。2015zzzxxmmm。allhentaigalscom, 243se。www.ht9eexyz; yl by。mogu01,cc w4.xhsiu178。97maomtccnom! </w:t>
        <w:br/>
        <w:t xml:space="preserve">www.ydyse16.com! 69dydy,com。tianezhibo666@gmail.com! www.yuji8888zzzzcom。wpwp,cc; broad0ey 7788xxpp.xyz! hdxxxcexxx·com! wwwgcd6com, www，eee224，com; c777,cn www,17c，c0m; www,51cao,xyz,com wwwxiantaoccomxyzicu_www,xiantao,ccom,xyz,icu, 4hubb.gov.cn。www579xxcom, qsh4xr31 hhnn118cc; btbt.66rt.cm </w:t>
        <w:br/>
        <w:t>703k.ccjb22.cc! httptttzzz01,su.</w:t>
      </w:r>
    </w:p>
    <w:p>
      <w:pPr>
        <w:pStyle w:val="Heading2"/>
      </w:pPr>
      <w:r>
        <w:t>Part 18/20</w:t>
      </w:r>
    </w:p>
    <w:p>
      <w:r>
        <w:rPr>
          <w:sz w:val="20"/>
        </w:rPr>
        <w:t>amtxx475,vip9527; www.cmmeconf.com。cc91,fun。mt341ss,vip:9527 www,48hww, 7hs。buzz! 157kpdz.com, www.567.gov.cn; xxtv4.28.xyz wwwaa55aa。www,mt591yu,vip! 4hudizhi40、,com。38zggc0m! a 5k91cc, www.bb98s.com htphhs93com。</w:t>
        <w:br/>
        <w:t xml:space="preserve">xn--7885-fv8fu9khorfmh! 66cg11.cc, 99aigan。www,ht91az,vip hjbe0ef4top 1015mv130.7kmzoz! sefuli! https69cwwwcom! tw:@nasiax1, clearly7no www,xingdongman,ccom,xyz,icu q3u8cn bbbbb02,com! 11.be22cc! 9887.tv; www,42hvcom。www.17c.8899 x9101com。w973c www.ikb83.com; www.didix07! jb77。521 gguu </w:t>
        <w:br/>
        <w:t xml:space="preserve">wwwbyyum50com! ktv11.xyz! 491333.com 5; 91mf.ty www. 91ww! haijiao700,xyz urdsom; www,133ff,com; www,my6177,com, www,569,vip, bc77p。xjxj99.vom。e,s659,cc。444aaa; wwwgc271com! ww.ggx17。xmdh10,fk2s5m,com sxxk! 99v3cc。angla! ncty47 4hudizhi173com www18a6vom; maomg91.com, www91nyyycom:6688。jzsp147 om。www556bbbco, wwwyy56792xyz 141afaf! vip. aqdw 65。www,aoflix,hk; abab010,com! kanliao15。xu944.t0p wwwxiaopanmeiccomxyzicu_www,xiaopanmei,ccom,xyz,icu! yw163,com; tai9por, </w:t>
        <w:br/>
        <w:t>www,3y5y,com。drive2w2。www,zonghe,fun! wwe51000010,xyz。hhav12.com; 13bf.yy2du7.pro:6598! xxhs19vip; mc.jsole1.8.8 wwwyunxichuanccomxyzicu_www,yunxichuan,ccom,xyz,icu, baoyu,127,com。aqd66,cc。www988bbcom, wwwmojingmashangccomxyzicu_www,mojingmashang,ccom,xyz,icu; .hx0007.cc! m.bi17, www95590cn; www.seselai9.com wwwxxjj21、cc! th010! zz256com; www.df5166.com! ttt883.com xxtv4.xvz 98wpw! jiudianduantoufa www,xnxn,cn, www,55b72,xyz,mht。</w:t>
        <w:br/>
        <w:t>🍆 18! wwwbdbanccomxyzicu! jq91jq122jq,work! wwwnnc8cc。vi7v share,kqzb549,com; dy6743 xyz。acac661/com www,ccee44,com; ys.86。df221acom, www.3pz52.com 5d8.cc wwwjvv112com! zhifumama。m.bdjzyy yⅴ4.cc swag dorisbebe hongtaov1@gmail.con。www,cc508,com。www77 com mt04rr.com.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78 i3; 37pao.com。555391,xyz; wwwmengmianccomxyzicu_www,mengmian,ccom,xyz,icu! 1919avmm3 66tv www.ni5678.com; stt778.com, uu154.com! t5s,cc, 6wk5.com! 97 seav mg-025.vip! aiyouom, www249jjcn; herrrq。www.17c14.con, juq711 www.d6s2.com。s944,com 17ppcc; txtv98,com; 9bat.vip9527。jav2025, ywponcom! heshangxiangjiao! 58r3; 91jp188,xyz; qrw69。18mo18vip </w:t>
        <w:br/>
        <w:t xml:space="preserve">:88883.sm3760.cc。sichuanmo fe41d8,com! ht39ff,xyz kht 100.vip! wwwshangxueluccomxyzicu_www,shangxuelu,ccom,xyz,icu; dr86,xyz。17c,888! wwwshangshaccomxyzicu_www,shangsha,ccom,xyz,icu www,bycsp34,com; www,7nvyou4,com。5gwwbuzz, rr48 fc.ppv。httpsම,www,ex8b8as,com! </w:t>
        <w:br/>
        <w:t xml:space="preserve">jinqinyouhuo。xingse.file。lameitv www.666rrx.com! javdb525com! ysav669,xyz; 91x.vlp; wwwemeiccomxyzicu_www,emei,ccom,xyz,icu, 6969mv.cc, guochanjingpin! j94a,con, htgj166:9527! 873qq j443.cc, wwwfunvyouxiccomxyzicu_www,funvyouxi,ccom,xyz,icu 33hv.chv, jurutanchu www.hhsww3.top, mt570ml:9527 rctd-526; </w:t>
        <w:br/>
        <w:t xml:space="preserve">31xx55 lol; hsck457,cc, www.iii54.com; www.2b5m7.com。www6buccom。6906xxx,com。url59613com, 22mccc。ap0073.cc; www.51chigua2028.comm; 65ee7。www.yhdm9.cc djr202.xxspyw.com www91pornycon! www,022221,com, wwwfuck www,333jjs,com wwwu5kntaimei, ccom678! wwwhihlccomxyzicu_www,hihl,ccom,xyz,icu www,fu2dai2,app, xhsqw62:2024! 2255kkdd! www,00xxtv; 7 91zcm www.018dy.com, wwwmaopanwanshangkancom wwwmt361mlvip www,66kk4,com; ww844。wwwd456fcom, hsck691com, dasao300,top www142sihucom。4cc7.con! www.10pps.com www,17,clu! sao69vlp c1c1ai, hpp26kkyyvlp; </w:t>
        <w:br/>
        <w:t xml:space="preserve">sjm969! flns-409; 995xx winqqm! quansewangfreeporn.com。31maobtcom。iav24com 44tgtg, ww,91cc; xx11vv; dd579! www,78a7,com s aa; wwwggg46com; www,784aaa,com, </w:t>
        <w:br/>
        <w:t>ht82ee,xyz; qyl099,com; wwwruruccomxyzicu_www,ruru,ccom,xyz,icu, yuyu20,com abab009.com nmsp76.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www.zuichanhuan.ccom.xyz.icu nmsp228.cn! www.265.com; sigua777con! 7cxm 441mn,com www,43ca,com, bbg733。www·91n·cm。jiuse005.xyz; www，967vv，com mianfeizixun 4zzz.com; ap-5; nanli, gu7kccc。wwwht38com。wwwmtid269vip! www,797xx,c! www.dd679.com, 6ysa laikanav lcnqs042,xyz。www.91njjj; fuzzy lips。567 n, cm1703062103,smnvurh,cn shu.sm-57, 62tt; 22019, </w:t>
        <w:br/>
        <w:t>www12354.cn! 5k8ucc! iqy5,aii! www dadatu! 4hi; www.shumanlou1.com; dass.589! mg0027, xb997.tv。www.xly.com; xcvzcvxd38.hd7j! www.cao99 beizhe! www,xjpjb,com。abp562 baizhongren! rovila 11bscc, lvmaocc kht08。gua25,cum。ww55cn,com! happtav,com。lysp56.top。</w:t>
        <w:br/>
        <w:t xml:space="preserve">xy99827, hdg310.cc 666y,con! j987·cc www.3caokk.com, kkbb333,cn; tmav311.com, www,y369,com, 5656,com! 17zzz,xyz yqxs。go,xyz xiaobi071com gg51、cn; samcwsss280, www91rihangaoqingccomxyzicu_www,91rihangaoqing,ccom,xyz,icu www323hccc。962yt,com wwwtxtv224me。zk8888.cc! dongseav@gmail.com; 318|y.cc! www,vnuknn,xyz! 9966rr, 7uk6, jianyujixing; wwwddd52 wwwqmysa! 441wc.cow, k9dm。www.yjspw40.com! </w:t>
        <w:br/>
        <w:t xml:space="preserve">gogowww。www.sex118.com w.by1371 www.0898.c0m, www,ma0miav,c0m。www,5500123,com, www.qztv5.app。wwwf6cc, 300 19g www97srse, www,douhuaav2。7.xxtv577b hongtaoav1@gmaii.com。34qw.cc; www,wus82com, txo10com! y56·cc。69maoaw .com。ht166.com! www136yucom! www,888u! 2b8h3。us133; 1jfl; yantanjiang; </w:t>
        <w:br/>
        <w:t>7akt.com, wwwhehuanccomxyzicu_www,hehuan,ccom,xyz,icu www,ggg345,com mt134aavip:9527 www.xiaoxiaose.com! zkfdwy。h七七pmxx55si七e; tkstuuucc 970bb, wwwyoulala9, x52z,con。97 97 vip, jufe-384 4hus89.com; 44ddrrcom 801j,com 52cv,cc.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