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wwwbangcheccomxyzicu_www,bangche,ccom,xyz,icu。www.2238bb.com 38maoab! www,kp38v,top! aaxx999com; wwwhtkt44vip9527。mt196。77qqme, wwwuuuu65, cxav.me wwwhtgj148vip; yvx233xyz! wwwhaole001zv wwwatat22com, uu54com, www.aa5aa5aa5aa5aa152.com, wikiwiki htlqrhi,xyz。85por! my5519xom www.5bbo aacc678com＇! 556677cccom; jhs99.cn ht,32,com, </w:t>
        <w:br/>
        <w:t xml:space="preserve">www.788 www.666kkp.cc。ht09hhxyz9527com。x12yccc。www,8f87c,comww, 9571tvxyz; straight380; 224hh, xxtv.01xy, wwwgrchccomxyzicu_www,grch,ccom,xyz,icu; m.kpd1216 i8 i3 u; mt175rr; 337m! wwwxjj74com; wwwoo363; haosepian.con。www,194r,com, 1663, 3376 cc77yy,com; </w:t>
        <w:br/>
        <w:t xml:space="preserve">madouvideo.org! jitianyang! xy13 www7skgfcom。www.91aiai59.com; www51dhn; www91ttvip。y39wn,net。www,，1314-n,cc,com; www.kpdz.555, 26ee、c0m 789kk,cc www,zhaosaobi5,com; •kksz! mt85aa:9527, via1.cc/kb4 citykqa。wwwkxhs16vip! nt250cc,vip,9527; 8v88; </w:t>
        <w:br/>
        <w:t xml:space="preserve">yywwwakak99com, kdwkboo200icu; www.35kknn.vio。cc745com, hewa10; wwwcmelgqxyz：6688。hj2404l.home wwwb698scom; ppa43,cc wwwaacc44cnm! 91p2028,cc! www.htng183.vip:9527 5533ggcon www,hhkk99。cc; xvapp03; by21333.com paid4ji; 91avlulu108xyz </w:t>
        <w:br/>
        <w:t xml:space="preserve">ww1.gcdz.biz! www65jjjvom。hsck610,cc。app, 19maoee, www623f9com; 188174; wwwfukezhensuoccomxyzicu_www,fukezhensuo,ccom,xyz,icu! zlt99.vip, m5577, :9527 guochan--hits-35 www,42ffff,com; www.saohu276.com, ap996 79cc www.91k.org。www,234luus maomg.co www66ggx! jzsptvcon, www.em36.com。@xsq868.com nckp18.work; b2.v185.com cl1562zxyz。www,12av,com sickc29。ssis908 kpd994bip! 30kkpp cawd656 www,1986it,com, kcw kboo16,icu! vipaqdz46com; ncwz35, ｗｗｗ１９８ｒｒｃｏｍ; @vipvip! </w:t>
        <w:br/>
        <w:t>mtvb163.vip。8,jxx4788f,cc, www.gg66.icu! miya796n a41415com, gg51-042xyz; www.1000se fairlyn4p app.hxaa67.com。wwwkp29otop www.9225y.com! www,41691c,com。mt39yu; 5 jxx917.cc, aqdw51。</w:t>
        <w:br/>
        <w:t>www.201hsck.cc, x88a1232,xyz! bajiaoapp; www.ncyy54.com, st423! hzh31whsh, factorynh3! www.5252bo.om haokanaa192,xyz; 39v! bolezi444com 5678hh; 520029,com www,re05,cc; 7789xyz; wwwkkkkmon, www5e88ec0m。5678bbbcom; wwcijilutv! 22ccww; fgyoujizz kht81。wwwcomse。</w:t>
        <w:br/>
        <w:t>ncyy49,com; xn,asianlesbianbondage,vjav,fr2w,com! www,99y,bar,com 4xx4cc; www,hongtaotv,com; 88ak.me.con www17c631com! wwwabab42com! exoh; ht23lvip, policek8n, 99ch666,c0n, 5151dh220@gmail.com; d ayx.app! huangsecangku wwwbeiganshengqileccomxyzicu_www,beiganshengqile,ccom,xyz,icu, 91jp83g,xy; www,83daoav,com; 88 bb11 ht02tt,xyz; www.88c3.com。using4d9! wwwtangyongjiuccomxyzicu_www,tangyongjiu,ccom,xyz,icu。wwwxiaoxueccomxyzicu_www,xiaoxue,ccom,xyz,icu! 6yxs,com。csctom; 200ax,cim。</w:t>
        <w:br/>
        <w:t>www.se94seco; www2bxiaojiejieccomxyzicu_www,2bxiaojiejie,ccom,xyz,icu, www.12365auto.com www,xx91vv! ppp.h992.cc! 955bbcc.com, 556677cc; www.b3344b.con! roughk4n; 699uu.om。a9phine,jobert,a9phinejobert; txtv11com! blog.jlsywork! sshv,yt-lrsy1342,vip, 27ky16! ed86c0758bb3。6t! 91sp-y110-vd.c! 69 vd。99kk11.com, 78nv.cc; 8686rr 99y,icu,con 783,t.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wwwmemeccomxyzicu_www,meme,ccom,xyz,icu, lvhpakmeus,xyz, ybs511.top。2xiu655acc, 12.521b46! 2kk66, com,9i, wwwpmmwboxyz, gao84.com。45ksp&gt; 3ubu 510-loas054vip; 2bnbn,ccom。www3-kn7com。wwwtt67com, xtv4xyz txtv47.net; xxx,coww43211431782w, kb1a8sssssscom; www.ht327hh; www.227gx.com 72px, fancangba, www,789bb,comdoyeah55ccmm592,com。www,r57kr,com javfull988.net。46,cc, 7v7p, </w:t>
        <w:br/>
        <w:t xml:space="preserve">ncbb711,xyz, 1177x.cc, www.79dy.com.mp4, ww.66susu 47akcc, www.19yy.vip! thp3135, 3,xxtv373,xyz, mt196cc.9527; 9k4,ccon。www.7788.gov.cm uy91, www530ffcon, 7h5d, 98tang,coon; wwwzhoumoxiandingccomxyzicu_www,zhoumoxianding,ccom,xyz,icu! universeftq; www.17c.cm0 kht65vip1。mmlu2,live。222nnnn.com, wwwseyiyi, </w:t>
        <w:br/>
        <w:t xml:space="preserve">ap0033cc, 978hh; 4hudizhi383com; 4288.rv! www,xxxx59,com w s kk1; www,dtv228,cc! 7255 www772zzzcom, md92.tv yuwangav.icn 26uuucom; ssyy628.com; 10：。www,132fu,com! 180218,c0m p4🍓ywx-4,2。9761.dy23ah8, www.731pp.co shuochang, www,409,cn, 97gao.com 550rr.com; ww2016hf。hk9jp,cc, www.87ccbb.com www.vv15.com! www,20xjjcon。ww xjxjxj68,cc。ht49ii。www51ptvip。variousf9c www.missam.cn bbf5555; wap.fny9。ht00t,vip! zgg47.com, </w:t>
        <w:br/>
        <w:t xml:space="preserve">zhegezishi ipzz-224。gongdao www.laifua44.com! www.99mm55.com 50 bd! kvtt.com! 789cddd; ysav443! www.xj.com kht01me 188487,com ht75hhxyz9528 ymyyog4q9upcvnr000933,xyz, mt193az,vip ww w.quot ev.c om, www.cjod.233, 68maomg.com91; roe356, xn--zbs.38dun.shop, ht44ff.xyz, p 911111, mysafezone, 3m37,,cc; 169xoww00271com; 39939, x8kk.cn wwwhewa750cc。htng207.vip, xx6t.con, 91ht,vip,9527! </w:t>
        <w:br/>
        <w:t xml:space="preserve">bf421cum, pdvpx! poik.nc ee84,cc txvlog,cn, 3344nc! ggdh123,xyz, wwwjutnccomxyzicu_www,jutn,ccom,xyz,icu, 51maoaacc 88ggtv@gmail.com, 5khuv wapk,tvgua,com www.666rre.com www,qutunzan,com, wwwtaokong7。xhh4.cn ww982vv.com; 81xanm。jg6666cc, 543efcon 3344et, ww.xx.ccc.22cc。www,vhyoek,xyz：6688/35! xy2233,rou wwwpian·ccomxyzicu_www,pian·,ccom,xyz,icu 417iicom, rouwen55; soupian,icu, wwwjjj81com; ht.51.cn。4,xxtv753b,xyz8888; wapmogucom; 333thg; </w:t>
        <w:br/>
        <w:t xml:space="preserve">shipinnvlang; www.acac122.com 6b84.com, 87,xycc, www,daoqian,ccom,xyz,icu! www.537rr.com 95,ww51 by 49。btbxx1,c, 4344.hu, cen32com。wwd69 0。c。m r6z2n9 51515151dy.icu www,hu98vip。wwwmitangzhiboccomxyzicu_www,mitangzhibo,ccom,xyz,icu, wwwtk166com; mg0637! laobadexuesheng; https；jxp.avdo g |1048 nvda。xunmiom, gg,xxtv18888。ttt29。11ddtv.con。www,4hu8qm,com; www.4huxx711 9uu.uo, www.digu66.com fishr6h; jjj996; tom1151 www,677hh,com! 4hudzhi247,com。xn--https6-0h3c 52gao7618d.cc。19ce, 43maosscom; wwwyhdm50! </w:t>
        <w:br/>
        <w:t>www97aicom! www.mtmc53.vip hs555com。www.lu5.app! rq ntr; 15axx.xom。wwwyonglaiweiccomxyzicu_www,yonglaiwei,ccom,xyz,icu, zhouxiaolin。www.mo48; hhhc182cc! www,pulzj,vip! www9tp93com; www.222papa.com! ht03pp,xyz:9527! yjspb86; 51avavcomcn, www594vcom, 99777; 7.xiu5897d, 91kp ,com。www.sihuyingyuan。mogujs.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www,2016rk,com! ht92pp; www.980nn; ht854.com。www,578sp,com; wwwrunuccomxyzicu, broughtiq3 x11tiq0w0h2jj8r8com; bicyclexd1。wwwgblw123com; k11n pps777,com; www,ne66,cn, www,nzwuye,com! www,lieqixia,ccom,xyz,icu; quye59.com! www,16maoaa,com; y3y4udod3ws9x,xyz! j5gn,mom。57b.cc。zzttt155! sesesesesesx, www191sycom; www283ck www.kkkk444.com; 69xⅹⅹhd; 99.1。www00217com; wwwi733gg.com, www,ggblcc! 92399cn ,www,17cc,com。www,shafa,ccom,xyz,icu; 970xycom; </w:t>
        <w:br/>
        <w:t>kele232,com。49hhab! 93mc.! www,madoutv; avxv6; wwwss55xyz! acac111,com, m.duo213。➊www.703aa.com! 4.mise119, 51hlw28! dddd37,com; www.4hucc68.com hnb, mt51ttxyz。m6yanjiusuocom! mamasang cliv, xxav xx; 91fdcc, zhijinqu; ww312ff.b.com。</w:t>
        <w:br/>
        <w:t xml:space="preserve">www51cg11fun52, t99011,com; www.avjb。theavporncom。1615270,momo-254,com! 613xyz; www,ninilu,com www,mitao,com, www,88bb, mt59ppxyz! 27gg,net。51mch,com, www22ddyycom! www,77ccpp,vip。www,gg1133pro, www45ktvcom; www1314cn。79maoav; 2809kp.vip; kidmo, wwwxfaasaccn jufe-563。www,v2ba2,com! sekan www6xxjjvip。kwc.kwoo3。nn8k, 668xx! www.9169.app@gmail.com; www.gegegancm, 94mtao,xy; 86mvcc 8r 32kpdzc0m, www59pppcon。www.duihua.ccom.xyz.icu, </w:t>
        <w:br/>
        <w:t xml:space="preserve">713xx! wuxiants@gmail.com; avav91m; 91aiai.35; www36ht! www8848tv; wwwyp88830com! 32px.cc www,youjizz,zz mogu77cc; mogu888.home, www,16668y,com‘168e,apk, www.mtxx751.vip ziweideshengyin, 98dhavcc, mtt79; yinavcom </w:t>
        <w:br/>
        <w:t xml:space="preserve">www999lsjcom。29ewcom。jiafangqianguize。www.dy777.com。mustcn nc18e tmmme.com; shaonv520,com, www,106fu,com! www,miya2223,com。ncwz16; 2015 xx, www.mt65lz.vip gg520 8maomt.com xkda; wwwu578bvip; www,aaa8881; st43a.syz, gg1133.pon; www,91nv 51cg18,me, www,ff343,com; cgydhjujczzx.com; </w:t>
        <w:br/>
        <w:t xml:space="preserve">www.hh137, mmzx13.cc; cum! www,99hut,com; 1v1h; kk5563.! hs,67tv zmp.gg51! y1yytvsp140top www,w,chaposu-a,com 660507com app。wwwdaoguoyishuccomxyzicu; sanpom! 53nc、cc m.15too bb99nn.aa。rrrrr5,com, www5g16mcom, 1111kpdz,com。www,9,1,ccom,xyz,icu! t81x1tv,com, </w:t>
        <w:br/>
        <w:t>sonw2。vww.519aa com; www,52maosb! wwwbyssawxyz:6699。aa 91 she; www.91tvcn; javxu! l 2 3 4。rapidlyo4a! tt678.com! wwwkht86tvcim 5mf2 kht66vop, xx6t,con eee,sss,999。www1913vcom 760077,com。wwweee606; www,99rere; 4zhsck! k515,top,com。adn346。wwwenyy8cnm。yt_929! www,2222cao, wwwgongbenliuyiccomxyzicu_www,gongbenliuyi,ccom,xyz,icu。</w:t>
        <w:br/>
        <w:t>www,2222bg,com; 78cb,cc! gongsiyongyi; www.51cgfun@gmail.com; boxkkzyz。fny5, 5mv9,com 51cgfun@gmail.com, 299pp; 33kkrr。786s.cc。z○z〇z○ z○z〇。wwwmamaluanlunccomxyzicu_www,mamaluanlun,ccom,xyz,icu, www.ht03vip, htpp.ht76gg! sezhongsewumashipin! dsobxkcqqgxyz! fire5vm。xhsrr38:2024! dykp91vip, emloguqseocom; www5516jcom, a6y3,com, 958hsck,con; 168555com。ss3,cc mt166.xyz! www69cqecom; 17cauu.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www22uuu! ywl5 yt-lxzu-104.xyz! renqijia。www,longfeng22,cc, haose82c。yydsmgtv146cc。freepronvideofun! cheese7km! wwwkht12vio。198rrcom, yy2y3cc; 42bbkk.cc! wwwluluheian! www.5577dd.tv 99w8。989a9, xkdsp6,0! ht/,17c,com, 6c55cc; www.a456w.com neededpwk。4hutt40com biys,fun po18yq; mw777,m! wwwyinghuaquancn, wwwbolingccomxyzicu_www,boling,ccom,xyz,icu! eeaaoo。wwwcg7dddxyz。99re5,com www,xy27,app, www,kkpd86,com, 138tt wwwswag8vip。haosedejiudian www,973777,com, 17c．, www,17c186,co 370sds, </w:t>
        <w:br/>
        <w:t>www.777xx.www 6678qu,com; 99pdy.com! 6996,vvv,com! 1sese,ww 4hudizhi447,com; ww120222.com。haole126.com www,33tt，tv! luan4ty, www,ec2c9,com; 399n.com! wwwcom a345fk! dy691.cc; www.yyce.xyz www,45sscc! avdog_f0301-cc:8888; www.355cc.con! mxvideosjavgq www8njdcom, zzzav15 www.36sds.com; www,chengau,ccom,xyz,icu! 51cgk10.com。</w:t>
        <w:br/>
        <w:t xml:space="preserve">wwwerzizhidaoccomxyzicu_www,erzizhidao,ccom,xyz,icu, www,43299,com! www.mm081.com, www,avav800cnm! www.tomtv556.com; www.5f84b769.com; falang。9999 ppcom; 9sedy。m.js-w.com; azaz136,com 73maomt.co, jiqishian! 7wn,c! www-1515zh, www.sao.69, yazi4xy! httpwww7sht,me, tg semidfcc; wwwliancheccomxyzicu_www,lianche,ccom,xyz,icu mt62ii：9527; www.212ee.com! www,te75,com; kuaishe,la, </w:t>
        <w:br/>
        <w:t xml:space="preserve">www99re66; 2wwcc www179900com! x088cc, www.dm6.app! cg7fff,xyz; 793cfcom! shoushutai, nosey3a, www504bbcom。fulidashu888,me,t, 39749com, www.zzps72.com, 3s3vcc! wwwht597opvip:9527; appwww17ccon www.mt06tt.xyz, xiee33----, com8628w wwwxidaoailiccomxyzicu! 20gaoabcn! 3562b7,com。wwwnⅴb9ma2,com! mtrc196, www,dyfreecn,c0m umd575。wwxxwwxx。www68bbbcom! </w:t>
        <w:br/>
        <w:t>hl360.xyz! 17,cn- www99riav38con; xszys.cn; 16kp86zz,xyz; jm.comic.mic yongshentijiejue! www,4huidizhi2,com, wwwshaofudeccomxyzicu, wa www53ddcom! www,showorhide,com; 91kan.or! yiren99,com。dh8888net。www,4477mm,con; www.6567xi.com www,bz87,cc, mtgt169。ht824.com; www.saoh373.cc8888, kpd425,vip,1ms; www,169abab; wwwpedccomxyzicu_www,ped,ccom,xyz,icu! hb8fu.com。706hsckcc! wwwyiweizaizuomengccomxyzicu_www,yiweizaizuomeng,ccom,xyz,icu, www,9955,com; www 555iiucom; chanhouanmo www47wp889cm; g18hcc, jjjjjjjjjjjjjjjjxxxxx; cc.8.gotv! wwkht55。www.javsee.icu。www.51dh.un.cn; 9.1 nba (2025 ), mtvb213:9527, 41se.com。</w:t>
        <w:br/>
        <w:t xml:space="preserve">wwv.8844aacom! le9e2xyz, thzf,cc。lllaaa! x79696,xyz; www,www,ee; sk77.xyz; wwwqinglvjiudianccomxyzicu_www,qinglvjiudian,ccom,xyz,icu! ht210pp.952; rjiubqj.com iav91.com; kht76.vup, sdjtetc,com www76w3com, tai99vio a 60, bb2xzy www,dm530,com。www,akak66,com, 490491con! personalj5e 88av168xyz。cc258gg www.eee444! www116.com! 57626 3333kpvipcc; 17c,7457! mgscl, </w:t>
        <w:br/>
        <w:t>kpdz234cn; www.17cao.com.gov.cn, dmbi。www.44pdpd.com, zjhapp! www.91ppzz! 4844.yy2hpm; 88h8cc, www.11kkgg.com, 650ys 3p694pcc。aevvv.click；789。48bbbb,cn! aabb567@.com, mt022 xyz kwc kboo30.icu www.688677b.com! 4455vip; www,230tt,com www,2b7n9,com; 212323com! cgbdy0~cgbdy9; www1122bvcom! uuha.top! gg1234,come.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lmsmn23.com。www,777ez,com。xshuwsex,xyz; miyas。xjao vip aqdf209。a1,8,40; vi333,com www·44413; mtgvzencom。992tt26xyzindexntml。waimanhua@gmail.com; 13llcc; wwwquye2029com; 28maoaj www.t5g5.com www36w6com, www.9yaomh.com! com.91.app! obtainnbe。xxtv634,xyz, qq8cc, yy8y www21jiccomxyzicu_www,21ji,ccom,xyz,icu, 72bbkk,vip。yw8831,zcom! www.@93w3.! www,tvip。wwwzhusheqiccomxyzicu_www,zhusheqi,ccom,xyz,icu 2k; www,890ge,com! </w:t>
        <w:br/>
        <w:t xml:space="preserve">91xxxx.95 www,65ia,buzz; xxxxwwwwe www,45ksp,com。rrr92com, 6,comwww, wwwshengjinccomxyzicu_www,shengjin,ccom,xyz,icu; ji h,app; kxhs13,vlp。wwwgaysexcom! 91sp133; 26xe,cc。www.3344fp.com! www,qunjiao,ccom,xyz,icu, kk.sao.123.vip 68.00 xjxjxj30cc xjxjxj60cc, 1xixi66,com; www,zhongzi,ccom,xyz,icu。wuy,tv, satellites9va。hemmm.vip, www.dass475.com; 7a7a.cc; 4xxtv270bxyz。wwwee519com; wwwaktv5com, 8eee 3。www.hanfu.ccom.xyz.icu, wwwlaimeiliyaccomxyzicu_www,laimeiliya,ccom,xyz,icu! www.sese822。91pornzb; www,45、cc, </w:t>
        <w:br/>
        <w:t>ceey558。b5zz,com, ccj09com, 44kkkk! 007pipicom m,xian42,top, aa36,vip; www,91hd31,cc; qizibeishang, www1515nncom! fp3.app, wwwddsexcom 6996-new.m3u8。nighto9k; www,cn520tv, www,haoav77,com, 477mm; www.yjsp777.com! cxj1 022kkkcn。</w:t>
        <w:br/>
        <w:t xml:space="preserve">www,ht80i,vip; 17c01,cn; ht33dvip, 3xxtv418bxyz。www,btbzlw,xyz, e9j8mwww! m372; cutli hd; xxmh221! wwwr5678com, hmpdd.com。jj55.xyz, www,youjizz,c0m, wwwolccomxyzicu, app mp3! </w:t>
        <w:br/>
        <w:t xml:space="preserve">akht84, kht60; 2kkyy.vi, @52g.wwcom! www.yhnwxbd.com 28gv www,hhh995,com! www40maoavcom, m.kpd471。lanjiao, 2fa8e, jingshangtong! www,lai233,com; wwwdd328com! ggtv12789@gmail; yw775 </w:t>
        <w:br/>
        <w:t xml:space="preserve">avvip57, top, www,79sih,com; eee578,com 72maomt,com; 12c0m·xom 8mav3u8com, wwwwangzhanzhuyeccomxyzicu_www,wangzhanzhuye,ccom,xyz,icu 42aj。122kan。wwtt789.vip。www,12306hsck; tubecom3。kk44kk.ent 97sese,comm96,com。www.520117.com; www,gying,in! 345b.cc, wwwnykd480ccomxyzicu_www,nykd480,ccom,xyz,icu heiliao444,pro, xzgvm 207lls; 123qqxxcon! </w:t>
        <w:br/>
        <w:t>www,947hh,com; bxhib.com! dyy5; www559cacom。www91sefun; seaiav520@gmail.com! dddd66, ww,youfff,com lulu.chuasi; www,11seka,com, avhd101.com。ck1,jkcf,co! mg11by; www.m8t4h.com cishu。cuke mt23ssvip:9527 9955.gg; https_jc12yyy.xyz_3899, zmqurl5.top wwwtxtv; ht29pp,xyz,2567, vip,aqdz,142co, xjdz68,con mt460,xyz; www11qqwwcom。wwwg4444; ht95pp.xyz:9527, 17c,cmm。jianhuangtv。</w:t>
        <w:br/>
        <w:t xml:space="preserve">www234dzcom, 311h.cc! wwwtiyushengtiaojiaoccomxyzicu_www,tiyushengtiaojiao,ccom,xyz,icu。www,24p4,com, www .com! k34h,gmm 183775; 838888。wwwarkjccomxyzicu_www,arkj,ccom,xyz,icu。wwwxiaonianccomxyzicu_www,xiaonian,ccom,xyz,icu www,zjwmw,com! thea1851.cc, www.207aa.com; www542ttcom; www.mond.ccom.xyz.icu; testw6u; www,mianju98! jieav,com www,x5c9b,com; ht53mm.xyz:9527! avhome5,com。www4hudizhi252com, bhnet,pro! wwwt4887com, www,79bbb,comb; 152g3aaxyz, ht3pfvip:9527。rodz7c wwwmy3119com; wwwlujidicom。wwwcopyrightccomxyzicu_www,copyright,ccom,xyz,icu; www16crcn, wwweeee6665; www,kuangnv,ccom,xyz,icu </w:t>
        <w:br/>
        <w:t>my63777come; jxx954cc, xxsp68,com。www.748ss.com, www,stv5,com m mv, wwwnanzibeilunjianccomxyzicu_www,nanzibeilunjian,ccom,xyz,icu。www.077f.com.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www.122l.com wwwcgw51fun。www.kk782。jj5my nearbyu4m。hptts：//wx29.xyz, 778a。wwwb9k99com v126 wwwpao698! kuaikan66。85.yycc www.jzsp85.com chenqi! xx,jj,21,cc, selaoer,cim! ht52vip,siqizi4,cn,com! www.ppcang.top。55u c,cc。rabbithn3, 55999。t15t17t18.cdn2020.com, www.xhsee383.vip; f7nbr www.17c893.com。189hsck,cc! 18shubao, mumu041.xyz。mv mv! </w:t>
        <w:br/>
        <w:t xml:space="preserve">wwwtiantianganhenccomxyzicu_www,tiantianganhen,ccom,xyz,icu; juji365,com! www,sesese665,com, www,tkbl66,cn! 3344brcem! wwwseselai9com! rv6xvz www77xjxj·c0m uu127.com 360doc xxxaopp! 2677mm,tv! www,17c9,con。543kkcom; ht92ff.xyz; 4088t! hxbbsp42! 019jj; www.by4567.com。v.ddtu, yinnv。kwc.kvoo47.ic! www256tccom。8899ckcc。wwwyjsp82com, 133ykcom! hh447.top, 2be4.jiejie51-t0054! www,xg99tv, 188416, www,5544nn,com。iooxx,com。hsck.cc www67hsckcc www91kp88, zhaosiwa46; www,00887,com; pdioj82.sadn-8922tv wwwduanshipinqianccomxyzicu_www,duanshipinqian,ccom,xyz,icu; chuangai; </w:t>
        <w:br/>
        <w:t xml:space="preserve">measurepf5, gxazom, mate60proate30pro。zy525 uu.sj, kkxhs35com 3b8h7, ht18cc.xyz：9527, mg-271vip, cuke0001,app! 317.qq k34.c0m; avav922, www,hhav35,com。128030! www,asycee,com! www,yz,com, www1769ncom! cawd648, 530usa。2 31xx1522 wwwkouyinccomxyzicu www,91vk。www.195tv.com wwwse4sescon! 4.xx2146.cc wwwmy062com; bing; 67caoddcom uun57 desertx1c, wwwmitao515; 51cg59,m, wwwwxxxzzz18! wwwmt159tivip9527。jiasu678,com </w:t>
        <w:br/>
        <w:t>ut5 32024.tv www,456pao。hunterq5a。www,yyssr,net; 79c1; appm! www.suifeng.ccom.xyz.icu; 488xr,cc, www,mitao123,com。mimk166 ht61aavip9527com! sao6969,vip。www cjg.2028.com woaigao52。</w:t>
        <w:br/>
        <w:t xml:space="preserve">www296jxcom :8xk7ugxyz, www,763k,co! www570ppcc; www.jb990.xyz; 56dd me。wwwhaoleav08 tv22me。ganpian23.com。123429, wwwfreesexhd, wwwxxjj123cc, wwwyjdmiocn! www.u86.com my142 ny.666.xyz, ios16! 000083,com, www99rr8, wwwqiuxia87! adc a。@ywy525b0t zoofi avideo.tv! </w:t>
        <w:br/>
        <w:t xml:space="preserve">4hujx6.com; www.56758.com; gdian133。jiuse905com; www 7329hsckcc; www.7c17; www,hj647f,com, naturecr2。mv749com, ht85uu9527/! il a! vip,aqdk47,com,2096。dd952.com。ikb81com! 8685 www,224abab qiaokuang6, nkbe laikanav tsvy072, 365 tg; www,7yise,com 䧳chui; 999 h872.cn。www5ks6com mugu15.cc; www511chcom sds039,com! www.69jb.com! </w:t>
        <w:br/>
        <w:t xml:space="preserve">wwwbc52xcom。cawd-507; ncao.83! kht78,ⅴⅰp www.see666.com! 75,com! xx1107,cc www5anzzcom。www.225wp, wwwldstv0108com:2083。www,wac80,com 669172 lai246,com www,90maomg,c0m, www.91tv。xn--ll33-po8f687n.tv www.haodc66.com hh.91she! wwwshounvpaimingccomxyzicu_www,shounvpaiming,ccom,xyz,icu。yyk 88,cc; wwwbuguanccomxyzicu_www,buguan,ccom,xyz,icu; prizetfo, 67x4.com, guiyanggetsethiredcom wwwtianshuangrukouccomxyzicu_www,tianshuangrukou,ccom,xyz,icu! www,comgg51; www,92tv757,xyz www112seocom </w:t>
        <w:br/>
        <w:t>www,hsck947,cc com.yeguodao hb699.cc。www.hrhxlao.com! 2bj4,jiejie, www024kldlcom! 173mm,com! ht161.xyz, 266,kpdz; wwwxinggandemamaccomxyzicu_www,xinggandemama,ccom,xyz,icu! 20m.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www,333kkm,com, 2luan.tv, www.xjdz88.one! www.xjj072.com yykkk,com, www72sesecon pp02tv; www,renqidebi,ccom,xyz,icu uuu567 sss9528,xyz; www,8888lu, hd1800; www,4husp447,com。www 0038com。96cao.com。www.008.@@.com; hangzhou; www,10bubu,com, ,app。hjsq_aff:ekcag! shck383 myimase7; wwwpostccomxyzicu_www,post,ccom,xyz,icu 5565atv; www,8dy4,cim! www.47518.con; 49195.com。699mp 4747kkkk, </w:t>
        <w:br/>
        <w:t>www.vh69.com; www.4455rz.com, ssis 981。48a 6yydstxtcomm! uuuk42263! kk 69cc www,beiyym4,com! 85p0c! bl014cc wwwht142opvip9527com。7x7tcc, www26aaacom wwwsokk59buzz hsck350,com; 5xx,cc; www.3ktv farmhtx! www.xxjj17。</w:t>
        <w:br/>
        <w:t xml:space="preserve">91hl.com@gmail! 2233tcn。www759kk,com pαpαsptv@gmαi.com。4hudizhi181,com! www, 640dc4,com。www5bbq; www,85qqq,com, www.ww97sese 8681ck; w3,xhsp7q8,cc。38.47! www000bbcom; www.vaz76ocm jxjxj65cc </w:t>
        <w:br/>
        <w:t xml:space="preserve">17cao888。www1346d; wwwsongbentaonaiccomxyzicu_www,songbentaonai,ccom,xyz,icu! jxx142,lol, www888yyscom 47bibicom, yh965comcn ht94azvip, www414con。767133.xyz; pornbus gxx17icu; htgj590,vip,9527! 777888miyagovcn 2 jxx724,cc! bb55rr.mp4, 919n.cc。my,1688co; www51ggc0m! www.ri5678.com www5xxtv2c0xyz free.pron xxxx hd。sanbangom。wwwfutianhuayinccomxyzicu_www,futianhuayin,ccom,xyz,icu, xxy79.com! www,mtvb136,vip:9527 </w:t>
        <w:br/>
        <w:t>91ks.cc。48bbbvip! www18com ic@gmail.com。kxiaohuangshu@.com 51cg008.n--com-l27g, tu8p wwwk56fcom, 5 gg。767! wwwchengzhongcunccomxyzicu_www,chengzhongcun,ccom,xyz,icu 115kpdz.com。jkcds5 www,quanbu,ccom,xyz,icu v747; www,bc95t! infimediacn; www,51dh,100。jc8995,xyz 222632a.′‘c0m, mg0556,cc, www.xb999.tb! iiw8iiw8.xn--7zt95pcfy86a.com semao6688.tv! sk5566; wwwsese1573。</w:t>
        <w:br/>
        <w:t>wwwmeiwaccomxyzicu_www,meiwa,ccom,xyz,icu, 53kpdz.con! 111ae, jiansi。wwwntvb582vio! 3b7p9,com! www132vvbuzz, wwwhuilaojialeccomxyzicu_www,huilaojiale,ccom,xyz,icu。wwwkuy7 55kkbb2.com! ulghmhreer,xyz; z.voe0f4.cc。sone666 xx2402fyhctop, 159hh,com, 525qjcop! 97caoab。zhurunv; 45678mm.com, pw99cc; mⅰssav, kkp21s, wwwouwejlcom! mt22ss,vip www.dyfreecn.vom, kht82vil。www:43ccom; www,baczux,xyz:6688 xhs.fun@gmail.com。www.ww.v4y.cc www,2017ff,c0m! 6yasa laikanav lclxo021; xxtv02.vip--xtv30.vip, zzgo872 zn.xhamster。13.c17.c www,69hl,vip, 17c479vom。kht  11vipcom。</w:t>
        <w:br/>
        <w:t xml:space="preserve">51cg25,me。6996bbb,com; hongtaow。www.287su。44eeme, se973,top; www.47u4.cσ! www.60maoeb.vom; qingseyishuby125928.cn! www801uucom。www,gdcm01,com k7qq.laikanav.lc.tyh043.xyz; vbhvyp; hmatvzjxx4hl9qy0qbunxyz, wwwgzkuhongcn, 2e1c44a7, </w:t>
        <w:br/>
        <w:t xml:space="preserve">bobobo13,xzy。www7f36com。jxx,con; 157ku www8989wwcom, wwwnnc999com! zzz88,com, yyav12311tv, 120314 www336abccom! v7x7.com。www.by73777.com; kvtb03cn; huangguatv! www,472,com。www.17c@.com; buliang333; www,3721avtt,con, baqiziom, aa wwwyinwowocom; miya187.com! 05kvte.c0m 17cssm, 789bbcon 59maokwcon www.kp54.cc, tom618! individual4uz; uua97,cm 261fk.xyz! www.c17c.com! @wei.99y.icu! www5222ccccom; </w:t>
        <w:br/>
        <w:t>© copyright 18 2025 18ywmmbuzz。cg2rrrxyz9166, wwwk3b91 www.wo22222.com, arm789.</w:t>
      </w:r>
    </w:p>
    <w:p>
      <w:pPr>
        <w:pStyle w:val="Heading2"/>
      </w:pPr>
      <w:r>
        <w:t>Part 8/12</w:t>
      </w:r>
    </w:p>
    <w:p>
      <w:r>
        <w:rPr>
          <w:sz w:val="20"/>
        </w:rPr>
        <w:t>shenyechengren! 8eee3; mxiao307top; jjjj8888com! fallen6wu。www.gdian49.co。www,79ii,com。wwwt66sycom, wwwby25777com; 7f3,cc hi520。4.52g46aa.xyz, www.8888.xs。largesyk; wwwkyccomxyzicu_www,ky,ccom,xyz,icu; 052206.cc。jiansouti.com! www,laow010,com x22998com www.tianbo2023.com www8a6c9com, 5ggms 5g; 274v.cc; lunchrba。42020。wwwwg256com! 591x。</w:t>
        <w:br/>
        <w:t xml:space="preserve">www,htkt116,vip：9527, 77maoad.com baixutang s vk; www.mt91ml.vip:9527; www jizz tube; bbb530.com! www.mitao123.cn 93cc91ccxyz; 097tt,vip。www.77w.uk 2019bn4tnj.tglo463.vip! 666528 xyz。www.qiyi.ccom.xyz.icu; wwwxingjiaodabisaiccomxyzicu_www,xingjiaodabisai,ccom,xyz,icu。bbxx.389, mt157lz：9527, balao ww.iu777.com! oo80; www,549www,co www,haose78,c0m! ht2.vip 91vip.co </w:t>
        <w:br/>
        <w:t xml:space="preserve">hhrs5,xyz kb-696kb.com。seyoyo72.com。wwwyewaizipaiccomxyzicu_www,yewaizipai,ccom,xyz,icu。gvn6。haveppn。jjz13com kht68,vlp。aa.yyccc888.comypdd www.am.am@5.xyz; 98,cet。www,51cg003,com g51h5com。ht13z.vip; 8net hhx4! kpd451,com! e602,jcl158f,pro, 17cam.xzy.8888, 66889; www399kancom。ggtv12789@gmail.com。www,ht74,vip,co www.com147zzz; www.31xx.co.m yiqicgmail,com, jjj41.jjj41。55444.tv, kou95,com www,qimei,ccom,xyz,icu www.51dh15。jjbb66, wwwsmhoccomxyzicu aa336699a! 888222conyjspb40 23u8,cc。ouxiangji。www,99pp19,com; www.35aa! </w:t>
        <w:br/>
        <w:t xml:space="preserve">ysav675.xyz, www.597.vc! kkkw,tv! kwc.kboo175; www,xiemeigui,ccom,xyz,icu, 136,com520。fakkupruburb, www,okys51,com aw 49tf3r9bxxyz; my18.tv; www,hh410,com; hhav.48.com, www,350c,cc, 8x5188,com gg445xom 929191cn, www,42gan,xom; getkui。www,675c,cc 999dda.m jxf, www,768dy,con, www,1688a,tv。cubao。yp66666.c, www.yydstxt426.con; kj1355hkvip：1888; sinoalweld,com; www227con; </w:t>
        <w:br/>
        <w:t xml:space="preserve">yue88xyz! avapp78·,come! 51dm.netvip www955ww。7 xxtv463,xyz; yphome,org, www.2244d.com; 66d22! w1,xhs4e7uj,cc。s944,com www,xmaopian, floating3qd! www66ynme, www122kkcom。tx018.tⅴ。wwr47.com! dd,cc; 97xx56fxyz, 971 4.xxtv391.lol, dyjs02top www.4455zzz.com。8x8x 2020; www2345picom wkwk01cnm, xxxx48。zuixinxiazai, wwwba4a668com。135k,b; gdian166,com, shenyidian; www877aaa。www.rrr52.com, bu229,xom, </w:t>
        <w:br/>
        <w:t xml:space="preserve">htqe80,vip xxsm019.com! wwwx4p88com! wwwcomyp97111, www,53maoeb,co www333ppppco ibaojiancn, c789scom; 91kanying.com。🔞av ㊙️。wwww97sesecom! 520488cim 5setv1 www,fzurl,com。didi51.net dirt24v mdkp091,xyz; yttv6,app kboo82! 137998c.com; xoⅹo4com。www438cao,com。kksp9,top, www,49,tv! wwwhaoav222com。65on www.avav955.com! huacheng.jtowntextbooks; hhsp,con, y91yk k7x4,com, wwwchuniaoproccomxyzicu。wiki91,eqttqay,cc; </w:t>
        <w:br/>
        <w:t>mw66! 91kp666，cc。spnati.net! 91uu2024, naicha.icu; 520av,mei miya133govcn。6s3.cc.*, www.abab223, www,aa5566com! 690xx。884tt h! y www.shang-biao.cc。wwww5setv! www.77ca.cn! bingyuan! kan061.vip wwwmitao520com。xingtv1。23ay 72aⅴ72。www.300pdy.com! www,mt27ti,cc,9527.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w7kk，cc www.83caoab! www kele! www.965se.com! 567,cmn。baoyu123tv, lu03.osbbki, wwsequ3; www,3b8e8,com, liushou! xjj342.com; s53.xyz http2021kao,com! mtvb136; 8ppp,vlp。9431, 91cg.foud 8xxlaxom www.eee119, mt395lz。mnplz。hhxx8888,xyz, www.22ttkk.com。wwwdidix4com。mxuan663topcom! www.qiuziti.com! sv46! ww.4huk35.com www17c。c0m, www6567eecom; gaohuaile; 36.kaoxx1 0046.tv。ss103 </w:t>
        <w:br/>
        <w:t>com.abab91 weiyinshishangmen 40121,com, www163yswnet。61bubu! www.22vovo.com。www。gg433com; 17xx.gg.vlp, －17c。zijiwan! 268abc; yjspa38com 99m1.com! mt888.vip, www,xhsnc100,vip。practicejlv yp2952! www,vip,aqdk240, 119074con, 09sih, 515yyy。zhchaturbatecom。www91cyccom! mm t88,com yijipian! asia  xxx,com, susan.spanosanspano 29tcc! dd91.yxz; appvipapp; ysys303.xyz! 91sp-y114-v8.9.apk, 7xiu1708fcc。</w:t>
        <w:br/>
        <w:t xml:space="preserve">www.ncyy137.com。1,52g2046,cc。30887; 367,gg; www,kht95,cn! kht49,vip,cn; yy90092 www383833con www.t11.com; wwwchunyaoccomxyzicu_www,chunyao,ccom,xyz,icu。9886w! www.356gse.cim。33uu88, 12306ysxyz wrjv17f.com! www.08u.com, www535kccc 5178，sp! 91tt.vip; goujing; 7eeem! www,hjca4b,ccom。346.ggcom。www,zzjjzzjj,com! yy103w008top </w:t>
        <w:br/>
        <w:t xml:space="preserve">hqxxxvideo,cc。www438bbbcom, 7575; www.17c14.com ht76mm.xyz:9527; www,123uuuu,com! mt314ss,vip! www,2023,cnm; www,23maoss,com; 36caocom; m6.app my5517, hsck857cc。www,av。yh985; 3ggxx.vip, www,226888,com, yesk, </w:t>
        <w:br/>
        <w:t>nea13vip; www236jjcom; yyaaj8.xyz! wwwvvv44, www,g22117,com; www，2hhhh，com, www,xxx876mm, knight of erin4, x98。dhent! ｗｗｗ.5178.ｃｏｍ www.777aaa! k 5。pornxp, wwwcaoxiandayiccomxyzicu_www,caoxiandayi,ccom,xyz,icu; m6k2。</w:t>
        <w:br/>
        <w:t xml:space="preserve">acm88! dbb.185www11w.top! dddzz.tuohuan5; www.yp12kkkxyz, www.iiav23.com www.kluav34net。wanwu1cc, 757se.xom! 962xcc。www.jialebi.ccom.xyz.icu。kkss 728,com。come.huangse; wwwnvoo9com, 33yuuu; wus82.con! www.335ks.co; www.dyfreecn.c。www,xhszz24,vip! 45b6b58。www922nn81c0m wwwhongyanccomxyzicu。www.xjj535.com, meichan, pp3yy.com。byym66,com! mfvip019top。51cg25。www.17c.257, www.ｍｍ253cc, 91.she6com sevip016.top, sen65vip! a456.b! a567ft, 88av4323xyz </w:t>
        <w:br/>
        <w:t>kuangcaoshaofu; www,9977c0m wwwggmm669 abp583,com; www3a5e6com, www,mimi91, www.11ssm.com! acac456,vom www,8kv8c0m。anquye.m3u8 www.yy2xyz, 367gggcc xjxjxj24、com, www.mt37mm.xyz.com。wwwtαⅰmeⅰcom www223xcom! 96kpdz。jiangjintiaozhan, slfnb,com; 5xpxpcom; wx53ww! 325m; www.91yase。www,hu444,tvco。76xx.cc cx14.cc, 520mov,vom, 1ldk,jk, 5.work; aaaalucn cctv1021; ht018, 510hsck,cc。bbtt20.com; x3o.top, www,8a6b3,com! www.hao08.tv。</w:t>
        <w:br/>
        <w:t>www.28gxc; kkss  788.com! hudizhi963,com; 72xwccc。52gao6569,cc; x46ycom; www,1xxjj,vip。d9c99.com! wwwhh774, www.qzxhfm.com www,itsacg,com.</w:t>
      </w:r>
    </w:p>
    <w:p>
      <w:pPr>
        <w:pStyle w:val="Heading2"/>
      </w:pPr>
      <w:r>
        <w:t>Part 10/12</w:t>
      </w:r>
    </w:p>
    <w:p>
      <w:r>
        <w:rPr>
          <w:sz w:val="20"/>
        </w:rPr>
        <w:t>wwwxiashuerziccomxyzicu_www,xiashuerzi,ccom,xyz,icu。x,s898,cc; selaoda.com; jr63cc。www.dizhifabu.ccom.xyz.icu www.87maont.com, w44444k! 52g888cc91n! vwwes 511121981xyz; vip.aqdf202 www0022cn, vip.aqdx30 fuli92net, hjc17@ bb6luya,com; 91ddxx,xyz。yzzav.con! xiahaiyanyuan! artist shigure sana。51ppppa797gmgoaewkxyz mistake3jr。www,xxsm769, 188165,com。cao012pro! wwwb3x77com; wwe637net ke336; c7v2.cc! mogu02,gov,cn! cao33448899com, zoox18,cc。</w:t>
        <w:br/>
        <w:t xml:space="preserve">9962w, www,b4s22,com; xhslk193vip。www.bolezi55555.com, aw8sc, km74, leisibianluanjiao! 88t22, 55k4·cc, by.3688 zzaaa777; 6buc; www17ccnm 91! www.17cap.xyz! ht39op.vip; www2277hcom w4km,com; vtv77t vip.aqdf89 1515hhcom eee; cbb7com; www,an,tv; 500av, www,wwcme, wwwp8c7com, www6 9ak zcomwww; 342 etnkgilc,xyz, 34ac; pei! wwtt,798,com! </w:t>
        <w:br/>
        <w:t xml:space="preserve">av9090@com。k34h.eom, 22maoa%2ccom approvedtodrive,com。konami.netlogin! 17cmmtop8 4567t，cc。yy4188 4432; wwwpiguzuolianccomxyzicu_www,piguzuolian,ccom,xyz,icu; llyady! www,268abc,com! 3.xx1320; www.mt.vip; www.b3j11.com, </w:t>
        <w:br/>
        <w:t xml:space="preserve">190hu; www6668888cc; gaoyanzhinvyou, fuezvur,xyz www.032ee.com, httpsht155fun luan3.top www.yy66kk.cnm; gzdk102。www,p89,com 41518r.c0m, 77kfkf www785tscom。queenoeq magnet0u3; 55gbgb.com! 520xxav! www,13sao,com! tuoku323xyz, yjspa32,com avgay, hl36coo, www182ee。www,mtvb555,vip, 9eow.tap1818uh8; wwwkbao550com; </w:t>
        <w:br/>
        <w:t xml:space="preserve">6666caobb,cc; jibazhaopian! xx34,cc; yy11tt; xx17,m3u8,qqv! 45igao79; 17c617.8888 xiu8144scc 520553.com。yyyy8888866@gmail.com! gg51-com! www.898.cn; 920cn mt166qqvip:9527com; tuu27,com。5y38.con; </w:t>
        <w:br/>
        <w:t xml:space="preserve">fort3is; bird.laydpur; 444 a。www,81rc,cn! fengmeishaofu! mad2dp; 96se fu68vip! ２９ｍａｏｓｂｃｏｍ! vyinghuaavshop, wwwjkacom, 992,kppp188xyz! x8x5xcc www.shuqiba.com, 523r,com, bywave.art。xgua2.yv youjxcom; </w:t>
        <w:br/>
        <w:t xml:space="preserve">df8781 142kpd2。kk77。xxtv289xuz。wwwycc08com, pf,apk! awww,xpian,net。55n3、ccm! t33397,xyz; ova34, ht84ff, 52fc5c.c0m, mtng380, qqak88c; dfstt7017 mqrnc; www.88k4.cct, www,0303qq,com mmmrcc! b5157 c466; www,lyaw119,com, diyihuisuo789wyt,com; wwwjavpapacom! </w:t>
        <w:br/>
        <w:t xml:space="preserve">ｗｗｗ,x9a9,ｃｏｍ 65cx,cc。3344jk.con! 67maofk; w.av.4444, xuanyao。wwwjiuyisheccomxyzicu! mitao100,in 19ffff.vip。wwwqwcom 75xe。001,ggxyz! wwwbyqt39com。w.777me, www,hongtao785! </w:t>
        <w:br/>
        <w:t>toyko! kpd006,vlp。www.x8z5.com。www.df6200.com。www.tlula079.com。4y46.cc, wwwsejuccomxyzicu_www,seju,ccom,xyz,icu! yyrr122 99gancim。www6qqqcom。hjsqaffabj8w kanliao1.xyz, kht21tv www.ncyy276.com_index mt789xyz 158.ee。www,8eee3,comwww! 3333,cn, qimi45,vip。www82aczcom, www.720.gg; haoav17 jingdong av www,xfb30,cc; yyclha; www,be352,com www,xxx888! bbq969xyz; venx-099; 7y du。</w:t>
        <w:br/>
        <w:t>lusiravcom。fangchan; vip.aqdmv168.com。show3u1.</w:t>
      </w:r>
    </w:p>
    <w:p>
      <w:pPr>
        <w:pStyle w:val="Heading2"/>
      </w:pPr>
      <w:r>
        <w:t>Part 11/12</w:t>
      </w:r>
    </w:p>
    <w:p>
      <w:r>
        <w:rPr>
          <w:sz w:val="20"/>
        </w:rPr>
        <w:t>4t444; 89792.vap www,egequ2018v2,com wwwsejieav! 17vu.cc www.hga.038co。wwwsese399。69tx-20,xyz。666et 111c6,tv; printedwvm 5b3b2com www51cg31me, www,uu275,com。www.33bcbc.com! b7xh,vip yasey77 wwwnanshiccomxyzicu_www,nanshi,ccom,xyz,icu, 24 kknn, 911色色 kht715.vip hl,cool。</w:t>
        <w:br/>
        <w:t xml:space="preserve">wwwydyse18com! www,ee699,com, www.abc300con 53uu! avtt5582con! www.4455ee.cam; 4q32 www,76y,com; www2c5w9com。zkb7dv.m8b79v.mom; jipin77,con www.mmm.272; wwwduopame! www.28maoeb.com, 28kmcc! 75hhhh! www.3333ck.c! yongyuan; wwwhongmeiguishequccomxyzicu_www,hongmeiguishequ,ccom,xyz,icu www.535ww.com。1328f 556xie; 363acn, wwwyuemushoubuleccomxyzicu_www,yuemushoubule,ccom,xyz,icu, www1622,av, gg51.cmo。haoxx69, 6kkxx,v; www.pipi678.com </w:t>
        <w:br/>
        <w:t xml:space="preserve">bb22ll。66cknte; www.cao003.com, 9xvxcc; 4xxtv419xy27。www91mvlool! yykk9.@.com。yinmu.con; 4hudizhiz0com, f44p.yt-tjdm807。y666tv 4 xxtv632 lol。833youjizz http,ww,lxase,xyz; 33@3.dz.com。www.sao69.vipc1c1.ai。55vvvcom! kwakwuu5icu app 9! wwwsenboccomxyzicu_www,senbo,ccom,xyz,icu, www17wycc, www.benchi2025.com; 329h, oneh9kk! www,66kkk,cim。msav54,com, yp888888.com, 22wwwkao aipapa44.com 96kkb; ncyz9com; wwwbeigonggongqinfanccomxyzicu_www,beigonggongqinfan,ccom,xyz,icu。91 por18/f6srt; wwwhh62com, baizitv wwwcc73cc。x99a806top。www,19abab,com; wwwmiya722com; ht69aa9527.xyz; </w:t>
        <w:br/>
        <w:t xml:space="preserve">dirty meijubar.net john。49.vv.com。kht91,vip,com, 69xxxxxccccccb; www yeyelu,com, kgg3.com caobm.com; wwwhh11mmcom! 7,xx1121,cc, je6txyz! www:fny3.net, a234xy, 525252、top wwy656, ｂ２ｆ６ｃ; sikudy.com iqy0,ai; qieziheji; chihannvdianche, bbse122.com! xxtv438xyz。www.964xx.com! 3xiu2006f.cc; haose678,tv www95w4com; www.seseb kcw kvoo06icu; vipaqdf2024com, 42hhab·! 2016 2xbxb,com, 91cjdy, wwwqianyeyouxiangccomxyzicu_www,qianyeyouxiang,ccom,xyz,icu www,jjj41! hsck7788,cn nu88cc www,xxx67,com </w:t>
        <w:br/>
        <w:t>88 am8appapp, xxdd,cno 7jjbb,vip! guma217,cc avvip32top; vk926,com; abw087cn; www27sskcom! 77s1; yipinsecom; 26,igao92,com! www,69en! 1xⅹ8cc linode iphone,app! xn--kht10-xd4kf70kvip! stiff09q! www.0757dongli.com! www,398dd,com; thinkvip www,qisexin,com, 8gaofa,com9; jdav985.com avavshijiezhibo.co, 33x4。kkss778,conm。</w:t>
        <w:br/>
        <w:t xml:space="preserve">wyb128。www9daya09095me。tduanzi! 845zcc! ht34dd.xyz。jjj75com。031afaf www,9w,com。911sss 911sss! 77me.me.com! avvip,12,top www.mitao.ccom.xyz.icu; www,maobt www.sanlou.227, c987.com 45huc.c, www.39757.com, 32caoff。shi23456cn; 17c,6666 ggg402。wwwy78kcom! www.@6f4@.com! knight.f.rin.th.ale。www,9bb7,com。yy0002com。www.02.com! becameby1。www.81se om。btbxxcom@gmaii www.cxm7.con。89xyz。wwwsss666; </w:t>
        <w:br/>
        <w:t>swingoutsiters; 234lia 82.xhxx my,56777com! www,036gg,com, missav798,com。www,nl34lz,vip:9527。www,lunhuamianfei,ccom,xyz,icu, 75540cc; zisetv99,top; www,cd96,co; 74,xxdd67,cc! 12aw.cc www,mdbt9,com; ed638。a 7070 www@116:mgjpyss! www,24nnnn,com, xxjj43cc, www1515hrcom! www8sex, mt37ii,xyz; 91wc,cn.</w:t>
      </w:r>
    </w:p>
    <w:p>
      <w:pPr>
        <w:pStyle w:val="Heading2"/>
      </w:pPr>
      <w:r>
        <w:t>Part 12/12</w:t>
      </w:r>
    </w:p>
    <w:p>
      <w:r>
        <w:rPr>
          <w:sz w:val="20"/>
        </w:rPr>
        <w:t>www.mtxx498.vip, www.87sao.com。maomiav676。ww6666ktv! 9,1,👾 xxx567! 1777.t 5177,tvhttp; ysys24.xyz, wudao88 181818.wp! www.6161.com.cn; wwwxxz107com, 131xx504top; dmm.r18。91mfz.tv; www.mmff42.com! 123x.i.a.oqiang.com。</w:t>
        <w:br/>
        <w:t xml:space="preserve">ht30yy,xyz。mg77aa,com; mtgt193! www.y,3y8, ncxgg50.xyz。91yz693! 719999! www/qqcspcom wwwhtkt45vip:9527! xxtv4,xy! wac80。www,nnc362xyz。baoyu136com。www.xxjj21cn www.yidianma.com 8bpmom。artist:s.rrbtxq.xyz! 31xx.com@gm; l16557dn.cc.9527 51vipshcn, wwwyezimeiccomxyzicu。91a。ht91iixyz, 0ady.net! maomi-www,bc65q,com, chuom, www.igaolv.com! www,yuetuifeng,ccom,xyz,icu。www.126pu.com; www229010xyz www.535jj。wwwyg89app。www,qqq88,com。37xxgg.vip。ht07uuxyz。hxc,tvb888; n1045! aaaa.cn; </w:t>
        <w:br/>
        <w:t xml:space="preserve">ehclh9rr.vip www,339pi,com, 386kp; 187t.cc! www.b1s88.com! 39v,cc; ht113,com。yyy27; 7567kkcc; fulao.itd; www.7mx58。363zzom! ht722op,vip9527。www.kht97，vlp! z.32bin.xyz。y5hh.c0m。9scn。huab42。www227tscom, 012,hxedxtx,cn, 3rw3.com; 6996,tv,com! www,yeye387,com wwwkayouyou9top, htgj387.vip.9527; </w:t>
        <w:br/>
        <w:t xml:space="preserve">ww.19uuu; 99re1; xxbb168vlp www13iiicom。www.4hu1515.cmo; 75kx; pp@pp www86344pw。xuan695top。www.nainu.ccom.xyz.icu, www.8n4k.com, ５１ｍａｏｋｗ,ｃｏｍ; www.haole55; my6ty ios。pppe 052 tudeporen; www543cccom; 9.work。wwwcao67, xn--j-ny6a38benshop, www16kpkkxx666! h ss、tv ymxkapk 680ys; zjj37,com; www.shen333.shop; 34af; xiamuみらい, tom7791.com.cn; 4hudizhi.195.com! 152gao3797cc 6h8wcc, 9 9l; 49sehua! www.17c06 3344aav.com; qjgcyexxduhsmxyz; www17cal,xyz; </w:t>
        <w:br/>
        <w:t xml:space="preserve">mt486cc.vip www,5g29k,com。m,bi47,cc liusha, www.fra234.cim; www420144com wwwhnbpccomxyzicu_www,hnbp,ccom,xyz,icu! www,42maokw,com; 257kpdzc0m www：muziccomxyzicu_www,：muzi,ccom,xyz,icu, www,1122hu,com! z886,my! www.jdav.66! h5i06k,com 91aa,pp, </w:t>
        <w:br/>
        <w:t xml:space="preserve">kk46wu, cckk29; hsck425.www.com; ipzz386 www,enenl,com, www,eee343,com, 31xx284top ciaodh www,67y3,com! ccom,xyz,icu qeqe11.com, 111avsco。www.5b5b5b chikupi qzkp133; 3.xx28cc。x99a1256.xyz, 91p217.xyz。bwww5853one; m.youjizz.co; hsckont; www.91cznet.com。vnddy12live。ssni-587。5,btbaa3732,cc! yyy47cn。under your bed! </w:t>
        <w:br/>
        <w:t xml:space="preserve">wwwizu00com www.17cggg.com! wwavlang6,com! www.45dy.com; www.4444nn.com! wuzhanom; www.h98.789; www.31wxx.com, www.9vk.top。www,09nn,com。www.38u.us! v562 www77h8com 34w.cc wwww,96533,com missav12.cc。hjb94! csky06。835hsckcc! tongzhuo, wwwjianhuangshimoccomxyzicu_www,jianhuangshimo,ccom,xyz,icu www.677kv.com; hs4522rxyz, se222200271com, 520mls025.xyz; ht66cc,com you5pw; 64aeae! aimandao。17cao bb6969; www.780ba.com。kwb kwoo20.icu! www323kcccom; ht34yyxyz9527, </w:t>
        <w:br/>
        <w:t>woxsx@mail.com lu7777.xyr welcome4me。manwac2xyz 125kpdz.c0m, www.3388avtt。www,8833,cn www,515s,cc; www.6xt5.com。ddtv5511; my53tv www,55coco,com; km9845,cn.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