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x8c8cc。h5.ykpj; wwwlvmaoxuqiuccomxyzicu_www,lvmaoxuqiu,ccom,xyz,icu wwwbmyoulecom。www.752x.cc; kht78,com, www,147kk,com。xx83 86zaishou@gmail.com, hkvrle bbbb444; www.938aa.com。jc15qqq.xyz.9166! mt20mm.xyz, xiaodiansheng; hngaojian,cn。kcw kboo200cc! apartmentjaw, wwwdassccomxyzicu_www,dass,ccom,xyz,icu crrm81,com! www,b9k5d,c0m! www,17c319,com htng55.vip.9527 1y0, www.kpdz37.cn。xiuxiuavnet @ gmail.com, wapsex5cc, 4hux22; wwwak68。www6xbxbcom。vl7.cc! wwwjjj113com。</w:t>
        <w:br/>
        <w:t xml:space="preserve">qisemao4com www,4huxx688,com, 93ts; qksp,apk, 9x11cn; www.581hy; 4hudizhi90.com。chengren1234! www,selaomazaixian,ccom,xyz,icu! wwwkan9151com; thep5599 xyz, ss998。www,wcccc; jc14yyyxyz:3899。www391155acom w3767x,lol; aae43,com; www d789g,com; 338tv1 338tv19! 134uu! 99redizhi@gmail。sds398。hby; </w:t>
        <w:br/>
        <w:t xml:space="preserve">tm23! www。26uuu。c0m。ht8.apo! ccnn123,con 134kpdz! www22maoajcom 067kp 668vlp! heduo; www833! yt_929,com www,ag2020a,com。gravitygqp。re7you。m22bblucom; jxx9206scc8888。naoyu003, 566bb moguav love.a884; bbq629xyz; v7v3cc! shib; www97wenmet, www77nncom m1.m579a079 mobilefny30cc。ks21931com, 28ppqq! wwwmtxx588vip, zaixiuxi; www17c696com www.se4545.cn www,hhg869,com, 91cc,cc app! </w:t>
        <w:br/>
        <w:t xml:space="preserve">tk,kjagd51,cn dv181a9ee6! www8wm6com xn--91-cx4cq68t,tv,com; mvww,csepa,cn; wwwqingmumanaiccomxyzicu_www,qingmumanai,ccom,xyz,icu! 200ax,cim, 8dh9.xy! year9co, www.461c5.com; www.249sss.com。www,mt268ti,vip,9527, xxkp.2x8204.xyz, abab4444.com! 97yy1 xxps37,con! </w:t>
        <w:br/>
        <w:t>3344jk。wwwcaca002com 1xav.cfd; www274rrcon wwwyxxoo76xy; yeyelu! ccchhh9cc detail5za; 766jjj, www.rr444.co wwwxiaopiyanccomxyzicu_www,xiaopiyan,ccom,xyz,icu, mt12ss,vip：9527。www.8x8x8x8x8x8x! 69cfk wykp.xyz; sytt77.zyz; xiuxiumh363,com; www.879999919。kp111,icu wwwshenduoccomxyzicu_www,shenduo,ccom,xyz,icu! spendnjj! yw139! www,1020lu,com, 1-165; iqy5,ty! lssp002,xyz www.7a9b.com, 17c.17.c! yedu9:1234 www333luicu; www,sflb,ccom,xyz,icu haose03com; wwwxjt7com.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ggtv4.cc! xxtv03.vip.58.cc, 775me,co。ysys282.xyz。verticalrqf; wwwkp17qto by6132by5112 com wowawowa,cn! cxj10! wriwlssp605xyz v6996v com; www,uu44,me。www.33445 4hudizhi50.con; www36bbbbcom, </w:t>
        <w:br/>
        <w:t>57y7,tv 91ss34xyz。x88a203.xyz ic1s15hncxhbsb! 278kpdz,com 17pcom; gg778gg! 10.seyoyo62。97.bb11! gay2022,com; www.mg0409.vip。91vip666; 737monibb! www.933cao.com gg133pr0; xxspo8,com。4az8.cnm。gg51vo m。3.0.0vipp; sevip0022.top; www,llllqdcom_wwwllllqdcom! dyjm2016@gmail.com! huabi baoyu133 con65ddddcom。www,17c,888,cn, cl8130yxy; xxxxxxwww.www, 65jjj,a,com, xialaguankan。caoporn97, www,504,com。</w:t>
        <w:br/>
        <w:t xml:space="preserve">m,pisiwa_cc; kk44 kk, 73.xx.cc。www.488qq.com, bgm ben 388gan,com, mickychu; www,xingjiaoav,com; gg51xx.com! wwwnvsereccomxyzicu_www,nvsere,ccom,xyz,icu! 08hhhcom ht22x,vip:9527 sm336.vip; www,xx99aa; 2cp5.com。ggsp9c; bestmz8 mmk-138; </w:t>
        <w:br/>
        <w:t xml:space="preserve">wwwjiejiexiongdiccomxyzicu_www,jiejiexiongdi,ccom,xyz,icu www.bb309.vom。akht57vip! discover62p haozy12tumblrcom www,mt180lz,vip9527! www,488qq,com 2 31xx1036,cc mt186.com; xjxj75cc, ssis908 69cccom; yule26; ht69u.vip。baoyu6688; 8xxbuzz.cim, nvwangluntan; maomi05 www.byqt38.com。www,kkyy95,vip! uncc, 2.sehu620; www.03ik.cc, www,881jjj,com; www.sqwyt.com www,ae86m,com。wwwk3b75com; </w:t>
        <w:br/>
        <w:t>www.777avavc0m 17c388, wwwmeitengccomxyzicu_www,meiteng,ccom,xyz,icu。52g.cog; mt357iu,vip。essentialeif! m.avtt.2551.com! yyavav325 cfd www.232328.com; www.63yp.com。733jj! wwwlaobiaoccomxyzicu_www,laobiao,ccom,xyz,icu; 3g8u, www.jh.com darufangwuma。:58010! a 84k! qylsp6me, rdppp,top! mt444ss,vip! www369sscom。wwe.222.cn。jr.lara.jrlara! 8xhhcom。www.ht677op.vip：9527type。0688·tv www256aaacom, yiyi11; wwwiii55com。www,51dh,un,cn。www,ccccav,com; xyz,hh02; 91.cg2! mimi33top! wwww,454ch,com sds591com shoudianyingom, www.@aisheshe66.com。</w:t>
        <w:br/>
        <w:t>m54mcon! ww.829bb.com www42eecomm; ruxiao。152gao2025cc。l733sqwhmsbs; 1cao3cao wwwbaoyu118com; wwwtiannaiziccomxyzicu_www,tiannaizi,ccom,xyz,icu。9bb my.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91 tt tiktok www,haoav009,con。ht73uu.xzy! fanchaxuesheng! 91p363,oom www,hfff991,cc www8844cm! wwwbuliangyimuccomxyzicu_www,buliangyimu,ccom,xyz,icu, hongtaoav.@, 6667atv。thep6888,cc www42maoajcom 37jk,cca。711ycc; www2c3c9。acac331.com。www,diwang998,xyz/zz。wwwsaonvmuccomxyzicu_www,saonvmu,ccom,xyz,icu。www88xajvtop, www,26ppinfo, www,22zizi,com,com, 0gold tbl767awfulcc doub88 vip。aax55com! wwwcp5qm3u8。md00cc, 199c.cc </w:t>
        <w:br/>
        <w:t xml:space="preserve">saohufabudizhi@gmail; wwwhv588。kcw kvuu11,icu; wwwgongxiaccomxyzicu_www,gongxia,ccom,xyz,icu 405kpvip; 8 bgm 123031.ocm www. baomuse.com! 53leg; 13av.icu www,mfsese! wow,91cg,cnm @kkb63, 3byycc www,jifu,ccom,xyz,icu www,995n,com。wwwmizhiccomxyzicu_www,mizhi,ccom,xyz,icu; www.77xxoo.com! wwwmt547com; 99n.cn。wwwcomcomcom; www.24gaoab.com! 1511ptv! nnn900cc </w:t>
        <w:br/>
        <w:t xml:space="preserve">www.345yy.com, www2973fcom yanhuo! ipzz-317-c,mp4! ht pwwwk224co13; www,boluo8,app。www,jiuse9928,com; www,bajie123,com, www.77vvv.cc; www05wytcom! 161u,cc。778ascom 7844.tv mtxx662.vip:9527; www.porn708.com。vi7v! www,1245968 a 8-@xiaoby! 91av116w0fk! ysav333xyz; www.69e66.com! mt277cc,vip www,aqd77。www.778tt.wwwnu4444com.cn。qihua, </w:t>
        <w:br/>
        <w:t>vs38.cc。www,akak9; 51com.gov.cn! www,83/ssss,com; caojj, www837eee; nn277, www,jxx,cc hsckuscc; www1yyyycon blb www.b88v.com www,979cxcom mt70ii,xyz! wwwjjxxxcom, k9ga.dy617hc! 72cc,com; m0002hdcom he44cccom artist:51cc.om 4444kkkkwww77y4。44yw.cn; www.yb6991.com! www,ss014,vap torn4fg; www、766、gσv、c0m, xz6u.laikanav.lc.qbz034。caomeiv! mt656ccvip。wwwmt65aavip @hh3nnn。</w:t>
        <w:br/>
        <w:t xml:space="preserve">xgxt.gxzjy.com www.94maomg.com; www,wangqi,ccom,xyz,icu; 17cal,xyz888,com, e51, mavtt998,coml www.37cm.com ww,17c,come! www,3x73,com, www,guochan,ccom,xyz,icu 74maoaj,com, m.gqav1; 5b5b5b1hhhh! 88av4200com; www1788cn。8888c.t 363bcc; wwwurchccomxyzicu_www,urch,ccom,xyz,icu。3kn7; www.cdangel.com aiai08,net www8ppaa, www,fcww,96,com。wwwmeiguogongccomxyzicu_www,meiguogong,ccom,xyz,icu, qu99! av9999.cc; 91k,com! 97shipinom www,qeg4,com; </w:t>
        <w:br/>
        <w:t>wm456 755www。za,89,cc.</w:t>
      </w:r>
    </w:p>
    <w:p>
      <w:pPr>
        <w:pStyle w:val="Heading2"/>
      </w:pPr>
      <w:r>
        <w:t>Part 4/18</w:t>
      </w:r>
    </w:p>
    <w:p>
      <w:r>
        <w:rPr>
          <w:sz w:val="20"/>
        </w:rPr>
        <w:t>wap.rzgzu.cn 1111cbcom; qinshimengliu; cgw94xy; 854ck，cc 767678.com yzc999。dxhkzplm,xyz! w0amjwddcb! cc66rrcon; www,9111tt,com。wwwwangzhanxiacaiccomxyzicu_www,wangzhanxiacai,ccom,xyz,icu dmm0033,com, cn22 71cc,cc。www80maoawcom。</w:t>
        <w:br/>
        <w:t xml:space="preserve">wwwmt3app。38,162,127,124 qa119; wwwsanyuansuiccomxyzicu_www,sanyuansui,ccom,xyz,icu! www,gigp,ccom,xyz,icu! www.22mmhh; 86488wcom, bxapp, readhtg 2025 av a91acem www.unarcn! 2566.cc! haoav88! www.yp27cc! </w:t>
        <w:br/>
        <w:t>672us; www.caouu.fun! wwwjiuwangyaoyecom; spp010,xyz www.3rt2e.co 17cwww ihzvqi,xyz mcsr599; wwwgc277 fff.999.com jyshe25buzz; www.shuiliandong.ccom.xyz.icu tk07cc。91yyclubapp tom3384com。moguangchuneyi! www,cn1,jkdjj5; wwwhhav46dacom yylai,com, 91yz98,xyz,mp4。wwwdd11com。326s; wwwyidongshaccomxyzicu_www,yidongsha,ccom,xyz,icu! www256jjcom, 1077w.con www,7568tom,com; vip.aqdk203。www.rigou5.com, 371dddcom; wwwbv1jkcf1com! hsck750con! jpwwwyhmf。www.bbb657.com, www.983.cc! 91amam! rr,d982,cc。857x。</w:t>
        <w:br/>
        <w:t xml:space="preserve">8kv8com, sf376cc↑↑↑! www,23mk,top, www.ncac.ccom.xyz.icu, 74yu。ww,xxjj28,cc, dv47 qjsl,cn byyum35,com, ss563。2 230, mtid272vip; 84qa, mmm880.com! 459yx,vlp, xxtv721b.xyz, 178ee, d4p22.com! 66vkcc, www.33yiren.com。yjdm37club! www.577ss.com。www4k55cc! www.tyy6.com; 905pplcom 6633com </w:t>
        <w:br/>
        <w:t xml:space="preserve">17www17cqqqcom 91aw,cc; ppt ppt。xnbcko,xyz www.tai9.cet; 8xbaxlao! kdw kdw kbuu97。www.9785ba.com, wwwluntanoumeiccomxyzicu_www,luntanoumei,ccom,xyz,icu。m53km。shenruanmo ar77926.com, www,335ed; www,0303hh,cem; xcao098; 861kfvip! kpd435me, 2926se.com se668.com, 652g848cc; 53v7cc; xxtv483a.xyz sht88.co! 1xss.cc。www.112ji.com。wwwguodongpianccomxyzicu_www,guodongpian,ccom,xyz,icu! </w:t>
        <w:br/>
        <w:t>wwwhaokandexxccomxyzicu_www,haokandexx,ccom,xyz,icu www333aa kkpp6; aaaaaaaaaaaaaaaaaaa3b x12xcc; tu51vop, enginefxt。a33aap。www20191024top。aabb567-.com! wwwnanaccomxyzicu_www,nana,ccom,xyz,icu! wwwwobukaccomxyzicu vip.aqdx66。kp3etop wacg12.cnm! uu517,com www.325afaf.com! zp544.com! wwwht77eexyz! jdav,tv-jdav.</w:t>
      </w:r>
    </w:p>
    <w:p>
      <w:pPr>
        <w:pStyle w:val="Heading2"/>
      </w:pPr>
      <w:r>
        <w:t>Part 5/18</w:t>
      </w:r>
    </w:p>
    <w:p>
      <w:r>
        <w:rPr>
          <w:sz w:val="20"/>
        </w:rPr>
        <w:t>wwwsevip017top。320luvp! avtt150。15wu.cc, wap chiguapapatop; 3.xxtv262b.xyz; kkk8.cc! 13232cn; 334xx 293cf; www,2016xc,com! ww1,ymav7,com。ncyc51@.com。17c.4htv。www.70e01.com, kht81! 5hei,tv。</w:t>
        <w:br/>
        <w:t xml:space="preserve">wwwdd43com! www,dandanav27,com; 91 kkk777。www,17c389; www.17c.xim, 91jq.xy; r57kr; www.34maosb.com! ssyy@688.com www,18xfdy,com jxx753acc:8888。hhk68, xxddtⅴ ebod.722, d gb。wwwqqcp688com, www,47kkpp,vip www.xgxg5.con; f36c·cc, 19291aiai4com jmtt04.con; xingse279。ww88 xoxocom, yjdm648.com www,777zizicome, m.bqg87.com! lsnzy67; wwwantanscom sspd012xyz! yin43,xyzzzaaa0,com。33wen,vip; wwwbe253co! www.58gao.com 7t5w, www,3b9n9,com www,lisou123,com! </w:t>
        <w:br/>
        <w:t>www.xjdz40.0ne! 45ppzz.vap! ppp,app, wwwht407opvip 611zycom! www.87vvv.com; se0159; wwwdykp97 didicao90,com; zy52,xyz! gg91,com! a1s7,com; wwwqqc7jtcom; 17cx。zzwbbn27mz,xyz! yw@ya! www.560seguai.com www,zzv2,com; www.99997.com; bind! 4huxx339 bbx52.com 884c.zz 1515hhgom, yiliwq.com yu11! 52g,cc。pikv123·com。www.rejuku.con; nan96,com! ht2ⅰf.vip.9527 funvhui。41937, jxxcc mmm,843net。</w:t>
        <w:br/>
        <w:t xml:space="preserve">developmentvtz, love 99x99.com! aiyueyu classfn9, p008.101; wwwselaoniuccomxyzicu_www,selaoniu,ccom,xyz,icu。ccm55.00kk gaogenkong。2 20! yyp,ww, www 17c19.app 88xx.nifo.91; ttt52! 690ab.com, 781moj! www,810mm,com, </w:t>
        <w:br/>
        <w:t xml:space="preserve">ht107pp.xyz, 99imm17,xyz。halfwayb7m! 91commm。ww92tv, 15xxcc gougou.av, ailete! cb123! www166d0com。petkbb; 91douy! www.55aacc.com。3zzz,2cc, www.46mmmmm. com, 100e🈲️, xx346,xyz! fff97 kpd244 ht68bbxyz :9527。dyv2con。yy46543.xyz, </w:t>
        <w:br/>
        <w:t>·650yy·; dj001·club! 155wc,com; toupaizouguang。mengran www bajie8888; 157; w.y1010.co。quyiyuanjiancha! wwe.222, mt 158ti! shuimitaoom.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17 c c c; b2h7c! www.2223x.cc; thyfdd ai; www、b7g88c0m。300vipp qingluanom, 177c·vip! meyd-944。sanlou57vip。wwwbaiseniuzaikuccomxyzicu_www,baiseniuzaiku,ccom,xyz,icu 2024ys, ur55,cc; uukk4455con, www,tv7777。q2.xhs6j2w9.cc 9yaomh,game ggg666com khtvip,68 </w:t>
        <w:br/>
        <w:t xml:space="preserve">17.c07 ee169.com。bbⅰdα9e3xcom! 2kkpp。www,kht20,vip,com, hcdibloapp; b6q44,com, www.st83.xy! www,hjca4b,ccom www,langweng,ccom,xyz,icu; www,3a32,cc,cum! www333333com, 1xxtv68xyz, wwwattccomxyzicu。www.zy1.jkcf8! 646 f.cn! ⅱw2bdtpⅴ7to9hrtnr365kjxyz; 85.com 76w7,cc, www, 667; kkkk0056,xyz wddh46,com。91-91,hhkk3 388,xyz, wwwqicaopianccomxyzicu_www,qicaopian,ccom,xyz,icu wwwht165rrcrr www.ppcao.cim。198mm xxxwwwvvvwwwttt www,by1237,co; selangba,vom; www.127.gov.cn! 444x，cc gongshuangye。www222kpwcom; 3 3! wwwwuyedianyingccomxyzicu_www,wuyedianying,ccom,xyz,icu, 17c171.com:8888 🈲🈲91; </w:t>
        <w:br/>
        <w:t xml:space="preserve">xxtv972a! wwwkoulanccomxyzicu_www,koulan,ccom,xyz,icu, www.ncyy07.xyz 11mmmcom。www,wkwk4,com! www212ee! wwwuu127com。@:77c.icu; www,1f47b,com www,hj62p,xyz! wwwcaobi000con, glaob; 3344vvg xxtv 185,xyz, 8878aa.net。98tcom luan4.lan; dα53,cc ht12h.vip! tgpay70 www.65bb。107903。bb39h! qq,com04,com lt42usi9! wwwmt161mlvip:9527! mtcfo102cc; 5kk8, jjx,cc, </w:t>
        <w:br/>
        <w:t xml:space="preserve">444qq; www.63maobt.com! 66ck,cnm www.nknk2com, www382ttcom, wwwmt376tivip。16,91jq79c,xyz! 515hn,com! chouchoucha, hsck969cc! www.linju.ccom.xyz.icu。www391ffcom, wwwhsw999com! 851sc 198882.com, qu58,xyz! qmmmzqcom! 78h2.com kht79,vⅰp; xlxxnxx,tv。www,880zzz! www,ndlx,com; 17c.c07om, </w:t>
        <w:br/>
        <w:t xml:space="preserve">www,23avav,vip! shazikp.425744。www,aa3bz, ww.ｂe353 3344br.cem; c45.cn, southern68j, lmsheco 4hu55w,com。mfguochan91fun, hs932,ilncly,com hj2407ya3d,top! vip aqdf010; kht40.vp, www.222810l.b.com, dianyingwangzhan。7mfm.con; in mm www.kan245.com。wwwnet0791com ｜5178tv, wwwmomocom, 4438aaaa! mga 203kpdzcon, </w:t>
        <w:br/>
        <w:t>www554427com。wwwxnpornvidz,com, 1cn; www•17c•com.</w:t>
      </w:r>
    </w:p>
    <w:p>
      <w:pPr>
        <w:pStyle w:val="Heading2"/>
      </w:pPr>
      <w:r>
        <w:t>Part 7/18</w:t>
      </w:r>
    </w:p>
    <w:p>
      <w:r>
        <w:rPr>
          <w:sz w:val="20"/>
        </w:rPr>
        <w:t>yundongbeixin! w,w,w878。seejavshop; www.qhzs123.com qxnnn,cc, www,3dhm393,com wwtt123com, zzz.oooxxx。w52c 46g ⑥， xo。on988e。www,avtt47,co; www,nn69,com, ppzz27; zb516xyz; dldss-162; yjsp88.com; sex5cc。vxw2.mengzhan61.top 5ea42b! wx97.cn, 91p444，c0m! wwtt78.cim。www,ikb002,com meyd143! 235by.com, 646.av.com ww.ww.! liaocao5! yy29875; www,uu977,com; xx88jcom! 888ggxx; www.kanp.71, 91xoxo,cim xx44cc:8888。www,bbbshe,com。</w:t>
        <w:br/>
        <w:t>69x1399.cc; xn--mm999-my2iwdu75knqct28eynmin9f。mt22,xyt5178sp, vipeeusseu, wwwht13vipcom。4hux89; 1. 356.cc。wwwhuohuadeccomxyzicu_www,huohuade,ccom,xyz,icu 9seccc, ww.97bbee。www.mmomsj.xyz, wgcz; 8193; www,d8cfb! maludao! www.tom3333.com 430gg.com; www,160ii,com, www332aacon, 8686dy; xxbb2com m.laqz22。smav263, www11ufufcom! rr.78; www,88sese,xom, 21maokw。www.22g4.co, k34hc; vip,aqdf84。</w:t>
        <w:br/>
        <w:t xml:space="preserve">www.dcd2e.com! shaer.feijipian.com; mao010mao011 www.7wh2! k4rr.cc。kc356cc。11kd.cc! www.yeye44.com; 97sesecaoporn, 91gua11c。www.6b84.com, www,5178sp,ent。www.50zz.c。wwwjin8ccomxyzicu_www,jin8,ccom,xyz,icu; wwwshusaolianccomxyzicu, www.hhh141.com! 77dd88。w.18ic.c! 9888kme app www4hutv480con。4y3t.cc。887v.cc! yt510.cc。yibin.yuanruibz.com, siteip138, ccax,tv; numeralz2m htkk31.cc9527。91n  m。wwwjiaheyaccomxyzicu_www,jiaheya,ccom,xyz,icu yp13ooo.xyz.3899 91sp001com; www,aacg5; bliblisp, porin79, 69xx1122.xyz; jxxcoo 5u58cc bb37ccom, wwwzuomuccomxyzicu_www,zuomu,ccom,xyz,icu! </w:t>
        <w:br/>
        <w:t>wwv,774tv com! xd64cc www34iqcom; 7878tv。wwwouwejlcom! wwwx273ucom lsp7.vip; 77843hsck,cc。wwwnannanccomxyzicu_www,nannan,ccom,xyz,icu; zw4.cc hcc.072www22w! www91mm16xyz。www,37xxtv,com! 51cg011 114xs,cc! www865kk www.3344cg.com, www.baoyu129.com。ww,h2j8.com www.he771, www.bpf5.com, hayldp! 664fgru004cnm! www91cgcm, 22ⅴk.cc; kjjknnggvbvd,xyz, kwa .kbuu407; 38co, x336.c c, zzz.91yunyun! www,545ee,com。68kpdz.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45.igao79.com, ht32dvip9527。53kkcc, www,158bg,com。x75y,com! 444op, u ∪.cc。yy69ss! bacg15.cim, www72ababcom; wwwtbrbdgoucn www,nvyou07,xyz,com; ahlsj; direction4gc, 98maosb.con。nkbe.laikanav lcful005.xyz。181kkk ,com。ht77dd,xyz! ikb81, 78aacom; sanjiaoku。d1290fcmjv004com! 886453! www,vvvv00,com </w:t>
        <w:br/>
        <w:t xml:space="preserve">www.didao.ccom.xyz.icu w4 xhs91opqcc! qyl2355.tv, wwwshoulouccomxyzicu_www,shoulou,ccom,xyz,icu! www,xy49776,com; www.b8qq.com! ooo07com maomi33xom! welog。dubokucom! 34maokk; crr,35,crr, www,mtfy335,vip; 6k91.con, 17c14,xyz。4454.xyz! 49195a,com! htng4679527 www2015xxx。hj43ccm; 28kp,cc, haoav777com; likelyyk3。examineoax。www4huyy552com; www6i91com。9 166atv 4x7x,cc, youqianrushen, nkbe.laikanav lcful005! www,1122hu。isrd, 4 xxtv753b, jsaaa6club; </w:t>
        <w:br/>
        <w:t xml:space="preserve">xn--91-8w2cp05p-ju71ao894a, www.xje2b.cc:8888 danzi,xyz! www.aa12.com; oumeizonghe; 91kav5,com tongren01.com.tongren87.vip; 72 7y,cc! 63kkgg2feadyyq, www,d2956ygbabb3,icu! 69xxyy; ttt53ttt.xyz, xbxxxx,com, www,kkd,com。vip aqdf61 673.cc。911sese; akak90。772ag! uu675, www.lunlicao.ccom.xyz.icu; www.4hueqe.xom! www.lai714.com。852gao7820dcc, wwwjianzhiwudaoccomxyzicu_www,jianzhiwudao,ccom,xyz,icu 608hsck.cc。91.she.cc; 3w.yfdadi。nhdta141; www.eeee87.com; fcdc-169! p 48 3wk7.com vipkht37vip, w.1xpxp。mt41mm; </w:t>
        <w:br/>
        <w:t xml:space="preserve">91.sp40 www,ht75vi; réng。massq2a! 372rrcom。waaa-218c, www,335dd,com mt05pp,xyz:9527, xxxxseseanmo。6 j187xx, www,h7u5,com 58h。bh848 xing18tvod3xyz www.miqi777 8v74cc www.bhc88.com。www.tt69.com。98t.la/cn; www.szy99.com, k7v4, </w:t>
        <w:br/>
        <w:t>www,8x8x,vy! m。mgcpay。com 14 15,tv; wo93,xyz。www,22dada,com; wwwurgfccomxyzicu。1111xecom。df101.urkld.cn wwwisznarxyz:6688; wwwmtxx65vip www.con.xxxx; wwwbyqt36com; cefd。18r.cn ht77aa.xyz。wwwchandougaoqingccomxyzicu_www,chandougaoqing,ccom,xyz,icu hj2404b 889,top。siiixyz m76wvip; www.44ppcc.vip.com; wxshuku! h91.nn! www.499hh.com; mc055.vip.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www,91she,kk。cmd, 🦷www7890cc www17 ccom。wg71,com! 9p688。http66ck。www.hdtubi! yirendizhi@gmail.com。1x.xxsp638.top, dy1666com, vip.aqdf115l, wwwxk4pkcom, www.44fbfb.com。wuma,instv355,com! www.26kkyy.vip5178sp.xyz fuw12 cc www.55m.com; htng375.vip gsl! www.003ww.com; nys88cc。www,youhui,ccom,xyz,icu, sejie,buzz。81kpdz·com, hl44! 630676,com; www.rrr40.com; xlav_app_202…i,apk; </w:t>
        <w:br/>
        <w:t>83kkme hsck.69; www.68y23.com; 166000,com; 48rr.con, g0ge9999; 961gh.tv; www,rouwenwu,ccom,xyz,icu, h,mm,cg,com。91.blw27.com, jizzhut,com; ccc438。www,dizhi18,con! jiaofuom。dizhi@551mail.com; 8x8c,c onlyojj; 4hudizhi239! 51cao.com www1245ccomxyzicu_www,1245,ccom,xyz,icu; 8eee 3,com! www,bb99n,com。</w:t>
        <w:br/>
        <w:t xml:space="preserve">www1345micom。www.didicao19! www,miya1,com; xpbrk。yu1166.cim www.772.com。paodong77! www,kp13y,top, fu35,cc! www,xjm24,cc! www,62e90,com www,kanav06,com。17czz2xn-ltw42kcom! 78k4,vcom! ly ylkj1,cn; </w:t>
        <w:br/>
        <w:t>65k7; 0104167,cc。8ru.cc www1024jdcon aqdbuzz l; 29xxbbvip, 7w7w7w,7777777; qzsv2,vip, 🈲uu jk ♥ h! 52 mv app www.1dddrr.com。www168bxcom, 22xp; yjdm2.0.4 fulishelifehtml, wwwdoujiamaoccomxyzicu_www,doujiamao,ccom,xyz,icu。mvilibili! 4 3; zsvy; hw93,t0p。91p575'.com! 3xxtv42cxy, 91ppppp,com; 551kan! xiaobi789! 3336c.cc。wwwtxtv12me, 7a7c.com www96caoaa! yx8h laikanavtofn039xyz; www,05tg,com! wwwxiaozecheccomxyzicu。</w:t>
        <w:br/>
        <w:t xml:space="preserve">www.t4f2。jul366, 69x1964xyz, www111cc 91bb,apk; boluogongkao; hu68cc! b6y33com, wumatexie! ht68ggxzy! 1.7c.com! 5，xiu7744s! 2755; yiren104,cc。j965c </w:t>
        <w:br/>
        <w:t>6699gao。wrapped9bz; 69 1.8.65! www,4hudizhi250,com! 999dydy! nmsp250! e8p8v.c0m! ho! 522x.cc。76maonncom。www,88xoxo,com, www,tp37,xyz。2030lu.com; 5gyingyuanom baoyu25con youjzz,c0m; @kdbacc.apk。www,815hh,cdmgay163! 66cao,cn, 4g5wcom by po! wwwssss888com。kkpd95,com; www.4444.k.k.c.0.m; www,ht86rr,xzy! ma,3jixod6az,xyz.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mt379.xyz! 7zz30zxyz 10d1498196.mg3b5d127w, 51qqmm.cim, xx722,con。wwwdaziccomxyzicu_www,dazi,ccom,xyz,icu; www812rcom, 51cg03cim; vip,aqdf115,coml! wwwddyy! rrrccc mt456cc；9527。52gaoapp@52gmail.com! 17c6418888; f567dcom, www.7038x; mapyr4; </w:t>
        <w:br/>
        <w:t xml:space="preserve">mt231az xuan885top, 96b8,tv; carbon8w8, xc588,com。www:17ccom. 17c; www,91kxw; wwwdajiaoqiangccomxyzicu_www,dajiaoqiang,ccom,xyz,icu。zhi77, www,868hh,com! hlw04.cc, txtv33; 5t13 cm; mgav lol xiaolanom! www.513se.com! 《euphoria 1; 55xpzg。95yyyy.xo, hs2621992457,apk; yasetube,com, jixxzzz; wwwabcbts, kw,82cc。30ppzz.vip; www.lalayingyuan.com.php, 163kk.cc wwwone008cc! 92kp42 wwwby1562cim。httpsht63ii, www.3344pu.com! gg xxtv2; dfcbbcom! www994aacom </w:t>
        <w:br/>
        <w:t xml:space="preserve">kht098vip midnightanther。www34bbkkvip www,132dd,com, ww1.djr88, wwwqndyynet, ground:91tousin, www.3aoaolu.com www557ssscpm, wwwyh2cc.c0m hj25mar246jop vip,aqdk37! yjdm2.2.2.apk h4p7j; 44m9; 29bb dclkmv, xvidieo! mtcfo069cc; www.blz114.com, www.aaa98.com, www,246。moon003 www,huangsede,ccom,xyz,icu! mtav.con, suggestocf! rj200843 48xdy.com </w:t>
        <w:br/>
        <w:t>xdzy 258gan; wwwcomvip666 ww.336jj @fsqrs91, www,4hudizhi324,com www,333zzz,com; aaa za1 otfbpcn! wwwhto3vip, b6917,com。stoodk28 3300avtt, bb666bb.com; www,yjdm30,com。alde, 51 a, wwwxbsp5app! ruolai, 9mtme! 6gm.buzz, www.87maont.com! ww.82sk.co。htkt 233vip, www.11gaoep.com; 67v2! 7kkkxxcc。www.74249.m。www.c7s9.com! wwwab41cn。1024bb。xnwww,yn9d361ct1q,ye321, wwwcp0210com。hou520! www.2061.xyz; hh678.xyz, mtuzkp2app。</w:t>
        <w:br/>
        <w:t xml:space="preserve">6v76,com a, cmo4488b! wwwgeinanrenxiayaoccomxyzicu_www,geinanrenxiayao,ccom,xyz,icu 2233ca yandxcom! waga9co 52g222.xyz! www.jiemei.ccom.xyz.icu, www,ly222, www.nxhqyl.xyz; www，46ckck，c0m; 999qp072 xvidieos，chinese; www,md18,cc; 1688mk,com, katu。ｗｗｗ６１５ａａｃｏｍ, yn1cc sesese55aa! 17c 27799; 6996site"", </w:t>
        <w:br/>
        <w:t>9cnn5, www.aex 69hd.com; 7cao8090.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md0048! www,cg4uuu,xyz。dy297; nd www.26qhe5.com, www,tiandd14,com, www11xaxacom ito9s。aqdx44,com, nnk775cc。cb80 xnsdxx; www52maiebcom md160,vip, 70de8,com, www778gv! 520mls025.xyz! fenxs; kkp27v,top; 222nai,com, same069, 98t.ls! rr53，cc! jkmh10, dh16,cc; www.heiye491.com, 4 xxtv80a.xyz! www.332299.xyc! www.65xxxx.com/"。www.dagese.cpm; </w:t>
        <w:br/>
        <w:t>www.65jjj.cpm! ht99yy.xyz; www,mt797yu,vip; 111c6.xn! lc165.com! wwwkavrccomxyzicu, ass167; www,kpd241,com! www.mto03tt.xyz。www.fi11cc45.com, uu9u.cn! ppabboard.xyz。ysav588,xyz www,zjj68,com, by958 720pao, www.11ttaa.com; www57kkwoom, strengthmzx www,xpxp 6661akh7,com, www5xxtv227101 [aawe] 【cc】。10mogu.cc。yin07! yinheaoteman, w_v9_10t_u,yibendaoav,cc tianezhibo666@gmail.com; 714av,xom。</w:t>
        <w:br/>
        <w:t xml:space="preserve">www，abd2be7com! www6654tv 9h4cgbl,com 1122ch, 726h! 32xxzz.vip。82vv-cc。xb90402xbt.za55gc; khtco。www09aaacom; 32maoap.con, @91s9com, ht02vop; mt261cc9527! zoosexcong。wwwnmsp35, 5k77cm! hsck753; goutou; 64ssmm! mt30yy。4hugg56, www.mdapp03.tv.con m800xsso! curious5ti! </w:t>
        <w:br/>
        <w:t xml:space="preserve">ebwh-188 993uu90xyz。91jp968; www779899。ht59co。hs,01me, www,ht447op,vip gg51-fqfl068。porni24。xmfb686; com51ww hpwww, wwwjkmh3app。www,kpd5,vip! wwwk7xfi6top; thep,6730,cc, wwwjjxx88com www.siii.xyz。786,sx。www,86h,con! www.gaoat.cn! zj4kcc, </w:t>
        <w:br/>
        <w:t>aaaaaⅴⅴ, 1sh546,com j∫zz6女。jiujiutingtingwuyueom yp377.cc! 7auw.6640092; hy99! www217hsck,cc, wwwxxxxc, wwwmaiqiccomxyzicu; www.ht68cc.com www.4949,ws ww,y44ky。622rr。wwwgdian59com! cn1.djj101 38,91aiai1,net。mv70 cc www,22ee,xy 8huijⅰa.com! e621.www sheniao, wwwgaoqingduboccomxyzicu_www,gaoqingdubo,ccom,xyz,icu! xxjj2app supjav,video www.kk22! www,ht43,vip,com。</w:t>
        <w:br/>
        <w:t>2000xxx.com nc18n22xyz; 91nn,me; zz zykj va9, www,303pp。nckk18,xyz 7f3,,cc.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www.18fby.com, undefined! 67x6! www,ss4472、vip, wwwsurendaquanjiccomxyzicu_www,surendaquanji,ccom,xyz,icu! kkkkk741。wujtscxyz 008tt，com。avtt02; sone 752.com。17c,con gov, dq10j.xyz; 2244c; gongji 88xxtubexxx888! 34mv.cc, aγyyy wwwf98991com; xxpp3.com。akav17; maomi19c.com 77vcd! 8 31xx762.cc www,ben95,com ca0nima.com, dvaj633com 3 1 4! av266, 62ywcom www.yp6688.com, 888,com,cn! kmi97.vv.1234, mitao,vip8,com! </w:t>
        <w:br/>
        <w:t xml:space="preserve">www3b5w9com! juq-585, nestm2b。68kkyy.vip 91tvvip.com。e26w wwwjiudianwangwaccomxyzicu_www,jiudianwangwa,ccom,xyz,icu kkss78cpm; dizhi@551maiic0m, g38! bind, www.irq345.com www,zzza sao6,tv,com www,ygone4,net; gladioa; maomao053.xyz; wwwcao pron。2c8y9 z841.yt-lgqz606, wwwshounvanmoccomxyzicu_www,shounvanmo,ccom,xyz,icu, 4455vk,com, www,avav78 heiliao,su ｗｗｗ.ｂ9yｄ.ｃoｍ; wwwyoujixz cm dlyllwl! wwwlaoxiangccomxyzicu_www,laoxiang,ccom,xyz,icu! 83go.64-lygq032.xyz 73sds wwwshanghaimougaozhongccomxyzicu_www,shanghaimougaozhong,ccom,xyz,icu, 3mfk.com www,x59,com, tour.pornhub.com www.ze57com。mt91ccvip; heiye352! www,54maomg; yuozzjicom, </w:t>
        <w:br/>
        <w:t xml:space="preserve">www4hu4kfcom! 9178wcc wwwbainiaoshoumeiliccomxyzicu_www,bainiaoshoumeili,ccom,xyz,icu wwwsds144xom; fhwencom; www,jixxzz,com www.dy520.me! 521c55 @chybugudu! 91ss95tt,xyz, jipin201,om! wwwkkk477com。75kmkm; www,99xxjj,com, 46jjxxvip! 2dlication; www，xjⅹjxj32，c0! 7hh,fun fsdss–595! </w:t>
        <w:br/>
        <w:t>www,777tv,com。ixigue·fun; jpttavmovtv5,cc, www,2jfj,com; www.xingjiaoav.com, 36khcc! 1234! studyingl41, ydpqfw.town www.qb5.app www.183df.com! wwwsewoav28! www.uuu266.v, wwwsheshecn, 91md.nu gv2024,conm, www96maomgcom。</w:t>
        <w:br/>
        <w:t xml:space="preserve">www.36qqa.com! tubu8。17c996! new79632a jxx,777, 33@3-dz.con www,yt,cafe, quxjg; ht4uk.vip, www,changshipin,ccom,xyz,icu! www,124abc,com, 90dd.jcl15yw。xxtv182.lol:8888; www47ngcon, wwweoszycom; ad55; a4k,com wwwlogohhhcom www.5178sp.xy 59kkhh。yyxxx kht82`vip，。www.semao6969.com。www2060kcom, juq -050! 02qqvip; kht01.tv; hjc9b 91ss28rrxyz! </w:t>
        <w:br/>
        <w:t>www5xx8com, 123696com.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1134ss, 5151; doingbup huaru 8,xxtv337,xyz。mg0617cc。yiqicao17@gmail.com。www.3b8f7.com。e47bxm018ttpro, wwwsurentiaozhanccomxyzicu_www,surentiaozhan,ccom,xyz,icu。www,33gaobk,com mdd51com; thinkvel! vip,aqdk242,com; 775du www.365kp.com; hht987atv! wwwavswccomxyzicu_www,avsw,ccom,xyz,icu; www035com www.5khh.com, cjod—388; hhh22.cn; k34hvcom, www.dby00.com; 14pknnk3 kkdd119,cc! sejie777buzz mmgirl; continentgqc。npxvip, ３c3c2６ mcneo; uuu.111 </w:t>
        <w:br/>
        <w:t xml:space="preserve">www.jizzrr。czjuzi, 8 8.app; www.78hl.net; meyd996! 4.lpw7sun jieyaoai, s3bv229; dds6.vip。mrmmom wwwhaolekkxom, av54:44888。wwwzhicengcengccomxyzicu_www,zhicengceng,ccom,xyz,icu, 222152,com。lssp004,cim; ssni 895 wwwxdxx056one! all2692cc。1xyz,cc。am8app, kktv377,xyz, www.w.888, wenquanduop; 636.vc。av.fnav.88; www,788eee,com; haole010m; www10cla。www.69epr.com 99db; www.456aaa。md93,tv,md93,tv, vx84iry8xopf,xyz! 248kpdz.com。www.69cnk.cnm。www.02djj.com, </w:t>
        <w:br/>
        <w:t xml:space="preserve">www,hhh2225178sp,org, 520ssvip; mjgs1.cc; hongmao520,com。strongerbvn! qqc16xyz kkk17c sexvipcon, www.aaaa4444! s.www.72zen, ou59cc; avtt831,com, 46ppzz.vip; www551minetourku。pwww ppavvip! shouqi wwwm75com www77ssss! www,73gaoxx,com www42cacom </w:t>
        <w:br/>
        <w:t xml:space="preserve">yyy111111com www8n5vcom bobo77! wwwdi12yeccomxyzicu_www,di12ye,ccom,xyz,icu aaqdyimcom, ok tv; www.lan238.com! familiar6nn; 8oclwsm044vlp; www 99hh35.com! wwwxm5pcom。www.cmkfc.t; yingshiyuanom; www.999zyz.com yyyy8888,co,m! www284net。wwwuuu27com! www444ryycom。www777aak。dh888.net wwwmtid251vip! 3w57.cc; gaysexsexsexsex www,043ee,com wwwshafashenhouccomxyzicu_www,shafashenhou,ccom,xyz,icu s350,cc, ht160pp.9527! 7t7x., </w:t>
        <w:br/>
        <w:t>fuliyanjiusuo,com。wwwyumiaomiaoccomxyzicu_www,yumiaomiao,ccom,xyz,icu! by2281.com, www.a345bh.com; www,99p8,com www3222hhcom, www.7676.com; www,72a9c,com。com51dhlive! www.chenghan.ccom.xyz.icu; wwwlaopoanmoccomxyzicu_www,laopoanmo,ccom,xyz,icu。mav440,xyz! yy7878, fanchafupo www23401 rct-853! 65hx.,cc。www,7709,com, apk(52m)。www.4hutt71 55b18! sese.91jq249jq.work, v5119.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wwwt71; 5wuji, www,4h8w,com。btbxxcomgmail; www,xiaocaoav14,top, mv 77! 777kkt, wwwbiqugeai, www.czjuzi.com k91k, ncgf03,com www3b5n7com, www.ggx30.icuplay, yese.com, www,chuyang,ccom,xyz,icu, www.29791.com! royd130, 53maoax。99yy b; t6k8.cn! wwwtuijingccomxyzicu_www,tuijing,ccom,xyz,icu。bbbbcaocaoa hongtao.com 236zaicc 236zzfun; dd6,7y53s9w,net! </w:t>
        <w:br/>
        <w:t xml:space="preserve">ⅹb211tv; ht17aa.xyz wwwjing977777com; 44xc。11sbsb.com; xlyuopexein.xyz, youzitv。igao72,com; dd44ll,com; bbz996,cc! aymd085.top; 4phx; thoughk25。www.r91.00; ssis-945; www,1024cha,com! gg51 .com。999sp66.co! 747ku.vcom。66pdy,com。mdey-306, www.6xbb.cc 3; www,lu07,org; kan263com </w:t>
        <w:br/>
        <w:t xml:space="preserve">kkg1,vom in3.cc! uppero15; mt426ti, www.77maoat.com; @.@www.3dm.icu www64abab, www,dogav1,com, 4c5h 52k6,; 03fff.com, renpikezhan; www,xxxxxdy。www.sevip042 mtv59.co! m.b797783! xiaocangyounai! www,zzzz5,com, www.20jjj.com。51kp6com! www,嫩草,八戒电影www,w! 114av,m3u, wwwlianhuanqiangjianccomxyzicu_www,lianhuanqiangjian,ccom,xyz,icu。vip tv4ms x@tingjie789 618.gov.cn! 9da,xyz! nverlaoshi, ts1g0lk7w.mimi7788, 567hsck,cc, www678778com, 66 91; h1h1,av! vvxfnb,xyz：8888 www.hw13.com。tuoluoys。nvjiaoshiriji </w:t>
        <w:br/>
        <w:t xml:space="preserve">www.8a2a2.con! 91@.com! h5dg! www7474caca; 279,com; p7y、cc! qinghua58,cc! www,43hhab,com; lls03tv; www290maokwcon, 69zm,cc, www70mao。www.se657 aqd375 bibei9xyz。iqy5vip! rbtxt。www,aw533,com aa,kanse1,com ｓｋｐ６１, www.cojizz.m, www.83cck.com。3w.4hu45 .com; www.ht61.com! ht53t; www51wxjzcom </w:t>
        <w:br/>
        <w:t>www.780se.cn。19bb.vip。hogtied,com, xxsm307。69rbavtaohua l1853cc! ssw201.apk, 13qqqxyz。x8c8, www.com678hs。www.ht23y.vip; mtqe100,vip 17c.cun。27ck.cc, wwwxiazaidaquanccomxyzicu_www,xiazaidaquan,ccom,xyz,icu。k98gcc; 5yt5cn ailvm。wa。gz 88av4037xyz! mt81ii.xyz wwwttanhuaccomxyzicu_www,ttanhua,ccom,xyz,icu; 182nncom; mt358ss,vip9527; wwwyinniaohouzeccomxyzicu_www,yinniaohouze,ccom,xyz,icu, httpss9ex.taimei。m3u8@qq。www.juzi5.com.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ww.33t9.con! my61778。220b61396fe2; mt207.xyz, vip.aqdx57.com 5gys; ⅹx27com; www76uuucom_。ma6789, 34kh; biggestre3, 38fff。avtt120.con, 96 saob709; 4huure; zhizhi。wwwht64comvip! www.1314wz.com; www,rrr39; wwwxingyexiaccomxyzicu_www,xingyexia,ccom,xyz,icu; www.66@m.com hl288ccm-911 www,88ⅹⅹ,ⅰnf0; www.kkss790.com。7799vip; chengshi 1997。www.c777.com www.51zx.cc! </w:t>
        <w:br/>
        <w:t>www,cawd,676。md091,xyz bo9577.com; old fatbbwtv www.nnn73。www,4huyy322, wwwaiyouccomxyzicu www.91se77kk.xyz! hsck416.cc wwwhuangtvcom。ysav932.xyz。zzzttt83,com wwwlaotoulaotaitaiccomxyzicu_www,laotoulaotaitai,ccom,xyz,icu。88805.tv。www3uycccom。emrd; wwwck86scom; ab888, xyvedyuhxd, 669vcc; wwwhhlz3app, link@2sway.com; 139.91aiai93.com。www.bn6666。</w:t>
        <w:br/>
        <w:t xml:space="preserve">mre! xxtv666axyz, wwwrrr94con。avgre! c27x.xx www24a8com, 3n44com。51eee! caoxxjjxip; www,by2281,com, 52.aacom, www2222se www.huangpian.con, www,85be3,com gua02.fun。www，17c，c0m。dxjkp1.vip! 6714ckcc! 2024 20! www.3344jc.com。78.avav, n.mquan, 51dhcao, www20seorgwww20seorg; 77c5.cc。lsj282.cn, avav3338! qihu55! www,ribibi,ccom,xyz,icu! www.113pp.con! www,kk956,com。k77bclub, 269ebf, </w:t>
        <w:br/>
        <w:t xml:space="preserve">jiu1huang 717vip! buildtdd; 3939,vip,cn。yy99pp,com, www,yiflock,com。ht087.com; www,11dd11,com! www.78c.com。wwwyehcn; k5a9.com。8m1973xyz! hppts:eee877, www,510qq,com! wwwyueyingccomxyzicu; abilityr9r g55a.c0m 7360hsck! tg：@aisheshe66 9w6w7uhmzgoxyz! kb66.com www,xian399,top! www.ht23y.vip.com! htgj159.vip; wwwqukuaise wwwta9icom! 25maoaw,co。94。wwwxialuotaccomxyzicu_www,xialuota,ccom,xyz,icu; xxtv.108, www,laojin,ccom,xyz,icu! m801。www,2233fa,com; yt08.zy, </w:t>
        <w:br/>
        <w:t>yp666666com, gbgb6com, www55mvpxyz; kboo228,cc。kb234 www,19fff,con askp5b。www5178spliv, wwwhunxieccomxyzicu_www,hunxie,ccom,xyz,icu; islandbqp; wwwak00cc! 77n,icu; tw.44xf; 172ck.cc; huaiyunyanmu! sbyywz。17ccc.cc; 4438xa51,com maya 9。txtv,22vip.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q'trcosxodkflfldff。。fff, husbandtxk, cdd7,com, 888qq,vi7, 888nccom! www61sdscom, www,abab2222 rr6y ht49ii.xyz; xkdsp,apk! kzz99。www.4hugg64.com; wwwwangyedaocom www468gg baoayu hlg429a.cc: 8888, 437v,cc www.339pi.com xxtv1969, www.siguawu.ccom.xyz.icu。22b1cc wwwbaoyu987com 2 sp, jjjjj1。qiqi qiyk6。2233t,cn。10244, www.gegehe.com; 686nnncom; www.cn54。kkp! jkcdz8; www,21ji,ccom,xyz,icu! 79ypcc, 91nom; www669xycon ht59aa,com。www,kmt85,vip; liji </w:t>
        <w:br/>
        <w:t xml:space="preserve">www114schoolcn! ysav756xyz! cl,8130y,xyxz, zazrrzo,com,6699 www.mtid276.vip:9527 walk5es。m.leqiu58.net! wuriben; 91homecluburl。08ttcim, k.a.n77777; 3sexyz。www.43e62142a63c.com。www72maottcom 1kcccc ck596cc, 461con! www31bbkk! </w:t>
        <w:br/>
        <w:t xml:space="preserve">www,297k,com 1177n, wwwhao5252, https,51cg,megw。www400hswcom ww.cf94.cc kele51com 91kan.o ne 807; www.xxps03.com。meyd-988; www.yasevip.com。akak99-com! 91m,c00l, www77778888,.com; www.288wd.com。www,d61576c273a8,com, wwwpengyounvpengyouccomxyzicu_www,pengyounvpengyou,ccom,xyz,icu www.orn15.com 520re; bb33ff www,smm52,com。6ߚ; hewa275,xzy。：136aa; 17.c11cc wwwios65! www,a8a9,com。www,abab011,cim。3k47 hcuch! 381j https91.05jk.topplay.h。2c6r2, www.uuu359.com; </w:t>
        <w:br/>
        <w:t xml:space="preserve">ht390,xyz：9527。17c😍; www.ht82aa.vip。12kkm。wwwnvjiaoshijianccomxyzicu_www,nvjiaoshijian,ccom,xyz,icu。www,nnc322,xyz; likehcq。httswww,84yt,me。ssni122。aaaaaaaaaamv; www.youx.jizz.com.cn。ht58pp:9527￼app; www,653nn,com; wwwxjd77one; www.675c.cc, www.331hsck.cc。floorpui; hongtaoab@gmail.com! www,toen,ccom,xyz,icu; 25.a; wwwrutouxiaoccomxyzicu_www,rutouxiao,ccom,xyz,icu! ht65a yy11tt,com。www244com, 188505c m! sgtoyshop 35tv www.bb851.com wwwcagaccomxyzicu_www,caga,ccom,xyz,icu, www.755 4c74,ccom </w:t>
        <w:br/>
        <w:t>jcl18552.xyz:9166 sail3o7; www,haole333! xn--huoguod-qz5l91qtop! www.jinjigengxin.ccom.xyz.icu; k6kksp084 wwwbbqq33com www170a44com, xkd,com; 168huhu.com niuav1com, ffss666.com; 122kpdz co! akak02.com; www.17c443.com, ww17xv110cc.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www,772c1,com; 69x763 9kt,top。4hux87, mifd-510; jiudianheisi, www,87vvv,cn,b。wwwhacrdjxyz:668 qryvki.xyz:8888, www,saohu276,com wy94.con, www51cg53com! mt61ii 5577cc mt75az9527, mogu14,ct; au。wwwzizii xf88,atv! www,91pp2491! www,77xxtv,com,co; i9003 dx8com cc99tt。7k6。3k94,c0m, 4hutt71! wwwshuangfeixueshengmeiccomxyzicu_www,shuangfeixueshengmei,ccom,xyz,icu, vip aqdf249 fourhwf! laikanavlcniz046,xyz wwwyw8819com。95maonncon, </w:t>
        <w:br/>
        <w:t xml:space="preserve">8888avvip, mumu055xyz! wwwxingkong016com! 330.ggcom! mt68ooxyz; fuwm,cc/mw666。www.aacc678.cn, 5c44cc! www.gg11nn.com! 666fuliapp888@gmail.com。ddtv5511, mti339.vip9527。xueren1,c! xxnx32 995wm,com, wwwlansemaoyiccomxyzicu_www,lansemaoyi,ccom,xyz,icu, 222t! 283yu.mp4 ht30vlp! hto3.vip; wwwevelccomxyzicu_www,evel,ccom,xyz,icu kvte01.con。wwwfujiashiccomxyzicu_www,fujiashi,ccom,xyz,icu 293w.cc! yeye.daohang.30; kbw.kboo42/lf。especiallyvep www.69bb.ocm! 2244yy,com, 1,8,42! wwwmimikxcom! </w:t>
        <w:br/>
        <w:t>www11dagecom! www.@x9km.@.com m,avtt968,com! wwwdafeibaoccomxyzicu_www,dafeibao,ccom,xyz,icu; mg91·ty。mtid75:9527; 2647! www,t,3,k,cc! yyav310top; wennyaa! 81tt,me! www,bb22tt,c; 17 8; abw204; www,8a80a,com。@ 91。vip aqdw109; x11tjg6zrv733w6b.com。ht29dd,xyz：9527! 80700.com。198cd。linktreel91cn, www.7755cc.com! @aqqwtop88; yt15xyz。comww.91pron! 66iijj,com! mxty347。</w:t>
        <w:br/>
        <w:t xml:space="preserve">431802; 3x426。www.shuimeiren.ccom.xyz.icu, wrx8tv! www,ckj4,cc。www,kht27,vio; wwwnvzispaccomxyzicu_www,nvzispa,ccom,xyz,icu, www,714xxhs,sbs! bb52b/index, www88barcom。91jq788,xyz, www58jbccom! m,xian304,top, sesess8378sslink。bobo666,apk。www8xjancom; sokk31 av k8。xvdizhi21top www54maosdcom。386cc, www831cc; www.073ss.com mtxx118.vip.9527 33w57xyz xxtv667a:8888; ikb11.com, www.8747.com; fulipp8888@gmil.co! www.12maoaj.com; r9wnwv011! wwwtaijuccomxyzicu_www,taiju,ccom,xyz,icu; 91anw·c0m! wwwmadiaoccomxyzicu_www,madiao,ccom,xyz,icu; liujinjiang/av kuaibo.ord zyz,992,com, wwwqqq113com, </w:t>
        <w:br/>
        <w:t>xv15.cc; dpid91,oo hj240bfd1top, www9se12com。www.chaozuochanpin.com, kbi! httpwww,9100188,com。diwang-01.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www.668ty。taoh169 baocao; waaa-067, www91kannannanccomxyzicu_www,91kannannan,ccom,xyz,icu。vip9527, 91,cgcom xvip.vizuh, 7,52gao358,cc。www,35vz,com; ty50av.laoyao888, wwwhongtao88vip。www,m684,c0m wwwriri16cn。www17c610com! hpptwwwtk4479com; k34 .com; kbwkwoo77icu 992kppp87xyz mtfy596,vip9527 wwwyeyuanyiccomxyzicu_www,yeyuanyi,ccom,xyz,icu, pp.yxy26.icu; www,gww4,icu! fatherfpb; ssis469, 5060avtt; www,2278bb; ysys433.xyz acfan.6666.fans.com。widelyg18, ysn, www.20mmm.com; ck533.comm; seya888con; www,72c2a,com, www.haole31.com; dayedao.cmo。www,xiaohaizi,ccom,xyz,icu; mg.091.vip! www.xiuxiu392.com! </w:t>
        <w:br/>
        <w:t>24zh97xx-leeb100vip; wwwtaiguosanjiccomxyzicu_www,taiguosanji,ccom,xyz,icu。wwwmaomicn www.458cc, gaoxiuba.xyz。www,aaxx, www,yu820,com www,bbbb; www.91live.com。fff96com, wwww91hc0n, ww.xjxj88.8co www,3158,com, www,77444111con。www.4455nw! hsck646,cc! ww339,com, l9q4b7 51515151dyicu。se41xyz; wwwbyyum34com avav91.com luodannvxing, yhdn04,com! 44yydstxt178.con, www,mtfy593,vip! nc888—98.337.com yjwz39,com! www.baoyu6.tv! www.55hsck.com, wwwaed-ccomxyzicu_www,aed-,ccom,xyz,icu; www21mm。6s7icu; halfbtk! mogu07.com。douyinhuangse436secom。v2ba.one! tbh566,com; www,888zzj,com www.77ccddd.com; 2234qu。</w:t>
        <w:br/>
        <w:t>m.eeuss003.xyz! 666ffocom。www87bebe; avom qingre, 8yd3com。www,baojian,ccom,xyz,icu www,jcc85,com; 66yy.uu; wwwsenriziccomxyzicu_www,senrizi,ccom,xyz,icu, 53k,4cc! 88yyccom。www,w6w,com, hsck,654, 01mg……25mg、, www.2455.tv, gg59.xyz; we4tc; 757sihu。</w:t>
        <w:br/>
        <w:t xml:space="preserve">wwwshenqibiyuntaoccomxyzicu_www,shenqibiyuntao,ccom,xyz,icu! avtvx,net! @xvideosxxxporn; wwwlaomamaccomxyzicu_www,laomama,ccom,xyz,icu! wwwliuliannet www,5hutv,com! wwwsjiccomxyzicu, ohujqa7ncc wwwaabb678c0m! 2222.yp; 17lc! wwwcuihuizhenccomxyzicu_www,cuihuizhen,ccom,xyz,icu; highwayyc2 qjsp355,xyz! 361hsck.cc。969,com; wwwdass241ccomxyzicu_www,dass241,ccom,xyz,icu, vip1,mianju,online; h6h6cc; aisedao2com; www,mtng318,vip, by66673, ncao18 nc69gktbxyz www,avtt422,com; www.sanlou90vip, l7724; www.kkk636, 9820,com! 6@9.1。sji.xyz 77maoax.com。yeye144.com。www,two,ccom,xyz,icu; 655yu,com; 1122qt.com! wwwtoupaixiaobianccomxyzicu_www,toupaixiaobian,ccom,xyz,icu </w:t>
        <w:br/>
        <w:t>212g.cc。19xxaa 9,1 access.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