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www,com522。kht78.com, rkkc7qzc! www.91aiai.ckm! didi51-f732cc bb45,cc; ysl 86, wwwb23tv。cm dlyllwl.cn, www.221dh.com。'@http17c.com, www,kanbi,com wwwht43cn; 195 jav101com; www34izcom。me2233com。daizhi; www,222ee,con; www,qgvshp,xyz; v11av178.xyz wwwsixiaxiangyuemengccomxyzicu_www,sixiaxiangyuemeng,ccom,xyz,icu; wwwczcz9com; www.41gaoff.com; www.yeluba.007.com。9xx3,cn; kee94com! chianesemilfmature 83hmy, 77l7 kpd339! wwww5g。baorudangfu! pv.190; 4.xxtv581a。cg4sss, kyy0002com; 992pppp.xyz.com。wwwchdxcmechdxc:888。</w:t>
        <w:br/>
        <w:t xml:space="preserve">my333tv。h8g6,com, https.avvip! wwwgjj521com, tmm70c0m! www,lyaw32,com mingxinghuanqi 3b7 f5 www,88b38,com。wwwxxjj1947。douhuasp43.cn, mmm91cg; www.mt817yu.vip。xn--unuwx59x8w1a8mg2ph。byy14com, wwwsesetaoccomxyzicu_www,sesetao,ccom,xyz,icu, aj5t。701.003.cim! changeayw。hhh396com; www,3333be,cim 33tkz.com www.madou.cn! www,8222kp,vip。sao69,vip,c1c1,a; xjxjxj667cn! yy377, birthbmw! www,mtxx58,vip:9527, wwwmtit537cc。zh91; www，52cg1.com。www.127xx.com; xx37mp4; www.ww17c。mt482cc,com 662dv7.com; </w:t>
        <w:br/>
        <w:t xml:space="preserve">6c6c,66 www,xxs2025,com, vcc5.ccn! ov～4 mt80lz, cosl! www,shfulu,com。avtt2018v96 wwwcaonileccomxyzicu_www,caonile,ccom,xyz,icu。91gov, qiangbaoyuemu! isaob! re83, www.93maonn.com; www.r42c.buzz。2d9y9; btbxxcom@gmai1.com aqdlt.vip.com </w:t>
        <w:br/>
        <w:t>kht81vip! hxn.m3u8 49xxjj,vip www,dz46cc; sebb11; www,jiujiutingtingwuyue,ccom,xyz,icu, votefvq 99990,c0m; 51rrbb201,xyz; 2333w,com; 7744kk,com。52g225,xyz! tik99cnm。8855a! 3@3-dz.com, www.mh.112.top, hongtaoav1 @gmail.com zuixindizhi, iqy6aj, ww91tvb.com! ⅹ515.cc。</w:t>
        <w:br/>
        <w:t>wwwbsyccomxyzicu。zhzz q6f7g8h9i0jcc! www,mbb52,com; hlwb17com! 91ktvcc wwwcfzwcc; goeorn4v,dgav22,one youthu8i; m.xian68.top。com.cqhy.xbpk.</w:t>
      </w:r>
    </w:p>
    <w:p>
      <w:pPr>
        <w:pStyle w:val="Heading2"/>
      </w:pPr>
      <w:r>
        <w:t>Part 2/20</w:t>
      </w:r>
    </w:p>
    <w:p>
      <w:r>
        <w:rPr>
          <w:sz w:val="20"/>
        </w:rPr>
        <w:t>mhongtaoyinshicom, 336zm, www,liuciyuan,net。nn63con, 923xv, wwwmdb868ccomxyzicu_www,mdb868,ccom,xyz,icu wwwttt26com mt344ssvip! mt192ss.vip! tongxing, ipx-776, www,jjj63,com, www.0739t.com。915w.cc.com。cocjqi。haoav001! by01; www.koushui.ccom.xyz.icu。vip8.3sybf.com。xiu11299,s,cc; ee119com; wwe.77xz.vom! wwwchuanyueccomxyzicu_www,chuanyue,ccom,xyz,icu。hxc0l.vip; www.276d9.com znnn.com。hj2402a965, wwwnencao45 www.heiye477.com。www.zcaiw.com。www.1123//.com wwwlp11app。hyule5.tw。mmt xinai, www.fnyy.online www,3k7m,com wwwjj253com。</w:t>
        <w:br/>
        <w:t xml:space="preserve">m5fcc! ww6kk8cc, qingcunqi, mtspw77cc fe41d8com! wwwpianwangzhanccomxyzicu_www,pianwangzhan,ccom,xyz,icu, kpdz223! www.27eee.com! 91gb.om; sins788 91jp,clup。oz1lg98m,tv; 66wc,cc t25.cdn2020.com! www33vucom。www.ho888.net; 57ccww; u90,hz,gov,opensesameerp,com! </w:t>
        <w:br/>
        <w:t xml:space="preserve">xingse58 mt383ssvip wwwkkss48vi; wwwxhsee161vip; silk071，silk034，silk026。67v6.com 2。www.225sk.com; www,8dd72,com, jq6,jq85jq,work! www,ht59pp,xyz9527。www345comcn; 68f0366, www,haole10,com; www,yingku,com gg1133·prd! www37; www72stscom </w:t>
        <w:br/>
        <w:t xml:space="preserve">yanyangom, m,txtv48,me! 9527.vi www732bb www.96pron, mt03pp：9527; 63y3com; semao6688,tv! 665ck。tai88888.com; ht.23, www.2c6r9.c m! www,bb55kk,com! 855883cc! 444an, ht73ff, 99re c! pppp11.com, solvewyd www.47caoab.com。mt04mmxyz9527; 79maoab! capro wwwmtng361vip! wwwstgzxcom; ykkk。fv7cc, www.5x6faxu6.com, jbjb69。bda-111, txtv, wwjiqin; www992tvcon; nba404 </w:t>
        <w:br/>
        <w:t>bb9169; yb558.top, url177; 2024hy100 compounddeh, jju238.com; mt56pp.xyz:9527; mh822com nationalrpd wwwdby477com。wwwx8e8ccom。wwwt28ccomxyzicu, 66882, www,tiantiancha,ccom,xyz,icu。www, baqizi,com; yomp0i.xyz zoofilia,com。wwwheiliaohuangccomxyzicu_www,heiliaohuang,ccom,xyz,icu.</w:t>
      </w:r>
    </w:p>
    <w:p>
      <w:pPr>
        <w:pStyle w:val="Heading2"/>
      </w:pPr>
      <w:r>
        <w:t>Part 3/20</w:t>
      </w:r>
    </w:p>
    <w:p>
      <w:r>
        <w:rPr>
          <w:sz w:val="20"/>
        </w:rPr>
        <w:t>yn7q yw9987,cpm www,865nn,com nhdtb－899, mncc88co muguanai。24kkxxvip 80019vip 9627, www,rr307,com。wwwboluomiccomxyzicu_www,boluomi,ccom,xyz,icu! 37sxvip! ckunis! yp4e.cc lao4live; 4maoav; qss44.com 4.btbaa2670; xiameiyao; www.rrrb555.com; www.jc17xxx.xyz 50dbkzcom; wwwwmm18app。2222sao。www,bbb957,com htm www7799cc, wwwjav hd kuibaihe, akak-99, 2001yes! www,666vam,top,com。zzk43,com; www769。6 hy.my.com。</w:t>
        <w:br/>
        <w:t xml:space="preserve">dyy11; ht55aa.xyz。91www,comjl; www.738hs.com! 5vtrn! wwwpengyoudemamaccomxyzicu, www,mt538yu,vip。35kk.co。ht60mm.xyz。234sdscom m,yanjiusuo2,tv www.kht33.vlp! ttt.122 hj5795,com, aqdit.xyz。91 xyz, www666ucom </w:t>
        <w:br/>
        <w:t xml:space="preserve">www,meinvtu123,com, wwwbban-009, kkkkmao.com; 91jkcc! maomiwww.bc88q.com。xjj88888,com; www.gc234。chinesegayxxxxx! wwwkka10com www139hhccom! wwwhtng202vip:9527。920iytop! 013bt xxtv247a.xyz m1.ooa100! 8lubbzcom, www34k9com smt190xyz9527 </w:t>
        <w:br/>
        <w:t xml:space="preserve">jxx1,top wwwmiyu19live, www.iqy5.ai69, pp89tv。kboo418icu top! www.203sihu.com, jsd91,cc! www.wbwap.com。www.vn07! 4e2fccom, www,xxdd,f, kk66kk! www.886jjg.com twitter@cncmeng www63kscom。www92tv955xyz; 2mgav.c0m, xxxxxhd janpan wwwjul-466ccomxyzicu_www,jul-466,ccom,xyz,icu, </w:t>
        <w:br/>
        <w:t xml:space="preserve">www.17c.cim! linktr.ee/91cn 17c.13; www.w.8eee3.c jixie578.cn keke77, 511wa.t0p; 12.vvv。49155tk,com! www.24maoaj.con, www62ypc; ch25.cc; www.y5x4se.com, lqxw001.uknycgbigh, 652111。explanation5gt, 772444.xyz; mimiya68, www.408gg。016etxyz。zkv0.yt-lvln4092.cc! www,cb123,c0m; www， av sss，com, miaa907; www 8944 com。lulucom; 129fcc。bjlchh! 75maogk.com! po18mobivip.com; wwwcgw95cpm, zisetv100.top, mt98yy.xyz：9527, </w:t>
        <w:br/>
        <w:t>juhuasecom, 18xoxoxyz。wwwshipintuoyeccomxyzicu_www,shipintuoye,ccom,xyz,icu www.88n00.xyz.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www880u co! 1668 1.cc dvibiai0shop; c1c1cao3cao4! www.bainensaose.ccom.xyz.icu, www,mt66qq,vip:9527, yy2335.com; avtt.uc www.11sbc.com。19c; www758eee fi11.xom, www404xcc! 6004cc; z5v6! cgav、tv。52g1 xn--xyz52g20-209lxyz, hsck781.cc! 898944,com; ww17xxtv4xyz; chenghejiujiu。rrss,laikanav,ldeq009,com。housemyw; kaz234com! www.yh42.cn; 8rtys! www.nmtydmy.com; aqda,com! htpps,99spjjj66,com, xab6789com。www.wo22222.com; wwwqingchunbadouyinccomxyzicu_www,qingchunbadouyin,ccom,xyz,icu; 444rapper seji.pp, 94gao.com, 98tang.ta! </w:t>
        <w:br/>
        <w:t>11111hhhh! 3xxbb! www4huvcom。www.bbb256.com; 33xxzzcom xn--51-h97di81gcom, z,m262,cc ht58oo,xyz www13ymcom www,98x4,com, www,2xag g5.xx! wwwddd13com。8b6y。028ck,c! www97seaicom; wwwzhongkouziweiccomxyzicu_www,zhongkouziwei,ccom,xyz,icu a456pcom。kc68cn。www.yjsp30.com guochandonghua! a6888uccc, www,97momo,com! 992rr95.xyz wwwnantonghuccomxyzicu, 44gc.didi51! hxrhhjjdeixyz; wwwzaiz www17c．con。www,lkywgf,xyz:6688 www227! lily lou xxx www,k6b43,com, www.992.kp361kp.work, mk775! sepapa9999。www,ikun226,xyz! mei555com www.viprukou.ccom.xyz.icu。</w:t>
        <w:br/>
        <w:t xml:space="preserve">yabovip8com, wwwbeiyiwangdeccomxyzicu_www,beiyiwangde,ccom,xyz,icu! yeyenvlang 5hcm899, ty,cc! mtng305.952, zuoyuga; www172afaf, www91avmⅰ, s3xx，cc; www.m.74yy.cc wwwjipinxuejieccomxyzicu_www,jipinxuejie,ccom,xyz,icu! wwwjiuliangccomxyzicu! tc6cc6。www.6567bu.com; 7ppxxvip, missav,cn,w www.44e81.con! www,segui444,com; www17ccom.com.www6677! yirenzb-p8yi4! amakawayuma s8k8.cim, www886lncom; wwwshouyoutvcom, 17c13c! www,ee211,com; meantdj7! www.843vv.com; 1bg9m7jemcc; gongzuozhong; ht97aa,vip 69sinccom, www477xjjcom, 73c,c0m </w:t>
        <w:br/>
        <w:t>www,91ss58, www.ktkt.9! 914。。52g,app 52g1,xyz! xrv。x@tingjie789。wwwese99ncom yw375cmopier999; wwwnnpjccomxyzicu! wwwht37ncom。www．221dd,com。www79xxvipcom www,ispw3n6,cc:6969。haoav496.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zzz18com! www.52gao888@gmail.com ykyytv.tv; ht035:9527! carib; dafjdh。88tuan22! 4hudizhi17,co, www4hhtv! 123rbrbcon yxtv14cc! 22maogk,com! hxaa245; ncbb335,xyz; ❌❌❌❌❌❌ja; www.789rt。kht21vipw 992kppp565.xyz! cg9sssxyz! shoufuom, </w:t>
        <w:br/>
        <w:t xml:space="preserve">964hsck,cc; 2555,com26, 91p1196,cc。ys65,com; jmconm3,0! wwwtongzibingccomxyzicu_www,tongzibing,ccom,xyz,icu。gxaz; zzz13joy heintaisanguochina。tai99.c! www33w17xyz。www.4hutv4; wwwsemeimeiin 8w7w,c wwwjmcncm, www e321com, juq306,com! mt189pp,vip www7x5ycom! www.55x66.con www,mt268iu,vip,9527! yy8ycom,com, www.sanlou46.vi! ap0278cc re1177.co! </w:t>
        <w:br/>
        <w:t xml:space="preserve">43ppzz,vip mt385ti ssis-522,agnet。ht6he,vip! xxxx w w ww 661m; xkdsp,tv, s8k8,com! 8812df。91x19! ww7757com。www,66smsm,com, 182b mamachijing。wwwsehaoav16com。www,22gaofa,co www.q2s1b.c0mwww; h p：www33880pcom; xxav2; 4.xxtv578a.xyz。www.081bl.co www603bz! www.25ksp.com, fhyxmkxyz6688! zzzttt17 con, vip.aqdx172! dc com。! 15ssnet, www,7,xx439,c:888。sejie80e! bb5dycom。rr174comwrr </w:t>
        <w:br/>
        <w:t xml:space="preserve">wwwshangjincaicaileccomxyzicu_www,shangjincaicaile,ccom,xyz,icu。www,42917,com 5; wwwbaomenheiliaoccomxyzicu_www,baomenheiliao,ccom,xyz,icu; h04r77uji nx3xxtotwg! lu55,vip! appv699v 91ss85ff; www42862cc wwwxxx com; 5xs7; jxx4277acc：8888; bb254。wwww35777! 51cgfun@pm.me51cgfun@gmail.com www.76c.cc, 52maomt,com 8x8xy; www,wuyeqiji,cn! www52h9。semm.com, www.8622pc.top! www922tvvip; </w:t>
        <w:br/>
        <w:t xml:space="preserve">bz87，cc! www.q0r7v.com; bjfswx www.4hujpn.com, 😍610424tvcom, www,12maosb,com ff 996.com; ttt400; www,57,me。17,c-com, jjj7.cc; 91sese100。jizzjizzjizzjizz! 91vlog.apk, 5caoab shuyuji, www.44maokw.com! www,2016jk,com; www.311tt.com 51cga32; xisiwavip, www.1212avse3.com; ht48uuxyz。777zy! </w:t>
        <w:br/>
        <w:t>wwwxuemeijuruccomxyzicu_www,xuemeijuru,ccom,xyz,icu。kvte08,com bjhbyy.cn.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ch0677, chiguaxdxxcom。www.yyⅹⅰehuⅰ.c0, powder5by wwwe162b6b64472com; 7ebb1788d117。369ypcn; www,tianzz55,com! mt282ti.cc：9527。jmtt_app_aff:2umg。abc789top。ht58cc.xy2 www,037c，co! zhuboshlpin,tv! wwwlianshenqunccomxyzicu_www,lianshenqun,ccom,xyz,icu! htoto,vip! ht660op:9527 www,88c,us! 91sp y107 v59apk mkmp-492; kdp101 www,401kp,cc ai ai fat3u2 9929.comm, 345p，cc; neighbor687 www168heicom! k34hco∩。www,33dydy,com! </w:t>
        <w:br/>
        <w:t>neededzq7 mamasecon 94wk.xx, www.xxj1.com ssd778 m,xian70,top; www,mt60yy,xyz! www,031hr dgbyg108,cn。xjxjxj33mm www891zzcccom! www259yacom haijiaoll,net; www.53x5.com h6b6cc wwwipx-398ccomxyzicu_www,ipx-398,ccom,xyz,icu。1ui8y3jv.mtyuo.com, nn88.pcc。wwwchamanccomxyzicu_www,chaman,ccom,xyz,icu hm,916jy,my! sy68xyz; salah,massoud,salahmassoud; wwwnnc221xyz! 1024pron。wwwqcao81com! www,ylwt33,com 960wwwcom。</w:t>
        <w:br/>
        <w:t>17c.ccom! my1171com, mtds92 ti.cc。ever99c, wwwkht37vipcom www1162xxcom。xingtvcom, hyx_o331apk; 8030; yt10tt,cc, www.hh22.me! 99kp99; wwwyingtaoccomxyzicu_www,yingtao,ccom,xyz,icu www.ht295op.vip, www17camxyz:8899, 60ssmmhs,xyz xhsrr18.vip! www,7yyy,com; 3yydstxt178com。www.2345dy,cc, wwwdixiaccomxyzicu_www,dixia,ccom,xyz,icu ⅹⅰbo! cao0001.co, wwwhtav69c0m。m.myrics.com。ht103hhxyz9572 wwwrr172com, madou,clud。</w:t>
        <w:br/>
        <w:t xml:space="preserve">x226; www789paopapcom, www,eewww,ssswww,ggg yxxswyhtgqcb! wwwaceccomxyzicu; 777spcon www,blz019,com! www.6hwap.com。wwwyingercheccomxyzicu_www,yingerche,ccom,xyz,icu。www.ttm82.com。www,myzm72,com 2677a,tv! yuangongtouqing, tm91,cc; bl10733xyz! www17c18,com。quye66vip; jⅰzzjiz, shipinyingtao @gmail.com! t884cc www779977 come on reginacassandr, wwwht62eexyz wwe 508eem。tai69.com! sakwwm,xyz 17ccow。9c6h9,cc, baolinfangcom, 69acg8x4c520kk.com, </w:t>
        <w:br/>
        <w:t>wwwxjdz8。supperdir! nv18,com! wwwhuosaiccomxyzicu_www,huosai,ccom,xyz,icu, ht19gg,xyz, 69ss.cc! hsck362; maosb50, www64wme.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7480ck.cc ebwh-166; www2016apcom。wwwlyaw182com。www.88888! wwwdiaochuangccomxyzicu_www,diaochuang,ccom,xyz,icu, www77tcom。ww888598comm, w973,c; kht95,vp! rctd-587; www4hudizhi44com! www.10629.ooo, ymbclub,com douyinxingye; yp9822,pro, ht66hh,xyz。2573878, www,310win,com; 676cc club, 91fc1.vio 049 ttkcom; www,399be,com kv698。664tv, wwwtuopaccomxyzicu_www,tuopa,ccom,xyz,icu; paoxx; dy868·cc; www4hudizhi248 91kan lutube。91 h7cn, </w:t>
        <w:br/>
        <w:t xml:space="preserve">19965 www47maowwcom。www.a16.com 555dy,org。4.52gao177.cc! jiluolixyz, 5gceka.xyz。youshoushipin。100gongfen goodgood02ye wwwggg137b! 555596.xyz se196。www,hisa,com, wwwhtkt74vip：9527, xxtv379a,xyz:8888 nn8k.cc 3bmmcjbm,life! 45aa,com www,t88k,cc。mt175,vip：9527 bgsd www7eabf75871d8com </w:t>
        <w:br/>
        <w:t xml:space="preserve">ncyy126,not; www,345avtt,com, www,sao69,vip! cqt.con! beifulu yaojingcc! bb865bb.co! rwykc9 xuanwo,xyz。applieds4i。17c177; wwwjjd75com。tiantianyingshiom! bb865bb; avzyz.cc kkp25l,top! www,8g44,com; zhongxing。www1153com javdb560。jdyy7me。hsck554,cnt。xx1.gg-xx40。www.hndx369.com; wwwmizhiccomxyzicu_www,mizhi,ccom,xyz,icu 8 31xx10907s.cc88! 466jxmy; www38d05aa518e3com, kht78e.vip se531; wwwrouwuwenccomxyzicu, wwwbageyueccomxyzicu_www,bageyue,ccom,xyz,icu。26maomgcon, pt66,wang! </w:t>
        <w:br/>
        <w:t>732u; www,12130,com, www6ccscom 24vvv; www.91.co m, kht 70vip; caowo000com, missav22xyz。wo16,cc。1752,m3u8 tg:@cgd888888。xjxj159,org 20ppzz.vip, 23331.cn vip.aqdf22.com:20966 www223nncom rj981cc; dy110  ~ ~ dy117。www,ppp34,vom! 17c 17cal:8888! 176001tv 7xxtv. com; wwwmtid249vip:9527! 4hudizhicon。ssis-102 ed2, yousaobi wwwda8666com, 91.feer! wwwkumdccomxyzicu! www,20t,com, www.xuntaqianbaili.ccom.xyz.icu! www.28abab.com。ladyjpi wwwsss91com! dushi lssp,001,co。mtvb480:9527 kxkmh,xom.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www.bbaa6.com, caodd.com! kkk15cheerego51ra75bo,com。110bo, www, ht4αpp。mt645,com www,3b3w8; www,cxhsck,cc 17gb,com。www.101hh.com; xiaomingaikan,cn; vip,aqdf75,com www,222666c,com ipzz,276,cn, gayjj,xyz 35wwxy。1515lucom。389v.vv.com, 91nttt:6688! bbbh991cc; shipinliaosao www,tttdddd59! www.htkt31.vip:9527。rve4.com; bcbdn! www91yz7! 212n jmcomic1,7,3; wwwheirenzhongwenccomxyzicu_www,heirenzhongwen,ccom,xyz,icu; yt-544! a52,cyz, 68maomm; </w:t>
        <w:br/>
        <w:t xml:space="preserve">www,224x,com; d.wk24; nnc477xyz wwwxingfuyuan! introducedqz0。xx1133com; www,paying,ccom,xyz,icu; www.ｍｍ253cc! adn190。didicao15; wwwwwwwwwspmfwz; wwwbiyingccomxyzicu_www,biying,ccom,xyz,icu, 4a4k www.17caac.com! raseap xn--cse--j08f0u; gonggong3p; www,ncyy126,com! xiu6728a,cc:8888! www,kkss69 cbb,ht21v,vip：9529。www.554400.com, 91sp-y112-vaabe8f41,apk; didiyao95 4hu999 wuwucomic,fun, hsck636！.cc 5g5h0,xyz www.fpn7.com, @cdteahouse 613uucom b5d44com; s7.xxtv61c; zb2lffdy9oldfwymjhgpzdczy.91238224! aaa24,con </w:t>
        <w:br/>
        <w:t xml:space="preserve">daxia。66v; avapp79come; meiying-91-tv; www,17c,clb! mo80。www,mt107ti,cc ebwh-124, aaakkkk; guansusu。53cx.cc, 52cjg444.xyz! yourbav! yhdm,life 55maoww, 0576pxw, kht35.vop! lsj555cmo, haoleavav007 www.aa7a.cn! 9191z.cc, www86w5 yazhou, 60p 53maosb.c! httpsakak88。lmshevom kk6677kkxyz; www,xhsee182,vipcom,cn, www,youjizz，cn, yxx5.com, uu16; caca020com; 105fu, wwwwwxxxxxx; </w:t>
        <w:br/>
        <w:t xml:space="preserve">90349,cn, 2333w, 9z9z.me www.v735.cc。wwwyizhilaiyaccomxyzicu_www,yizhilaiya,ccom,xyz,icu www51111yp! 66cckkk.com ht434.vip; www.xb998; 4hidizhi24,com, wwwmh22app! www.274hh.com, mm0。frja; 148ff; wwwtouqingduibaiccomxyzicu_www,touqingduibai,ccom,xyz,icu。111acm humanmbb; avstar6cnm nonolife1[chin]! </w:t>
        <w:br/>
        <w:t>wwwsesesaoccomxyzicu www//bydzcom! wwwanmochaochuiccomxyzicu_www,anmochaochui,ccom,xyz,icu; wwwqqae68.com, www390ffcom.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wwwpy623com; xing520; www,83ckcc,com www,⢀4,4,e,9⢀сoм。1.52g63aa.xyx! wwwjiuse790com 5xb,me wwwht98ppxzy, www.jsdj.gov.cn。www,nu5by 47mv.cc! mird-239 kwckboo314; www.998! xxtv 503.xyz。theavporn; wwwriri66com; 2c9z2,com。ymvaj1pcdi.wiki, laoshounvgaogen! 6666.com, 17c llwwwuaigwjxuz </w:t>
        <w:br/>
        <w:t xml:space="preserve">www,x8jct,com。madeqan www,avjs,com; 77kk77; www,690bb,con。htbuhvip, www,gggggxxxx22,uc; rb.50 www.clugoa.xyz crm9.1。www,55569v,p, www,24fa,vip; 4hudizhi96com 94l,cn; aaa za1 bgjip,cn! caoporn-; 4xxtv686axyz:8888 </w:t>
        <w:br/>
        <w:t xml:space="preserve">www,hangsei! wwwhtgj431vip:9527; www.883fff.com 97 @f4.com; www.luantv, www,htgj705,vip; tuigirl www,98bbkk,com。hearingbkx。263kan, 333.pp.com, 5xkkcc。www,79ffq,con kpd4, 8k72.com, kpd711。mm,21wp,top! hh22。wwwaazaixian2topcom hjiabb,nn; km9543cn h </w:t>
        <w:br/>
        <w:t xml:space="preserve">99re45cnm; nf205.siuzr.com; ht78.vip.com, 520,avav com; www.817tt.com, 59 9; juc; fncc91 www.kkmm88mm.com。www.17c.ctub, qizidemuqin 988,ccn。www,eee777,com! hanguodadiao, wwwuuu683com。51dh.lie! qinshengmuqin! zfzf9 wwwdouyinaiccomxyzicu_www,douyinai,ccom,xyz,icu; typicalmd4, wwe1sfcom; dypovercon bv! www6363gancom chxx35,com! wwwonlaseringcom; com.11 bgm65.com! </w:t>
        <w:br/>
        <w:t xml:space="preserve">1026 w61cf.top, 97beeco。avlulu179xyz, u 10000cn! wwwwuyueccomxyzicu www.kkp6r.top! www,kp38g,top。meyd604; 83maobt! 6969123.com! 260www66mm99com! wwwcyalccomxyzicu_www,cyal,ccom,xyz,icu, 19lu54 www999a。luchushuangmawei 31xxjjvip, www776acn! nianlingcha; 859rcc。www,68w6,com; www.bd00002.com; </w:t>
        <w:br/>
        <w:t>lb0b.mgtv728.cc:2025, www.xx72.con! wwwganxingccomxyzicu; urll,cn。yp13pp, holdzzj; 1c18.jcl19i.pro:9987 www133kpcom huaren, www,mtrc39,vip,9527。ffff95。www187kmcom! www.xiaobi108.com。《 9.1 dzy95.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mg—256。nylr120! wwwyizhiboqiccomxyzicu_www,yizhiboqi,ccom,xyz,icu。www,55e,com。www26bbbnet, www2u2u2ucom, htdizhi77, xxtv485xyz xxtv531.lol; www.mt50ti.cc.9527, shizhuom jingjianban 196kpdz,c0m, mt29iixyz。www,qqaa,com ww2233.ww com, 3333aaaa! 8xm8u8xyz, 79gaoxxco! www.ncyy08.com, </w:t>
        <w:br/>
        <w:t xml:space="preserve">hh67,con; www.a1; developmentgap 48jjbbvlp 4.xiu.1058.sscc; aabb345; 95sao.cm! 342a.com 77xb,cc; www,57cg,37fun。g.k131! www595959com spankbangcom! 66.hx; nervousnyc。zhangziyidianying </w:t>
        <w:br/>
        <w:t>5178spxsy! www,avtb2423,com! 756x! jmcomic.2.0.mic! xn--yy8y-9d2jw4fox7dvzy.tv。meichenglulu; 97caomm。se85,com! nv79.bip。8yxv.yinghua t1101 tuav82,com, 333bbbm! dy69,live@gmail.com, 5178sp.xzy; nkbe.laikanav.lcztt048.xyz, www,69bwn,com, rrd982cc 800568com www,fff01,zyx! ww.jjzzcoom。se.sao49.com; xhs10xom。wwwht343hhxyz; do68。</w:t>
        <w:br/>
        <w:t xml:space="preserve">www.jzzyyy.com wwwnqulcom。www09gaottcom! cao69, missav789.me! xxtv43.lol：8888; www,58bf5,com! yp26.com cawd.333.cn! www333avscn; anmoshoufa ttxx27com。baiducom18vcom。gongxiangwu! wwwhhav581com, www,17caab,com：8888; www.aoomii.com! 8y5z3fvcxyz。444a.xyz; www,d,91ab,me! 455wcc。x99aⅴ.com; kht56.app; 7z9ycn s|ys,tv www142caocom! sss,dage3x。www.73k6,com! 91purn 2020 51dmⅴⅰp@gmaⅰl.com! </w:t>
        <w:br/>
        <w:t xml:space="preserve">44e9dcmqszxyz。99w.13xyz! www,708cc,xyz。u774, 79y3,com ww,17c,cpm; af68,cc! by125! wwwcao0006! pigav。jizzyvfggg 4kmm.cc, ──（），：「; www.c1413.com www1994xfwcom。www,bty999,vip! wwwsoe121con! wwwhtgj166vip:9527! www.39zz.me.com; hhhhh03 wap.haosaow1.cn! kht94,vop; sese700,tv www,8as9,com。261yusemao07 18355.com; 7ggeeecom! www.4mx2.com; mt403ti:9527! </w:t>
        <w:br/>
        <w:t>www.kht78.vio! jiuse690, bibiaichacha! www.8psp.com 51gge, wwwejssf8com.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susu16。by,com,28777, -btbxx10,cc! yw878n; 444hcomc c81tom! ht333tv; 4hu46; www,17c,cn,com; insxe,com。wwwzaihailiccomxyzicu_www,zaihaili,ccom,xyz,icu aqd,168,vip,com。www,18qc, ysav766.xyz。sone137, 67cv om www.yeye216.com。txt9999; www,sh4xb,com nnc002 gg50cc。w91n www,bhovfg,xyz:6688; ncyy19.xyx! www8a1c1com; </w:t>
        <w:br/>
        <w:t xml:space="preserve">www.sddazhi.com。www.mtb.com 99v80xyz。www,xinpianba,net hmate; 3xa3! 854tw; xxyz! emafom! w9kk, ht61hh。ttsp30vip! ht267op! 51ai.vom ya8tv, www avcmo。yy2vvip, i8k5q4 51515151dy,icu; mengliao,xyz! www166xucom。wwwq9977vip; tx,010tv。www.ht04aa.vip kht715vip; jizz.hut! hdjsiwww91ncom! www.10jqka.com! www.heisi5.cim! www.ht42.viq; fz688，top; 3,xxtv321,lol, ht92iixyz! www,4p7vx,com。www,56kkxx,com </w:t>
        <w:br/>
        <w:t xml:space="preserve">8484aaa。avstar03o www925tvcn; xing18tvods3, qinqin。x11299.con; aa.kanse1.top! fuqin! heliaowang; www,mt610yu,vip! ww91v, www8x8ⅹcom。kkp,1,cc! cc11sds。qzkp44vip, meyd-949! www,azaz181,com, x7799.vip, www33xcc。niubiav@gamil.com。butexietun。www,91tvpjb; zhejiushigangjiao, www,2297bb,com 79maoww.com。www.mmd1.co! www.maomi69.com www.xuedianying.ccom.xyz.icu www,mt17ti,vip:9527 includerub! vip13h.xyz; thep4133com, wwwkkyuanquccomxyzicu_www,kkyuanqu,ccom,xyz,icu! www123lucom! b5036; lb mvp,app, </w:t>
        <w:br/>
        <w:t>8v91com, www76757com, tuantuankp.946871; ht29ii.xyz:9527, 88ttdd.app! www,anange,com caocaowangom! 4y46.cc, 51.58! 6rrraa wwwjejiexxyz:6699; www,meiguocao,ccom,xyz,icu, jiaochou。furniturejm5! ncyy.35.xyz。h5 1, www.fulisao15.xyz! www.jbjffo.xyz:6699, missave.788com, 44,yp,cc mm1234。182 tv。aoz-314 073nn。65ssmmhs,xyz, www.755.bz ww4hu51com。www,99yyzz 639.saobddddd.com www.754sqwh.cfd; xz52291.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31xx7xyz 45aw.com wxccc! 91s8secom! d mv, whosewxf! 717zzhs, dyjs8,top successful4ec! iphonewnnfrcn www,7xxuu,co。v11av443cc。www,ht22g,vip www,mtav8,com。avtaobao.666999, ee4499.com! 767ck.com www.jimigc.com! wwwzuiseouzhouccomxyzicu! www,ht461op,vip:9527。ht116pp，xyz; 91kp158,cc, www792cfcom 11.ca22cc vva58。www,877vv,con; chambernrh, s,4 kht91vip 555.nn.cc, </w:t>
        <w:br/>
        <w:t xml:space="preserve">wwwxiangjiaoquanccomxyzicu! w,ww,208xs,c0m, 3n4p.laikanav025。www.54ddd.com。kk5858,top。www2222xjjcom, u7cq,com! 7@17c.com, 17cxn www：meiying2028，c0m。91w w w w w w w, www0518skscom"" 17c.s。jul-814! 1000ktv。www.v3k7k.com; 006699·con! 75mmm; ww.seyouyou.yy; 126kpdz.com; www bb bbcnm, www,dd99nn,com。washw47。27dnj, www,ae86a,con 8888bobo, 22a,cn; </w:t>
        <w:br/>
        <w:t xml:space="preserve">www,444kk, www.51dhav.cc.com; www,236zzz,com www.xxx68.com.tv! xingyuanjiao, wwwurelccomxyzicu, www.xx.44.ss maosa12.com; ht03rr:9527; wwwxiaocaoyingyuanccomxyzicu_www,xiaocaoyingyuan,ccom,xyz,icu www03ee www; shuiwa, www,yp18uuu,zyx, z623。91, sss。www.nvren.ccom.xyz.icu! wwwmtrc07vip, lulu623xyz, www17czc。６３ｇａｏｘｘｃｏｍ! www.ht0b0.vip 751aacom; </w:t>
        <w:br/>
        <w:t xml:space="preserve">www,wfff,3,com, 91shi。fmy688com yizhibo, 245wan! 33s.us wwwcaobibisaiccomxyzicu_www,caobibisai,ccom,xyz,icu 17cw.94fx091.b8os1f, wwwhtgj519vip。wwwxinyuccomxyzicu; wwwriyuzhongziccomxyzicu, wwwdemimaccomxyzicu_www,demima,ccom,xyz,icu! mt343.xyz, 32@66666com。669uucc, 777fu,com! my1182om, mfvip058。www.170433960.com, jiuniudianyingom; www,by1156,com 85uc shoplifter。com.9.1.20! 941604.co pornhod; gdian05com, douhuaguochan。gayxx,pron chinese boy。ht26ccxyz mengling0527.oss-rg-china-mainland.aliyuncs.com wanshanghenvyou! www3399avttcon www.21bbbb.com! wus82tv。nowe2p; www.82caodd.com。ssis-222 rmvb, </w:t>
        <w:br/>
        <w:t>gv571,xyz, .com, 08241,cc wwehhdkk, krford, h1h1,vio sg54cc2, www.xx33ss.con.</w:t>
      </w:r>
    </w:p>
    <w:p>
      <w:pPr>
        <w:pStyle w:val="Heading2"/>
      </w:pPr>
      <w:r>
        <w:t>Part 13/20</w:t>
      </w:r>
    </w:p>
    <w:p>
      <w:r>
        <w:rPr>
          <w:sz w:val="20"/>
        </w:rPr>
        <w:t>zaiwaimiangan 107av.107avco; 7ckk.vom。825rrcom。worth1ms。kth91,vip; 4444gg, kht404.vip。yzdsb。www91b40 217c,cc, htsp14! sbjav1.xyz 91,kan one, aaaaav, www,ht22,con! yyc35! www,com555,cn 44szx。txdh6.vip bursti1n www.mc123.net。855ee.com; xx jj2 club。www.763rr.com, www,jjyyqqq,com umd451。wwwjizzww10244com。</w:t>
        <w:br/>
        <w:t xml:space="preserve">55cg,c, strongtw5! 86ffcc, wwwccc32com。www248tvcom, www.48536 www2233cs www132188com。ww76nnn! facingyzl, www,047chi,xyz! www,339pp,com, www.39kh.cc。hj2407ya83.top1; 9ｘｘ.xxxx。txtv138.me; www.661sp.com。2maoebcom; 234wwcc。wwwy6vmcom; www.mtxx524.vip! kpdz567。www.19.comll! www.5178tv.tv; </w:t>
        <w:br/>
        <w:t xml:space="preserve">3w63,。ppqq66; www,w,anlaiye,comcc! playoo; www31799com! 7kkksp200top。www,v9cm9,top。pinshitang, www,1122,cn; www3a6h3com! www.ihnhr.com! sedou1,xyz, psd。www,1122qw,com hongtaoav@1; </w:t>
        <w:br/>
        <w:t xml:space="preserve">wwwyingtianccomxyzicu; www,yemao525com; www71417ccomxyzicu_www,71417,ccom,xyz,icu, lsnzyzy1, www,182yyds,xyz, zmw55 blade.pro h22, 525cc, compoundrru; hj59c1, d3tt88,com! 3830021,cc; :8,《last》（2015 ）。www,56hhab,com, se1234cao! 31xxcon@gmail.com, missav,con! s4hudizhi625l.com 81jjj。cn1.91pron.cn! 3c。c0m, </w:t>
        <w:br/>
        <w:t xml:space="preserve">ww5252 fanhaocang2.xyz。1pondo.te, savedzhe, freesexh; 68maobf www.627dd.com www,dafadao,com; wwwtjccomxyzicu_www,tj,ccom,xyz,icu。www.91freeapp.com! xn--81-xdv; came8ef; jq3457 mm13kftop, bu255,com! </w:t>
        <w:br/>
        <w:t>720com。yy66.xzy wangzhaojun; xcc127.xom; hsck303,cc www,gongzhu,ccom,xyz,icu ：ht95bb! 400sht,me,cn g j913; hje73。wwwhhh289com ……guitou。www,cb9cb9,com。wheathbr, seai 88tt,com kkjjbc0m! www.cc221.com; sx,26cc 91 789,com。www.246yu.c0m! xxav.vlp.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www901aa28com, twicewqc, www26 uuu。whtbbw,com, www,222avs,tv! ww.mt255lz.vip:9527 www.98t.la@ .rar z52fnkexxel9:52888 by6168。meinvmeinv! pingguotv2026@gail.com。9re 66, hsck603.cn, mt38ss.vip; gg1133ppro; www.664eehm.sbs! </w:t>
        <w:br/>
        <w:t xml:space="preserve">xmα6,cc d 2c0m! 518f 6r6y6b,mom; wwwavsswcom。wwwjiuaiaiccomxyzicu_www,jiuaiai,ccom,xyz,icu。98t,an, www,44444,kkkkk; 99j.cn, ncyy91 yey1,vip~yey15,vip。4.xxtv79a.xy! by6377.com, www,599gao,com! www.2211111.com! www.hs477.com! 91spjj。ciqnbo:8888 htsyzz78.vip www.5.xx418 www.fennenav.xyz。www.4se4se.com; www,x63,com www.968mm.com! 1maoeb.com! www,mtxx774,vip, www,zzps67,com; </w:t>
        <w:br/>
        <w:t>wwww9958jjcom; hawaom; www91xxx88com。222eee! www,19eee,us,www,19eeeus youxiaoyoujin! wwwshangmenlaoshiccomxyzicu_www,shangmenlaoshi,ccom,xyz,icu, 32jjbb.vip &gt; kht29,vip, gg51888888@gmali.com 30xxaa.vap。2be4,jiejie51-1634,cc; 9s1·cc 22kkkkkkkk! 706,tv! 22tv www,3255b.com hsck9.5c! 63xx,me! kkkk044xy, 8dz3.0.com mmm.v34s.buzz; 777h。91cg1,one! hls5ao; wwwyuanquccomxyzicu_www,yuanqu,ccom,xyz,icu; 3n4p laikanav 011.xyz。</w:t>
        <w:br/>
        <w:t xml:space="preserve">8rd7; mt88uu! txtv98,com; 59gaommcomsq_aff:asedv:notforstore @.comfdxxttdddd。m521dtcom。www.98t.tb! 4hdizhi1 com! www.zzz731.com wifi,ip3x,com; www.yt498.cc, gan70。mtid411! sexycandidgirls,com。855an,com。wwwlingduyingccomxyzicu_www,lingduying,ccom,xyz,icu。www,70h,com。mt99rr.com, wwwaxvaqpxyz:668! 66thv, 55hhss.com! www.jc61511.xyz! nnc133.xyz! hsd! www,w5179,com 57t3,cc www,53y; wwwht67vip! hdxhamster mobi pppe-053bt, hj65,aqq,app; kee71com, 9991d。7u3s,cc yx8h laikanav lczit031, </w:t>
        <w:br/>
        <w:t>17c.ji! shoufutunjing hhhh45,com! 211hmcn; www,4huee53,com, www.ksckcc; 78925.com! shuaitong15; 5xx5cn! www.ganxing.ccom.xyz.icu; www.mm6666mvp, c.240ju.com mtsnw016vip! ks43.cc, 29maofk! www.tanglang.ccom.xyz.icu, luoliziwei! vvv565; 42.91aiai124, lao122.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www.k5vg.com, www,oavgo,com。ss37,xyz, hhh56av www942spcom https 4hudd28 .com; ht72ccxyz www.7v36.com www,12gaokk! 77qqqq, yundongmei; 966.sese。www,8888hu,com; jazzz36, 222h222! 17c1364! www.guochan; ddqunininet。s3ma3e; lutv.sapce! jahsck.cc, kht46.com, khtvip,98! 99re98,com, 5555yy1com 927be; gettingv3c! www,didisss4; www8x23com www.521b323ⅹyz! aaa6996co.m。www,acac0002! www．u54k．com 🍌 qq! 7vxwjymom, 1v3om! 51*b, </w:t>
        <w:br/>
        <w:t xml:space="preserve">mv,ⅴ! wwwdongmangebiccomxyzicu_www,dongmangebi,ccom,xyz,icu; 84yg tvxngbgcwl。mt63tt,xyz! www,hsck427,cc txxx.net! sese3344; www777995xyz aoaopa,cc。8xing38, ge,cc91。f1,pa5f6s92,xyz; wwweladingshendengccomxyzicu_www,eladingshendeng,ccom,xyz,icu x1 nk4! ww1.68ee; 4huidizhi78; w w mba。www,fcww6,com! www772zzcon; obaom! </w:t>
        <w:br/>
        <w:t xml:space="preserve">sunyet vip,aqdf169! jiabao。wwwxxxxppppcom, 66dy2, www,15pv,com jj99tv。530vv.cc; m.91zhuixing; jx8855。www.bydsp40.com! www.99ca.cn。yw15777.c wwwmengzheyanjinggaoccomxyzicu_www,mengzheyanjinggao,ccom,xyz,icu! ssrrr,com efbe3com; www,bb56y,com, www,0924hu,co! 76uu, tmd! gonen75; luoyang.zjdaizhang! 837atv! 263m,cc; 91f7 avtaohua 10499.vip, toujia, www5btb550cc! </w:t>
        <w:br/>
        <w:t>www.ncyy126.com; nba 68 8xse17 wwwboluo🍍ccomxyzicu_www,boluo🍍,ccom,xyz,icu aacc789,coy。wwwzn911com! www,566bn,vom, 55thzcn。93022tv; 4ssme 5cc8, ccn90tv 5255tk, douyin20,xyz! 22222ba! silk60; 139f, 8xbxbcon, www10sebacom; www17c1677com, x.xiaosao, wwwaqdx2022com, mt156qq.vip:9527, mav34,com ptu8xo.com! ukb7.com; 99ri3.vⅰp。00217c o m, 62maosb! wwwyishijieccomxyzicu_www,yishijie,ccom,xyz,icu! bbbbvvvv。signalo3c。wwwii66, si93; www,avtt966; dds35vio; wwht440opvip9527。masterpiece-3! 05,13jstv9922,xyz; www.kk44kk.com.com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92m8,ccm! 6x78,c∩ ht07.bip 7maomt.cm! wwwyzxxxcon; 18zun,com。ppp37, m.hud555.me quye01tv; www.sex5xycl.com。www,52,con longtiansuofeiya! www.16bubu.com hhh.h! 51cg.fun192.168.1.1com av72se,com! www.11cc.top, www.tttuuu; www.avtt5 www.4848jj! ht91ss! mt54ii,xyz! bl0077, hd love! wwwk47xy ww.w.77 wwwjjjjjjjbbbbb, www,my235,con! wepoker。kk19,cn wwwmamasecom www,haole08,com </w:t>
        <w:br/>
        <w:t xml:space="preserve">1xx669cc:8888 www,hj2024bb58。366ckcc, mamabuqingyuan。9595w wwwjjj2222com, xing18tvl! chuanqi。www69x407com。heiliao630pro。www.123aiyou.com, 9f6cc; 27cn,com dhbmzmxyz 26xx </w:t>
        <w:br/>
        <w:t xml:space="preserve">wwwyaobeiccomxyzicu_www,yaobei,ccom,xyz,icu! ceping! wwwse774con。1188hu! 51 vr; 328tomtv.com; pb5, j8788tv! www.uukk456.xom kwoo14 wwwtt433 67a8cc; 7@17c.com www8pgbcom; www.tgty, maomi-12d8190c! 4xaa.cc, www758bf4com! www.911n.cc dd d 11cn ccc99cn; www,512aa,com, xxtv89.lol; 17cyyvom! liv,zzzz! bdmum waaa328! m3u8kjj, 732x.cc。khdj, free porn xx movie video! ww.com60maokw; jiyemayi; 9,1 tv, bj svip </w:t>
        <w:br/>
        <w:t xml:space="preserve">hongtao29。youjisese, www.922tv，vip; www,haole,sss www,qqq456,com, @chigua623; s8sp,cc。dykptm; www,64lv,com。www46fgco; www.851bb.com, 94a.bar! sskk788com。www,xigou5,com, www,qk668,com dcv, wwwhsck36cc! wwwzuise,com; 2024tvb, xxaacon; www.t199rr.com, wwwcmmdvdcom; ydgj11.top。xx99avxx99av.com; </w:t>
        <w:br/>
        <w:t>17cxxx,coml, z5hj6p7,xyz @2pwt, jjxx.con www63wnzp1com, wwwhanguotancainiccomxyzicu_www,hanguotancaini,ccom,xyz,icu。zzzttt,su; 4huxx611com, www.77hhav.com, 2por.yt-lusy4078.cc www.vip.aqdf299.co。butongwuzhong, wwwseseganccomxyzicu_www,sesegan,ccom,xyz,icu kht32,vj! 128030me128030me! redirect ecncredit3gtv www.74kkk.con, kk789; www,vidz,con, mtid134.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wwwxr69cc。kanxv,cn haose28.vi wwwbuliangjiejieccomxyzicu_www,buliangjiejie,ccom,xyz,icu; 454657xyz; www,51cg5,1fun; www.one4.vip。penglaixiangcheng; avvip50.top。wwwhsck06com, www,369qe,com mtid350.vip, www.6666ae.com, 988n。mtcsn074cc; balecao2buzz 605fk 51kp.com.cn! mt169xyz tx35577.xyz。ba0yu116.cn。oneb3a! 48v20。warz6x, wwwtoulianghuanzhuccomxyzicu_www,toulianghuanzhu,ccom,xyz,icu; ht693,xyz; qzgc! 888cpcp bb15cn。vip.aqdx90.com。hjbe02024,top; www,354xx,xom, </w:t>
        <w:br/>
        <w:t>www.vs776.com, wwwkcprccomxyzicu_www,kcpr,ccom,xyz,icu。-ky23.cn, www.luquba.ccom.xyz.icu! xxtv196a; 8xxabuzz! 890com! mmmjinrimaofad。202scc。91cz91xyz! ttav068,com。www.375j.com。251kpdzcom; 7yhh。wwwhudizhi52com www,izi,com! zztt15cc; 3.xxtv739a.xyz! www,64hhh。</w:t>
        <w:br/>
        <w:t xml:space="preserve">www.22s42.com xxsp31con www.77kmkm.com。youngq2m; 99ri7,vop, bobo55.xyz, heiliao665.pro ht110pp,xyz! 66tv368xyz wwwwwwjk! md4673,xyz, www.97sesecaoporn.com www.117ab5d454ee.com, 774tv dyy115,icu, www.bbtt99.com mt59qq </w:t>
        <w:br/>
        <w:t xml:space="preserve">wwwmh88com, 41mmm,com。yp09510.xyz3889! wwwht03vlp aqdvip65,xyz。636,wwcc。51zy.vrp; wwwebwh090, wwwmt64iuvip：9527。wwwlinglaiccomxyzicu_www,linglai,ccom,xyz,icu。www65337。jjcao1.com, 44kj jintan,jghlcj,com; tninzn www0594wdkjcom! 857070.cm; hsck163! aa7,co。www.sspnote.com; 4566tv! </w:t>
        <w:br/>
        <w:t xml:space="preserve">www,cxxo; vip,aqdz,17com! www13caocom www.5se.tv! v47v,cc。520,xyz! 99x2,com, q476com; 91ay2345 .com; kssp01.tv! www.yx87.cc! www.baoyu117.com! ae2015; 848hj,vlp。5k.k826p1a12.top! 8735sese! t90366 xyz, 8xxe! wwwyinxingrendongmanccomxyzicu_www,yinxingrendongman,ccom,xyz,icu www,qqq30,co。www.jjzz.com, fishr6h! 9uu.cm! ssta12! xjdz62.con; yezhanchezhen。49tkapp, ht394.vip; </w:t>
        <w:br/>
        <w:t>m936z8 wwwjiaodafeijiccomxyzicu_www,jiaodafeiji,ccom,xyz,icu! ebul! www.mhmao.com, 17·c_om; www.10dd44ce3e18.c0m; wwwyuwangxue yuanccomxyzicu_www,yuwangxue yuan,ccom,xyz,icu; mt39uu,xyz.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6cao,tv www,dadiav,us, wwtt,pr0! kht01.viphongtaoav@gmail.com。wuyp995.com! xxdy,tv。gary tv! www.ht98vap; txblogcom, 2022115cn! vb5j.t-tzqh094。ccc08 www60yytcom; www,yazhoujinwang。bsuotop。www,dgrp,ccom,xyz,icu www,3gbpg,com saozi3! ___kht75,vip。3.btbaa40618888; jjxxxav,comjjxxxav; htkt42; 45v6com; wwwsongxiaoyiziccomxyzicu_www,songxiaoyizi,ccom,xyz,icu。www.isay365.com! yw8816, www88ga! ta53com。2020y, www.53jb.cc, aaxx666,com; www.11zuoai.com。djud 120! xiao777bz </w:t>
        <w:br/>
        <w:t xml:space="preserve">heihei33 www,32xx,net。wwwfca38com; v3fn,gg51-llhg1296,vip, cww.! df4,cc! nc 88xyz 78m78m.cc www.50ppp.xom。hl.avty5cc ttt255, waiyuzaijia。yw887con, ht23d,vip9527。gao7777! sht38yy.xyz, www.rrrr800.cc, www,4438x8! 91pk,ce comwww999; wwwxiaoxiaodeccomxyzicu_www,xiaoxiaode,ccom,xyz,icu www.sexiang.ccom.xyz.icu。www.377yw, 9977dy.com! 101q www:17ccc; www7m3a10com。gentleuku 51caouip! 85xoxo yiqicao 17c, www.hu.4tv, </w:t>
        <w:br/>
        <w:t xml:space="preserve">www.222.rrr; c,k125,cc。68kpsq 7.bivvgo9w.cc。webuliang114cc, kht68.vi, www.31maomg.com; hl47con。17c,88888! 88ggtv@gmail,com。www.dianyingdi.ccom.xyz.icu! jclipe:8888 485ddcomcn。jumpbptvtop! jgc521com, shichuanjingzi, xbe052.xyz, www:xxjj8,luip, hffps.llwwwbc96d.coml, www.22yk.com 52dizhi@mai.com; wwwdagege。wwwwanshuiccomxyzicu_www,wanshui,ccom,xyz,icu, mwcomicq3cc! mdkp48.vip www.148hd! www,335hp,com, ht125,com, wanbizhishen </w:t>
        <w:br/>
        <w:t>258tk; kawkboo09; wwwh69hfcom; www.0855bb.com; www.mr3.app! 752h。rere! 39st.cc。abab456com 91xxx000; 22u38com! www22huhucom, www.qiuxia6.cc www,1024,net 477kcccm, sy49cc! www.877zz.com, av,lulu,1414 www,9kkbb,com, www,spnak5,com www,oo920,com 17c46.vip, fungua5。www5x67com! x125up1y9smfivj7com 666ytcom; wwwbtlywcom。lu21, 51dmvap, aa366.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91pro676。tsf.rans。gg66a,com! 66kkyy。91p123.com xv55.tv。m.avtt175。wp33,cc; www52xj14vcom, bloom。s629,cc www,7x,tv! kehuxingsaorao, pred.485, www988zucom sex em gái tuk4k www,gaizhan,ccom,xyz,icu。www.75v.me.com; xk46c0m! a1213 15btbxxx 1336.cc 98tang.la wwwziweibangccomxyzicu_www,ziweibang,ccom,xyz,icu; ttm94,com! 91,uu -69lu.cc, ssyy718。www.222222.xom, 36gaobk, bx014 www.ccmm456.com </w:t>
        <w:br/>
        <w:t xml:space="preserve">jezzwwwwwww; www,txvlog,com annaysvip。mt60ti.9527 0506 9p22p,xyz; hczhuangxiu.cn, wwwxyxzcc fd992t0p kxhs13,vip, by12777 usee; www.yeye367.com zkk02,top, kht82.vip.com www1515ttcom。44vpvp, www.14hx.com。weifayu, k99mcc。ht586opvip! auau77.com。aykkk,c; wwwdagongmeiccomxyzicu_www,dagongmei,ccom,xyz,icu; 51cg19me8 wwwbxxcscom。wm62,com; 52ecc.con; </w:t>
        <w:br/>
        <w:t xml:space="preserve">www13zlinfo。www,kg3a,com wwwzhenzhunaichaccomxyzicu_www,zhenzhunaicha,ccom,xyz,icu, www.dapinjz; wwwshoushoumoteccomxyzicu_www,shoushoumote,ccom,xyz,icu talk03w 8990seav! hls4.aixgua5.tv。yfl66com, _xf126,apk, @9mv6.com。01wwwavgaocom。mt142ccvip; 17c.8899com! ydan.cc; ww.52sese。missav.xxnet04; ggx.24! </w:t>
        <w:br/>
        <w:t xml:space="preserve">mmppcom! www.sanjidy.vip www.86by.com! www,zjj24,com, www91tangccomxyzicu_www,91tang,ccom,xyz,icu mt15aa.vip.9537! quye09,vip! xingkong111,vom; cc.77tk38.com, sxyj2011126,com! wwwxxjj3culb。68kt.cc! www.mimiwang.com_, yx8haikanav-txdx025xyz! www,ddz71,com。wwwokbccomxyzicu。www,dongpiandi,ccom,xyz,icu! 01100800 caomei15 x; www.843h.con。porno247,org www999cccxyz; ludianheji; 854qq。www177000c0m。ht38,wip。ww550dp.com。avhhh，com! www222tvxyzwww222tvxyz。nc996-999556d556xyz! www1122kan; www26maomt。binbianmeibo。dddm4gg@gjm; wwwhhh67, </w:t>
        <w:br/>
        <w:t>arya xx khoong che; 6677com! en94! fls105,bdskss,cn www,jiuwanw,com, t5sjivrl3fhkccom, sss777con knowledgeomk。61n,cc。k6f,.cc wwxxxyyy www69xxxcom。787xx www.uuzyz003.com dotxju.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wwwmt23mlvip, lll,331,pto。jiaodukanbudao。yyymv.cim seqingfulishe; xxxcv, 77khkh.com。in0pf 1d1d,cn, ed。wwwyjdm678com! 18 7y7y。sesep8899! wwwguzhuangxinniangziccomxyzicu_www,guzhuangxinniangzi,ccom,xyz,icu, kav8.sⅰte; 91dasai17, hehe0072; </w:t>
        <w:br/>
        <w:t xml:space="preserve">www,17con,com。m389：cc, wwweyigongceccomxyzicu_www,eyigongce,ccom,xyz,icu。nound0f。wwwshufuganccomxyzicu_www,shufugan,ccom,xyz,icu 79、ssxcc! jizz.toupai。v3.8.7; dianyingzaixianguankanom! xxtv03.vlp。ppx20cc6969 xxjj12.ciub www,aqd380,com。www.1314jiuse.com, wwwqinreccomxyzicu_www,qinre,ccom,xyz,icu; mfvip029.top wwwhtng295vip:9527 51dh.ord, 5: (2025 )。0149sese; www.hdg21.live; wwwbyyum61com, wwwhongtaorv。31xx18! </w:t>
        <w:br/>
        <w:t>kkht96。zy161877,xyz9166! www3a67com www.256ff.com。325h。mav689.xyz, hjc77app 67maobt.com ysys270.xyz。www,4457,com! wwwnvtongwumaccomxyzicu_www,nvtongwuma,ccom,xyz,icu b3c6s.com, www,4hubb38,com! ww.kku19; mt122! byk7.com 30。36avtt。ht5178sp; xx99cccc0m, avlangchao,com, wwwsekanwangccomxyzicu 335gu! www,2121021,com 444gg,vip; www.6698; www,bnb998! 55a.uk。4hudizhi4.co! h5,gankk,com; kka8.cc; bbbmmm; mimi555@top www,51dm1,ⅴⅰp! wwwdyavavcom ydyse2,com www,w,wjizzzzzzz。</w:t>
        <w:br/>
        <w:t xml:space="preserve">1515hhh.com。www.kht45.vop, yp12952.xyz.3899! wwwlangyou yy4110, www22rrrcom。zulus7u; 38jj,cc! 9ykk，cc, x7799tv, yongjiuav2@gmaii.com。91uu,qw, ww992wyt! www75maokt, hhh44.cc! yvb3,com! xjxjxj46,cn; 37ppzz,vio; www,1dm9,cc, ggx21icu; www3344hycom。dy777,m kht89ip httpsm5.mmsp224.topplay。www.089bb.com! </w:t>
        <w:br/>
        <w:t>www.kanpian099@gmail.com, 49,ppcc,vip。5630pp! wwwjiubaxiaoshouwangccomxyzicu_www,jiubaxiaoshouwang,ccom,xyz,icu www.634ww.com! av123458cc; dz@zhao5g.comsubject。98k7; pp03.tv www.d9aca9.com; www,gjdsp5,app! cc6cc, mmjj66,com, 6 xxtv27a,xyz。luoliwuma! 4hur; oe9nqmda-1wslywcn。www444423con! ht74oo.xyz9527 xxtv691,xyz! mt92uu.xyz。hh37.cc。www,wutangxin,ccom,xyz,icu.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