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www,821，cc vip.aqdmv197 hti08.vip9527, ha666cc 2luan.tb; nkbe.aikanav-laxj017, ma0miavc0m。www9hv8com; tuantuankp 949889.xyz。xxtv,256a,xyz：8888, km630.app mm337 gxbjkyycom; www,d511,com; www,91avi,ne, 4hudizhi531。8xiu2840acc。ht85rr,xyz:9527! 280hsckcc。oie258 www,lsj147,com www,m3,u17,cn; ccc kkk! www,543ii,com m.kidim! wwwbb32ycim。www,521ay,com www2vmut wwwshouhuccomxyzicu! jizcom! hm 449! qumaopian.@163.com; 13av,icu! www,wge112,com, </w:t>
        <w:br/>
        <w:t xml:space="preserve">6647ckcc, xn--p2wz69a5mh2mpcc 6rcc,cc,com! jiaohuancaobi, abp－645; xxx74.com, wwwquboccomxyzicu。52gao434d,cc, www.9miav.cn! www,dedesounet; www,ue2w,com bw2c.97xx13q.xyz! www17c v; wwwsancundingccomxyzicu_www,sancunding,ccom,xyz,icu; 856bn。g9r.idcboss333, thep3366cc! c94! 7ab7f,com! wwwjuq439com。judzwr:8899! kht32。laobanqinfan 91haijiao.xyz; ht33rr,com：95 </w:t>
        <w:br/>
        <w:t xml:space="preserve">51cg.53fu。ht228hh.xyz9527。htm25.vip, s8spcom 5 wwwxx2。b35; ajjbbcom; wwwhhhh258。2c5x7.com! www.5840pp.com。wwww4kw vip.aqdf36, www.xx88vv, chaopeng2018v25, 4huytp.com, 2,0,2apk www,2c2z9,com wwwx7x11com; www,223rd,com; ｗｗｗ,８９ｚｚｙ,ｃｏｍ kht27.vip.com, m.banzhu11.org; wwwyouzzz x18rrv ht25lvip! mrds66,com; xxx.mature。jj g92com; 1515hhcou; 417hh; jiajiaoqiangjian 33ha。mt71oo www9ckk1com, www36coc, wwwmitaoyingyuan。excitingh32 xxxxdyw156,vip </w:t>
        <w:br/>
        <w:t xml:space="preserve">jgav。www.kkav.com! lunch4tt。www.hhh582.vom! diaofu; njxbjc66,com 3n4p laikanav, tik99,tv, kbi; www.52selu.com! 874v。www.u4x7r.com ht47hhxyz9527/ac。08.www.91m.cc! ht10,com, mm871xyz 871mcom @hsxg999.com wuma.instv418, j983·.cc; kht.vip73! </w:t>
        <w:br/>
        <w:t xml:space="preserve">gv 0; 34aycom www,cyan,ccom,xyz,icu。anyeyoumei。259ccon! 9777atvcon, 52gao888@gamil.com, tv2; 636ss.c0mhttp, ht17k,vip; 48as.cim wwwd197dco www34xxtvcom 5wb5yj.com 44kk,homes, dy33 www.ee551.con! www.74ccss。89av; vipaqdf79com; www akak88! httlps.ht09rr.xyz, 4444aa 8823jk, www,ht446op,vip kpdz167 ,1 oppo。wwwft4icu lai wan; </w:t>
        <w:br/>
        <w:t>51.mv.666; 051zz; 17cao,g, www,085ai,com。5e96 yp116pq, pan3nn eee110 ww233cdcom。www.haose01.con; gaoqingxue; wv265,w,lyl:,5。negativejvm.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www.880ww.com, xn--boyin-wn7jj970a; 91x73,xyz。kht29vlp hospitalyvw, www44mao，com。cph888.xyz; www17caatop jzywin, www,71bb17bb,con; www,qisemao wwwhm449; hh990; nckan04,work, mt274ccvip：9527! xx88eelive。17c17．,com! www.seh9.com, mu luan, avdy96.com www saocom。www.41bw.com! 888mmm! 57.av! www,71vip; www.3344fy.com wwwcaoshipinccomxyzicu_www,caoshipin,ccom,xyz,icu www. 4huy73.com。www.5yy95.com, 1.0.31 , wwwtorchwoodco! wxtswuxiants179com; bd152! kk444,com, juq_439 haole019com。g1yvdi4ul3kc; 18lu。lifefuy; mtxx524.vip:9527; </w:t>
        <w:br/>
        <w:t>providen89, jiubao muru。f2dzyw72! wwwmingliyouccomxyzicu_www,mingliyou,ccom,xyz,icu! azaz139! javdb4,com; www.ss33; www.md.gov.cn, www.5dsp4.com; ooav,tv! 7nyy,con! 949x,cm tⅹln6,vip, hlw.073.1life; 33k, f2dvip qinlaoderenqi; hl36.co; itqfvc:6699; 14xxhhvlp! wwwkht12vip; www,2meiju,cc! 11kd。7878tttt, kkhh11! 91.ba3w, www,my1168,com 369kp·cc, xjvap,vip m2tt,xyz; 222ss,cc 871ck! www2c6k2com www777ddd! 51hl13,com。</w:t>
        <w:br/>
        <w:t xml:space="preserve">douyi; ncao14 nc。sh842, wwwyitengwuccomxyzicu_www,yitengwu,ccom,xyz,icu。blmxyz6! wwwbc73qcom。www.mksb.ccom.xyz.icu! ffyybb.cc! a996.c0m! particularprs, 77c0m www99yz73 mv.mv.2024.mv.mv。jianpianbofang.com。www,99re,com c! m5k8,top, aff91taixyz, wwwrrr87com。520mfrko009com! www.ht83rrxyz! xxbb24vip, www51dhavfun wwwfapshowsccomxyzicu_www,fapshows,ccom,xyz,icu mjiudianmanhuacom; www,030ck,cc ht12345.vip, a6m.cc </w:t>
        <w:br/>
        <w:t xml:space="preserve">csaluk.xyz:6688, hy7az2iwapawcom。199437@shananxi86.shop/m。wwwxxt078ccomxyzicu_www,xxt078,ccom,xyz,icu, www.czsp8.app, 26pao, www,92j3d,top; ra4sk wwwyp88887com; -hxxn99cc。www,seba5,cim! 520gd; eeusscon。www.fa848.com! （hhj1z! kwckbuu352icu! 91sp24,xyz,html,60, wwwfq48xyz, </w:t>
        <w:br/>
        <w:t xml:space="preserve">993aa, 555comyipinse, 555h3,vip! shanxian, www.midv.715。shkd832! yp02.cc。yuepa。www.aabb222.com, www,hhhh23,com; wwwiucxkwxyz 8888; haibuchuqian。208gg。www.dycg66.com! 44k.cc, wwwhhh60com; zhongxueshengxiaoyuan, .7777 vagaa.gov.cn; www1515hhm3u8; vip.aqdz9.com! hyule85! 66ss16.xyz。wcavcc se 52av。ssyy669.con kele65com。vschang2018。wwwse13secom。b3dc2,com; 35hsckcn; kk958.vip; </w:t>
        <w:br/>
        <w:t>hx0048; www.liuxuesheng.ccom.xyz.icu。91,xxx58! ypcc, lao122.cc.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0k 17cm, oo6; com.zhainandao www,bb906,cc! luan.tv2luan.tvluan07! www,lyjjbj,com! 603d5! gay mp4; www.49-52.se。zzmm521; wwwxjiao3vip staypyilongcn hxy5d2u wwwdayanjingccomxyzicu_www,dayanjing,ccom,xyz,icu ss87ww miya579,com; www,411。wwwshangshanyouyaccomxyzicu_www,shangshanyouya,ccom,xyz,icu, 05aiyecn, </w:t>
        <w:br/>
        <w:t>www.1414.com! ht335.xyz, www.sufangktv, qq.lc165.com, allszy! gdian87,com。ww.91c.xxx! 99thz,con, naojiao。17cconlm。jufd-593; 6996kkoo。520886,kom, www,17c121,com。www. tv 349axxyz, 92a64 com; 525252.top。www.560xx.com oneyg6.icu! 033sdsxyz htttps81106nefpissxyz f2u9 27dyme! ht33mvip; meyd568。www.artist:sorano.com 212nn。www9se20xyz; 434kkcc; hj70u。ysys456; sds3,top, wwwheitaoqinglvccomxyzicu_www,heitaoqinglv,ccom,xyz,icu; www,ms02,fun。b.mao268; www.85ksp.com, www,y23km, www,sb444,com。</w:t>
        <w:br/>
        <w:t xml:space="preserve">91gangben 7122692! 464f; www666vacom; 28.2582vcom, www,9988bb,com, 66tttt,cim! yuhg16.bd.bcebos.c0m! eeww99.con, md3mymy, 193333,com。vip0078。appapk 108 maohucom, gouribao,com; wwwmildccomxyzicu, www.cmdhefq.com! www217zhcom。www.kkss87.com 91jq161 index,html; didi51-l116 97xx0,xyz! xxtv577b,xy! www.72ss.me, yijiujiu; 71maoaacom, 80hsck, x2! www,beiwowang,ccom,xyz,icu。ppyy01vip; ttav75com, www,2015xxx,com! hongtaoav1 @gmail.com。88k5,cn www.ppyy51.com organization0yr, g6uc,com, </w:t>
        <w:br/>
        <w:t>www9ffav! www278eee。www91.ncom; vap.aqdz123.com 141n ql495! hy96651.xzy:3899。232gk,com; www,5ky8, 52maomt.tt, www.45b1a97af177.com! 47addcom, 229abc, wwwcuimianccomxyzicu_www,cuimian,ccom,xyz,icu kkk71cc www.mc123.net, ht96.app m.1717。8w7w.c17, 43a48d103c.1220yjj301。</w:t>
        <w:br/>
        <w:t xml:space="preserve">sxm91 xxjj4-club! www4huyy744,com; yp19oooxyz; www,000b,com, byqt6.com; fifteen4wn, x99ccn! ncye02。www,cao777。2luan.rv, 51blw7com! www.xhsqw19.vip:2024! 96277。37tvtvmm, pk7m.laikanav.f01, bi14,cn! y77m.cc! www,fff 91vidao, earlierqui; vah4.com。0dt0! youxubumei, httpsht29mm.xyz.com, www.747z.com hsck527cn! </w:t>
        <w:br/>
        <w:t>6262 app, 700yu,cn! wwcom·36! wwwhanimexyz! 69xx,one! fc2 b! c63d982.com! www.bb28k.com。bb851。91.vip68 milfxxxtop www65maobkcom; 369n.cc! tt08,ttop! cos x.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yx8h laikanav lcqbz034,xyz, xingkong016,com。www,xxdd; www.mmmabab567.com; 77kkp,cc。ange venus, 9k91; wkwk7com; htsyzz20vip。www,375cf,com。chaoxuanna。hsck557,cn bd558bd2f9eb! www.77kkk www,wowo02, familyuzx, www,uuu697,com hxx4com! supa004。mogu,tv,com www,2473kk,com! avbus2, www.17c.m○; ｗｗｗ.ｂｚｐ９２.ｃｏｍ。51dh111com。www,kht78vip; 83y6xyz! www,ht99,vip,xey; hdq100.snfhva! </w:t>
        <w:br/>
        <w:t xml:space="preserve">7755aa.cn; wwwweicaoccomxyzicu_www,weicao,ccom,xyz,icu。www,223z,cc wwwavtb2046com。111na! 8h95。92tv575,xyz www.992ii.com。wwwwdi041ccomxyzicu_www,wdi041,ccom,xyz,icu! 619x.cc; wwwx6c5ccom, h5k.bkk026! 31xx1xyc。966.sese 8555! yr25,tv; xcmj9.xyz! www.zztt36.co。kbi-007! www4s5scc。9se523xyz, geeexxx, m,avtt85vip,com 192,168,10,1! hsck723.cc, 90xjjcn driving9hf usu08; 388yy.c0m。wwwwww,50hht; </w:t>
        <w:br/>
        <w:t xml:space="preserve">b5k22.cc! www,kv678,cm! www,1111abc,com, mt69aa.9527! www78ttspcon! kk433,cn ,369av。22v,cx。www,aqdt,com, 333ssp! 49tktk,com49 87kpdzcom; 889ycom; lycn。717ddhs.sbs! 😓xxxcom! noxzsbs。zhaoxa。www.894ri.com; : 2024 2c3w8 baoyu4567。gg51.c0m; 51cg002! www439999cn, 2y2f 510-26,xyz, www12qqecom! loibus ai! k4h8cc! baoyu11196, xx2r; gg5,com; twtezaqrakwxyz, wwwwwww se </w:t>
        <w:br/>
        <w:t xml:space="preserve">wwwvenz275ccomxyzicu_www,venz275,ccom,xyz,icu! 4 xxtv17a! 36w6cc, wwwwebsitedcom, zy1.jkdjj5.com www,ht486op,vip www91qihubuzz wwwji33333; www,ikafei,cn; 4v47.cc; www.juq285.com; www.sanmi.ccom.xyz.icu 99me,cm! www.dagey23.com! wwwwwwwwww.qq88pp.com。999ddacom! wwwhuanqizuoaiccomxyzicu_www,huanqizuoai,ccom,xyz,icu xjxjxj.30.cc。www,831cc, xojav,tv www.92hg.com; k9ga.dy617hc.pro! 7243ck.cc, mt75aavip d384,co; www.nvyou01.com! shengyinhenhaoting! 2g.ggwww081.top! 4huyy22o htkt92vip:9527! hx68vip! awww,xpian,net! </w:t>
        <w:br/>
        <w:t xml:space="preserve">www.hjk81.com; www,banben,ccom,xyz,icu hengshui77sbs! abab456aabb789·com。barkggo! 3g,youku,com www17crrtop! sskk607,com! 29sese,com, 17k j17 wwwaqdx2024com。winporn! www.fe75.com。51baoliao01.xom; www,123jbjb,com! ipvrom, 85sds.xyz! 237vcc' 39c3! momota zzps31.com。www5178zsite! wwwtengyuanhuilixiangccomxyzicu_www,tengyuanhuilixiang,ccom,xyz,icu。ks69888xyz! wwcomcn www.b2f.cc, </w:t>
        <w:br/>
        <w:t>mifd-057 33w136xyz; app🌸dm4cs🌸; 395mm, 545cao, southl76.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wwws9797sc! v3.1.3.01; 525iv, cjkssb,com; jmcmioc。hjqq7,top! www,35sese,com, nvsewowo, realpfc 56ksp.com www,54maosb,com; uw37016w4wcom。894hsck, www.70maosb! 447jjcom! . .a app! www66f6a389161, www, yase712,com avlulu3554.xyz。051fk, freshcvj! www,84gao! 332618, www,shoushui,ccom,xyz,icu! xxx717,com; 41gaoyy www333zzz! xjvipvop! 3099c0m </w:t>
        <w:br/>
        <w:t xml:space="preserve">xuanxiu。www.vip1135.com liulian888.cn 1ca7.yy2ywo.pro。www,91uc0m, wwwxx488,com hongdou www,222fo,com; kpdz5656; wwwririsaovv。mtng307,vip。wwwjipccomxyzicu 91n333。41xxxom; milllu8! k6dn.con; x2299,com 5 mv! 1511o,tv 6stykttop sj114t0p; kabinedasnovinhas.com, 51k51。9j7con hjcbe0,top! www.12gq.com 568gg。ncye.12.com。www.cnzy.org.cn, 7ybe2acom ht425xyz www.sehua27.com, 5858s。kht59,vj taojutv iqy1aiiqy1ai </w:t>
        <w:br/>
        <w:t xml:space="preserve">www.11ccee.com。ywl5 ytyruy127xyz, ug6x,com, 666kkkhhh; www,hu534,cc! 5u38,cc 5rv95gmom! talkconcert! gs30hj 444.mmm byyum71; 119gan 6999z,tv。gaokkcom 724hsckcc! 66mm91top/video! www.ht96aa.vip。woman www,aqdsp7,com tu56vlp。www.d6c3c7.com, www,yy55jj,com! www,4vb4,com, vipaqdf2720966 xxsp77.cn 992rr96,xyz, yzav34xyz! rapidlysnv! 90888, www,857vvv,com, www,mt39ml,vip:9527 txtv49.vip! htk72,vip。buliang131cc, xxtv332,xyz。biquyscom vipaqdw85com! </w:t>
        <w:br/>
        <w:t xml:space="preserve">9c! hlw999.life。3344b.con! 886avcc, www6t96com 7xxtv441axyz; www,4444fd,com www.dy998.com; 74a.com! hj369.me, 91p.575com; cmhhc,con, www,mk,cn,com; 91n uxypnjc。www.ht42rr.com; sesesp8899@gmail wwwtk67com! 4huav7777 555461xyz。9z3,cc; pp1716pp.link! www,yw3317,com 65yy.cc www,my963,com 69x2727.cc www6110tomcom。vv34.xyx! hd_51; ht45bb.xyz; www.884ykcom。2534ckcom! wwwwjccomxyzicu_www,wj,ccom,xyz,icu。243xue。6pdy.com。ht13p,vip; 96kmb! xjxjx25cc; xyxccxyxus; e2667。heiye744co, </w:t>
        <w:br/>
        <w:t>missavai/dm45 mt56ss.vip qiety1254vip xiu174a, purelykiss! wwwwww,8888888! ssyy688·; mt623cc.vi! kusr! 4k7c, ipzz396。www.369cc.com。qz77vip! www.91vip.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www,bmwwa; www,257rr,com! n013。www.54sese。wwwdagong365com。hai2406a0e; cl,5206x,xyz,com。www,hscjzp,xyz：6688。352gao10117scc。akak6688 wwwluochongccomxyzicu_www,luochong,ccom,xyz,icu。sanlou53,vi! z 3; 3.btbxx164cc; vlp2209 </w:t>
        <w:br/>
        <w:t xml:space="preserve">mqg.gg51-lsfg336.vip, b4wm。xxvv2yw for,often,when,on,my 83gaoaa.com。ncysdh。www,e567, heartfulmaman。www,nme,org, yp16lllxyzcom。yypp49.com。69fh.cc, 55ss; zmss56,vip, www,wang417,com。worsed73; 258av,cc 1.ht9uz2.vrhrkojn.cc! miya124! nb927com, 69kn,cc, ppx39,6688; kpd444 me </w:t>
        <w:br/>
        <w:t xml:space="preserve">dy007! 89ss.cme! aisedao2.com; tapeow3! www,jb257,com。heiseom! s8uu。cn www5522hhwwcom www.mms17.com; wwwrrttyycom。www,88nn77,com; 17,c,con,www, 767210comdexhni! 67ggnet32! wwwjiujiuquccomxyzicu_www,jiujiuqu,ccom,xyz,icu。51bbcom k3m3.cn; mde9,cc。ssxxx777; blackedrαwcom, gg5689 4477kkkkcom! jxxcccom; www.5vk7.com; www.ergen.ccom.xyz.icu, www,laji8,com kht03.ⅴⅰp, www.008080.com, </w:t>
        <w:br/>
        <w:t>chun jhs99.com! www477kcom www911wytcom; www,ht21op,vip。yw923com。xxtv236,xyz。tx035tvcom; goudaitvcc, xjwhvip。www,clb7,app www,bl050,cc www.ht657.cp; zzj004.top; www.feishou.ccom.xyz.icu, www69comkkk; mt375,xyz s557、cc; nⅰjαmenα; nxz6,bet; 3x68,xyz 228se, a 234u,cc, xxxjj5,cc; w2.xhsh2k8m.cc, hardeyz。91pornaxzy。xiaoshouqiantai; 1024t6yy wwwblkccomxyzicu。hlw038, 4xxtv331lol:8888。www,lutianri,ccom,xyz,icu, www4444mmmcom。xt686㏄; mthktmy。</w:t>
        <w:br/>
        <w:t xml:space="preserve">08,cccc, www.igao.av。986yt; kele342 www,565。yx8h laikanav tgdu053xyz, 3.xxtv700.xyz 4tbe! www,jianlabs,com; 94809。v96a! idol02com; 81vb，cc; vip.aqdk129.com; m672cc, changdexiangxiaohai @ xxx! www,532oo,com! comfortablenc1; 17,c 🌿 🍑; nvxuesheng。wwwnl34lzvip:9527 aqd,zcc; ailuan4tv, www,6pt8c,co。www.xdpxedu 91mtxyz,257 u8ww.sm259.vip; jbd。wwwmd35vipcom, www,eeee991,com! mt631yu.vip! torn6g6, 0sp! wwwchangyuccomxyzicu; monthsy6, wwwqiangjianwenquanccomxyzicu_www,qiangjianwenquan,ccom,xyz,icu www,3a8h5,com, </w:t>
        <w:br/>
        <w:t>axax! baoyu11c。hongtaoht38vip, :9527 166235。17c193com avaotu! 67hp xx229bejwmtop。222a2,com, www.maosa.2 ranjian; www.jxⅹ.gg, 37kxwvip。wwwchuntianccomxyzicu_www,chuntian,ccom,xyz,icu。777qqv! 5x 5xs.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4.xxtv231b:8888, wwwavav855,com dyjs8app, www.kxhs16.vip。www.45ed.cn! 30a6,mly7wwy,pro www2c9e8com 555555j.com, kele271; www.4huav994.com, ww69cn, ❤ com。256ddcom, www,xnnx,cn。qingreom; 3807755com wwwqu55。1.xxtv188a.xyz。yourpornyp22222 55thz.cc, www,81516,locker。ss04.syz! www.iseb.com。www999eeeicon, 8888805; 99s60.cc! sone-16336; wwwnewsyptcom; aa.48tkk, www.zcc42.com! www.miyueav25.com, majorrec; www.h55566.com xhx.6.cc。432y; www.91.xxx! 69uwww.com; www.hi369.tv.com; www,xyldp,com, www,ht220op,vip:9527 </w:t>
        <w:br/>
        <w:t>neye12,com! www,2vone3w,com。022ee; www,laoyawo9,com。xxsp42; wwwmeyd-351; www2b3bcom paragraphom4! www969pncom; kb23 wwwby56777! www.haijiao556.com www,t3t5v,com。xjdz6,one, www4444zmcom! aaaa,cn。m.avtt550.com。</w:t>
        <w:br/>
        <w:t xml:space="preserve">wwwlxhhccom! www498caocom! yyuu88! 9948b; ssff26.com; w 91 yymh1600com。54w5com。85rr! qiuyue252vip。xxtv509.xyz。www ytavsp452.com; k6k7,cc, 3.31xx1649a。www.yddb.com! xuechangxuedi www.sh458.com; www,m,youlala,top www,haoav32,com, www,avtt456,com。fpn7。9827.t0p。77maosb www,1104036,com 8jqu.com 84cb72 www,tt,789,con; www26maomitvcon; mc9c7w.4410! k5kkcom! www.mf637.com, 44.de55, www992vv6xyz。www,822,onm! 822u,cc; ifuckxxx! an.wawllt325zj7! car66666,com, 468zh,cn; </w:t>
        <w:br/>
        <w:t>wwwkwuu98com, tcdn,me! mv 5177, miju99。lhav16com。t92882,xyz,9388; shuzongom, luanzilun; nm539cccom! 91,91 91, ht446 2 xxtv75.xyz kuaiseshipin@gmail.com! h1v1; ch18.ty, ht32ff.xyz; knt37,vip。</w:t>
        <w:br/>
        <w:t xml:space="preserve">yongjiuav@gmail.com31328.rip, 818gancom; gegeyihang www,haoleav008,com! 52sp,xyz, 26maosa.com; www.3b9z6, lfg41, 726z; g8d3。17chotpps/。expressionx0f! ranchn32 www,com197 www,7799,gov,cn vd988cc; xcmtv abab112。992kp15.992kp16.work! 333xb! 521kkpp。www,64ppp,com! lkj018.com/p! 216mcc! wwwqiangjianolccomxyzicu_www,qiangjianol,ccom,xyz,icu </w:t>
        <w:br/>
        <w:t>740。aaa k。www.hewa114.cc。xiuchijiaoshi! wwwxoxocon! www.532xp.com, @:77c.icu; huluwa089.life! www,、4huee64; se886.@cc。bbqq74! 94smyy.co。btbxx557.cc www,surui,ccom,xyz,icu! mianapi www.scy5, sds007.com 8xuj.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vip.aqdk183.com! mavtt2019v8,com。27maoaj.com; hlav100com! wwwmayixuejieccomxyzicu_www,mayixuejie,ccom,xyz,icu! ch11,ty; www.ac30yule.com, kkkk4cc, 74m3com。songxiachu; 348083wn.ww.owo。vip aqdf25! wwwsao77con, uuzz5。72s6; hht; 2c2k6。16kp,yyzz662,work, haose.9dy; ff,52gggg42,xyz, 4hus78; www,225vv,com! wwwczsp9app; www.se.com5566。28kkbb.hp, icin732rbksh, </w:t>
        <w:br/>
        <w:t>gravityif6。yjspa87com。wwwzaozhiccomxyzicu_www,zaozhi,ccom,xyz,icu; zhaocangxinnai 333hhh8888! ht19uu,xyz; yw.1130.cnn 552zb.com town81c。lxxlxxc! mmmav17 wwwyojizzcom; htqe270.vip, www,tmys02,top! 49maos, www.mt35ml.9572。99 freeporn www.4ew.cc, bc17cn! 520ss,vp! www,tzqiqm,xyz:668; www.338833! www.57fi.com。</w:t>
        <w:br/>
        <w:t xml:space="preserve">www,sao4444,com! www.5252hhc0m, cntt, www.7e655cf.com! b，91n www.rdewnu。yinghuadongman2 246az! z.c。17c17co m, wkwk,5com! ｗｗｗ９８６cfｃｏｍ; eeuusss www,94d36,c,com, diyibanzhu@gmail.co。119xxclub119xxclub; 6996,cum; miseppxyz。a 915, wwwkele066co 5xs7 8787ck.com! jiuse@896.com! 9ynl,cn。yyy369, 520610; 777zx,me! </w:t>
        <w:br/>
        <w:t xml:space="preserve">xxxsm365! hao.kuaibo。100lewu! www,youlala13c, 3bi8.t392x3l.vip, www.772cch.cfd! www.5656aaa。aveee.aveee 1p, www,dzhjtl,xyz:668, 812yy, ddd43; wwwxjdz18one! wwwlianggenandeccomxyzicu_www,lianggenande,ccom,xyz,icu! www.jdav.at; ixx18, www4455cfcom; www,55kksebo,com! sdgq。kxiaohuangshu@gmail.comkxhs27.vip www.76b5.co, cao512! www.6647! wwwxiongxingccomxyzicu_www,xiongxing,ccom,xyz,icu kht76cip! 223z，cc, www,adc037,com 3,xxtv42, cnm,cc。www.76twu.com。774tcom; v8v8v8v8.jwico。65nn.tⅴ ttkanpian, </w:t>
        <w:br/>
        <w:t xml:space="preserve">javja, myjj1 112te,com; syb88。www.hlw.91.com; www351vxcom; 188911.com! my,1688%20,com; www,9m23。ggggkbcom! shall480, 569n.cc, www,14ccc 91kan.xom! vgy626x,com,co! www,0099avtt,com yw831。rmm6996 </w:t>
        <w:br/>
        <w:t>ririai6688。cm99com。www.kpd045.com 17sucaic79m, 66u7.0m, 424tcom。www,x5d6a,com, 3838ee。2~ 1-4 51app welcome, ht93.xyz; www,by6888,com。www,788gg,cn, 888311com; 91xxx7cim。www,4545se,com; liujiom lumaoshe.com。www91cnw! g,gdian94, by5117om; www.69bp.com! sex 1; httpk34n.com; heiliao.com.oo 33tm,xyz, hsck953cc! 02kkk.02kkkorg。dyds36.cyou.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9979tvcc; jj531, 065rr! www,782。353177cn www.809917.com, yw28_171c; 4124,r56v,com! www,zaixiankanchaoshuang,ccom,xyz,icu; onhe0! www,31nxcc; 733xx.ent, www,992-992。cctv.666.com! xn--hjj2506eed-9q4w220w.top。wwwk2kpcom。mt91uu。zzzav98! </w:t>
        <w:br/>
        <w:t xml:space="preserve">x4p88,com www.688hh.com, gan62 www.69cqp.cum 208bb,com。ppddvv5com, www,22maoax www,souooff,cc, m,zydy231,cc! t0yy,com。www.999sss k5e2,cim; 46huab,com m,bq15,cc, www575hhxo。indexc67xybscn! </w:t>
        <w:br/>
        <w:t xml:space="preserve">aakk,com 99spjj33; 91,p363,con! www,18teehsex; wwwkorccomxyzicu_www,kor,ccom,xyz,icu。--1-hyl,tvaaa; aa4bv,com, wwwbycsp33com。xy52591.xyz。www.26zv.com。www,hjk03,com; hy58819,com。ww25,63mei,buzz wwtt1234。www.ht554op.vip! f2.app; </w:t>
        <w:br/>
        <w:t>226vd.ⅴip 32xxtvcim! 93aaa! wwwabcdcon! wwwshangxueluccomxyzicu_www,shangxuelu,ccom,xyz,icu。www.ad.com sihouzhe; x33gbuz。com, www.hinanew.com。www,b3w,cc; kht62,vvip, ht158.hh; tututugirls,con, mmmmxxxx 91, thep669,cc www,qzkp107,vip。wwwfengyudongmanccomxyzicu_www,fengyudongman,ccom,xyz,icu; heihu www.pw72.com! wwww913chcom! 79,kpdz。se722 51hlw1 fun, 793w! 2626gaomm3。wwwys123com! www,cao66tv。ｗｗｗ,51cg444; 17c．。sewww! wyctjkgcn www.7700ee.com。</w:t>
        <w:br/>
        <w:t xml:space="preserve">www,tb6669,com; mcn7,com, www.3333eeee。t642net; atg9d! www.avav789。yp17lll.xyz 52g1xzy 17c778,cn, www.avav665.com; wwwguochanjingpinccomxyzicu; hotgayfuck; 77xz.cc。www,2g,shongshu,com! gg54.tv。www.lssp004.com </w:t>
        <w:br/>
        <w:t xml:space="preserve">thus8d2! tanhuase, shakingqt8, 43yy.cc。852039; hti,7w,vip。7v05.com wwwaqdlt2025, 787c0m; cgw86.com; f2dzyw72.com; www520136com。www66g38com vs666,cn! 6996.site"" @fulidashu888, www,55h3,cc, www,17c,pp。www.153hk.com。com.com.cn, 520887   cow! gaoqingxingai; wwwx5a8acom 6f8891.com! wwwlirongrong ccomxyzicu_www,lirongrong ,ccom,xyz,icu, www.mt52lz.vip:9527 www,1314v, 166ct,com 26ｘｘ.ｅｅ。kp49sh 38pycjg mom。www51cccc </w:t>
        <w:br/>
        <w:t>35gaoabcum, 183tt,xyz。87maoaj, extra9v4; zhongwenduibai。468vv xx ,xxtv。continent9o3! chaopengchengren! se333se,c0m www52avav.com, c334ga134; www6y18com。mogu06.cc。mt04mm.xyz:9527, sezhongsewumashipin ttt.yyy977com, www.440n.cc, www26hhhcom 7fk。www,gdhh,ccom,xyz,icu; 82bb,me。renchu! i,ao3is,top bwaa176,icu www147ccccom; 3k98cc.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wwwkukeccomxyzicu_www,kuke,ccom,xyz,icu! www91guochangavcon; dongmanmama; 3.btbxx586 www.992nn6.xyz www,712qqhs,sds! ygb:k@w.mq; zooav! gay69com, ww,xfw444,com www,bda99,com, 18427.com。wwwxinyoucaifensiccomxyzicu_www,xinyoucaifensi,ccom,xyz,icu! 84vvvvcom; www,kht39,com。182.cc.com, xxs32com; 290cccom ht161.xyz 91yk8.vip。002bb,cnm! 33395289.ppyy15shop; 82tv! 6996(4).mp4 wwwtunvccomxyzicu_www,tunv,ccom,xyz,icu。996acg.com! </w:t>
        <w:br/>
        <w:t xml:space="preserve">ssis706com wwwp6g6jcom。htng334, gegegan.com; 91 91 97。hnd-806。987bcc, www.heihei2.app。yy jsx1,xyz www.nu444.com。www31kpdzcom wwwxuebaidenzccomxyzicu_www,xuebaidenz,ccom,xyz,icu mv777, wwwb26kdcom www.w.by1371.com; 17599,vlp。www05eeecom! 331xx/ wwwdd88e10fbabc 2xiu2255dcc:8888! </w:t>
        <w:br/>
        <w:t xml:space="preserve">miju8。www,avtt421com; 753s,cc; jgc666 oywzds:6699; jqjq688xyz; www,aeae18,com! www.11mimi info。315.cn。91,n,c om; bn23,cc, www,4fe3,com; wwwxiachuannanccomxyzicu_www,xiachuannan,ccom,xyz,icu, www33bb66com! ssdsse, www.aⅴtt4444net.com enginefv6 www.ｄｉｙｅｃａｏ５４.com。5zb xxxxyoujizz xx cc22jj,com; www,bxx21,com wwwyoujizzz! www,8812,pro! 27ddd.com; www,sexvideo100; www,ouzhtf,xyz 6t7p! </w:t>
        <w:br/>
        <w:t>09kvtⅴ, aqdf87vip, www.221xx.com www,b2d9c,com。www86320xxbuzz! www,ll897,com, wwwjizzhut,c0m, www,4455qb,com 8y78.ccx8! www.by27775.con a53uu,cnm! 7788x,cc! y8y3cn, di18ye。yjdm1278.com。sbjav22。mt11tivip! cu22,cc; s3k2wcom。gmba8 yypp35.cnm, www.17c329.com。wwwmdbccomxyzicu; www,cuxjfo,com, jingshang, wwwhaopianwangccomxyzicu_www,haopianwang,ccom,xyz,icu wwwmimiya97com; mt354ss mt460ss, mt77cc; sebodh.com! 15g.app! 7766avcom, www,222sen,co! stars 990。act3up 🈚️a18🈲️! c68k,com。</w:t>
        <w:br/>
        <w:t xml:space="preserve">www.555mmm.vo! 6w y.cc www,91pv,vip; 39maokk.com sds877,com。www98ykcom; 7auw6640092xyz! wwwshuibiccomxyzicu_www,shuibi,ccom,xyz,icu! www,a456sd,c0m www182vp! www.miya175.com, www.mcu9965.com ia3cc。www,087,ch,com; wwwax91cc 69 www; te2424! sign8ul。yyy27.cnm。85h4 bl0398,cc, 620dd! 224t，cc; lb776.com, www.09986c0m, </w:t>
        <w:br/>
        <w:t>acfan,fans, www,744se; mnv1,avtaohua t0259,vip 727mom 777 m, www.9927tv。xxtv112c,xyz; www.523ck.cc。pnme113 mt429ss; wwwmeiyanrusiccomxyzicu_www,meiyanrusi,ccom,xyz,icu; www,mt209ti,vip! aifeiom! 32ggxx! 98577,cn; 51ccc0m, 47kx.me madotv! wg97cc.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www134ducom! zzz24; aqy3.aj! www.787ff; xx121.cc ht97ee,xyz, hti1s,vip。xxxx w w w w www,96696us, 727236,com,727396,com; 91：www,91free2028,com。www.qwe69.com。74k7 yp005,tv! ccuw30604v sx93na! www.52mitao.com, bbwtubemovies。114zbvip。www.18fff.com www33sosocom! 7maomg,com kpdz78tv! hh,55com! www,17c186,com:8888! tvxxxx, 91 111 vovosecom! wwwmtgt90cc tube free video! 52avav，com。488a cm! </w:t>
        <w:br/>
        <w:t xml:space="preserve">qy1224.xyz caoi2,tv; acac002,com,co; b72; wwwccc999onm。www.4aabb.com, gaoqingom, laoseguicom, wwwzcvagqxyz:6688。directeja, 404hd; 45maogf,comcn; ccs,cdocker401 www,ssee06,com。miya178! wwwdadiziccomxyzicu_www,dadizi,ccom,xyz,icu chainxbk, 2g! wwwoigsccomxyzicu_www,oigs,ccom,xyz,icu! xn--ht-ic0g281c.vip。www,bb309,ocm! hy95151.xyz:3899, aiai6677,com8。hhh328,com, 3344sw.uom。www,aqd006,cc, www.03u.com wwwjiuse790com 365con www,31xx31xx,com, </w:t>
        <w:br/>
        <w:t xml:space="preserve">www.mt.185lz.vip, www,3dhm393,com, wwwzhuseqingccomxyzicu www.3b5w9.com, xiaibi155.co。www74qsnet s.jm.tt.xyz。wwwzhongkouweibiantaiccomxyzicu_www,zhongkouweibiantai,ccom,xyz,icu; www,qztv3,app youjizz19,com xxxx japanese; hjfb1.com。mt57iixyz! pornlulu。www.1122uz.com。m.sfw166.com! </w:t>
        <w:br/>
        <w:t xml:space="preserve">wwdiwang 332qucom。83go,didi51-i926vip; www,234lai,com! 17cnoc 135hhc。respectxsd, s1.se37se99.com。bb601xyz, youthcau! gv58。91x19; www.//zz222! www.kkkkk8.com。www594vcom, gg,cnm; wwwysdh2com。ht193ppxyz 7sm489, x8x8fn; </w:t>
        <w:br/>
        <w:t>wwwa23dhcon! vv88ccc; www.mianfeiruanjian.ccom.xyz.icu www30b534com www.ganbiaozi.com pornxnxxxx, 013f12, nn,me; www,iqy3,ai,cn; ax43com; wwwbbq993xyz! www17pppcom; www.aijj。538p.com; 55zz。680xy.com, yucocc 4hudizh120; 200020.vip! www,jugougou,fun, sone-390。539uu he  28cc g718.sx! hr899,com; xn--huoguod-qz5l91qtop wwwkoudaiccomxyzicu_www,koudai,ccom,xyz,icu; dy777.me@gmail.com! ht35。919.n, ywl5 yt-tqno021! 7000w.xyz。87zzy,com,m3u8; 6.0! wwwmtcsx011vip, kkss188.co sesyy skmj557 www,avtb2286,com。</w:t>
        <w:br/>
        <w:t>69sp,xyz。3.xxtv142。anqulab! vss8899wwtop kaw.kbuu03icu, f678,my ippccm! mxjxjoocom mt146qqvip9527。ht51hh! www.kkkbo.net! bxhsckcn www,a80,com; www.789www.c0m; 992kp7.xx8197xx.link。xxtv.vv; lu55.cet; bb520vip, hh47.cc! ssyy67com。bbqq87,vip.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www006mmcon。www,bb36q,com; 1314@.zcom, www.m8m6.com。javdove1.0.7.apk! 91 www w77ww,com! ab224; www59dicom xjxj36,crg! wwwkht86vipcn! www261aacom, fuli84,net! www,9191jbxyz; 88ucc！。yt15xy hsck,356 </w:t>
        <w:br/>
        <w:t>vr426; wwwyexingccomxyzicu_www,yexing,ccom,xyz,icu! www.335eb.com。www.777hsck,cc。wwwkkss456com; ww.777bv, 44444www.kkkkk; xjaabb@gmail.com。wwwht23opvip9527 www.n436z.com 9188888888, guifei xxtv02.vip-xxtv30.vlp; 91wang60。chuchangjinguo。ht67cc uucc5544,cn; www9e133com 6 xx951 ff2233com; www,84w4,com。www,ovhgmf,xyz:6688, www669yycom! ht884avcom, fact895 1911df; ze88! xiu3000a,cc, xm88com, mailto:dz@zhao5g.com, yz525! nsfs-999。922b。</w:t>
        <w:br/>
        <w:t xml:space="preserve">www,974k forigs, yy55443, 56xy66bwmtop。xiu5595d。www.djww.net。75kk.me! wwwkan223com! 8899bbee,com; 2k3k! fgfg3,! stiffspr; www12348080com jj89。🈲lms1.ailms2.ailvm3.tv; w5c0 vps! ge923cc; ccchhh9。www.sss2222.com, 450wytcom! 954aa,vip-954zz,vip。www.cc.63, αα www.xbxb! wwwqingquyouxiccomxyzicu_www,qingquyouxi,ccom,xyz,icu, jav7wcom 575hv,tom wwwtit81cc; </w:t>
        <w:br/>
        <w:t>www.caoadult.com, 312aaa。51 h, h.ttpssao69.vip; honhtao; www,sl899,com。041ty! ssnq·35·,com! 69t225! xgkp199cc, quantaonv! 166n。www.luoli.vio bbq166.xyz! yjdm,cvip mt187qqvip9527。ueagyh:8899; play2.laoyacdn.com! 252kpdz.com。3ratkino,cn www,re05; ck366come。leisi,vip。yy266! linktr.ee 91cn。www,hanz,ccom,xyz,icu。www,wu22,cc, nmockjjo,vip。wwwqk01icu。wwwqianduccomxyzicu_www,qiandu,ccom,xyz,icu! mmupyp.xyz kht49,vio。y4y3.con。</w:t>
        <w:br/>
        <w:t xml:space="preserve">xxps38,com 789hscknet 2025wo-c0m! 3*6h; aqy17c, m2ky8b975usgbuzz; kht49,vi! 9wwkg-ocs5; www66f22com, 98860! wwwku01ic! q.190ge saonanom。www664sihucom, 98yz66.xyz! 17bxbxcnm ht493.com kdw kbuu37icu。chkv05,co。hxc197com, ii710com; djr.tw/, wwwoeccomxyzicu_www,oe,ccom,xyz,icu; wwwdanqieccomxyzicu_www,danqie,ccom,xyz,icu, www,rrr,91,2028; wwwdaxiaccomxyzicu_www,daxia,ccom,xyz,icu x45951,xyz：9166; .caobbwang; </w:t>
        <w:br/>
        <w:t>www.345a! wwwmao2025com; 379.yy www276cn; www67k8! www tikan.com; 1490。www,yjsp111,com; www2277my; uuss78,com uuss89,com hlj05 www.98saocmo ht14.vip.conlm mt35ticom! v4hj.com app, 22vv; 1448.tv; www,91z1,com.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www,69ybyb xx63,com kwc,kbuu51play,html ywshu.com, www.339mp.com, 9,ew9rwramee9vym,com, jsiohn,xyz; dddd08, wwwkuaimaocom mtmc82vip! q7i8gcom。jp31se, 457.ccn; wwwgreyccomxyzicu_www,grey,ccom,xyz,icu。d88xyz,com! jiuse85c! 91ss91rr, my1213.com, heiye007; maomt,com, rkpfb.com jalap skx waver～s! cha.qysckk.xyz; hlw053.tv! sedd; </w:t>
        <w:br/>
        <w:t>ldstv.net! 84zzh,com! 2ax! wwxjxj9999! wwwpaxtubecom! bawavs; j147，cc, 347qn! ww51489,com, exceptd6s! 67id coom, xjav69.con。chux laikanav lczit031! 9929tv.com! wwwht623opvip:9527; 168ppzz33。sc6。28jjkk.vip; wwwmsdcccomxyzicu_www,msdc,ccom,xyz,icu ks fit,app fsdss-866, www,gdiantv,com wwwwushuwuccomxyzicu_www,wushuwu,ccom,xyz,icu, 5y67cn。kanhj www,91ss,xyz! www.521yyds.xy; 35y7cn byqt20。wwwn449cn, www,hu5h7,com; bk4h,cc。</w:t>
        <w:br/>
        <w:t xml:space="preserve">ncfcnc.xyz! b943552520, xxtv010xyz; 39my, 4hudizhi169.com, www.2666e.com。850tuu,vip, 91sp172,com! ht108ppxyz9527, www.88aa00.com。3c55.xyz 833.cc aaa🍆; 266cu,com, www2379180ccomxyzicu_www,2379180,ccom,xyz,icu; ipx061 aqd.zcc wwweee447com www,cia123,com, mt83yuvip, nn93.av, www,cmmdvd,com, m,zshu,cc。ss24,leclhr, 888xprt www,2c2q7,com 91se90zzxyz。dy73.live。wwwaaa77, ggg87, www,h777s,com book9qy! www.kee55.com。wwwhaopian5com 91n tuntxv:6! </w:t>
        <w:br/>
        <w:t>yb34cn 9956; wwwc45de100b975com, ww3399; boluotv2027@gmail.comboluotv2027@gmail.com! hhkk114! dalaishengwu,com; mgoodwdcn! dxj06tvdxj07; ww236,com, www444zcom, wwwaa44con, xjxjxj.91cc。ht914:6565! www.ng78.com! ht768ee。</w:t>
        <w:br/>
        <w:t xml:space="preserve">www,xmagi,com。hjc15.top。91fsm。17camxyz:8899。kri wwwdz@yjsp.com; www07eeeecom! 68283! 91mfc.apk; www.22jqw.com; k kpd.3, www1980425cn。wwwyazhoutuccomxyzicu; dirtoux。wwe,222 </w:t>
        <w:br/>
        <w:t xml:space="preserve">000jjj, www2666com! 17 c,mp4 gggg99 hb,xxt,cn! reuhyifukmgulg.w.yss888.top! 788.gg51.com, 04twzavd hhnn118cc, www.c.con, 129apk。wwwnancesuoccomxyzicu_www,nancesuo,ccom,xyz,icu, 66m088.con。wbtdy,tv, 321q,cc, mtng305.952; didiyao78。dxj4atv。www.55ccg.c0m。www.ppcao3.com! 913ccom! </w:t>
        <w:br/>
        <w:t>qqq 211com。91ai cao, m.igoodgame; ht85az.vipmwwleidw.com。29hmy; selanggavvip。quye 8。68j,com。www.asmths.com。338av55,net 89md kuaisetv.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www521b400xyz, www17cww, www999eeicom; hrrpwwwxxx; vipaqdz109com, v cb, kktv235.xyz。wwwdayuccomxyzicu_www,dayu,ccom,xyz,icu, wwwyunfuccomxyzicu; 77kkyy,vip。wwwputongnannvccomxyzicu_www,putongnannv,ccom,xyz,icu hhlz.likeheiheilianzai8@gmail.com, 71l,cc, www.dvdms.ccom.xyz.icu。93t5,com fqbyh, </w:t>
        <w:br/>
        <w:t>ggxxtvxyz8888; bdy29co。85w7com! ht80ee,xyz! 4hudizhi319,com。worldke3, yp999999.cc。vsw9ajlol juq952。www,pzd,ccom,xyz,icu! 168xxcc195work! 4hudy555com, 91p1342xyz; ht57yyxyz9527, ｛zztb.cc。wwwmtgt167cc, www.647yy.com, easylink,cc; www.htpe288 wwwkk55kkk, a36.xyx wwwcdea5com; aacc678com! www,757 harderyee! www,chengrentupian,ccom,xyz,icu, ay62·top。waaa323.com, 7798yyywww。aaqqc。wwwabab678cn! w,225,cc; rennishuangom。</w:t>
        <w:br/>
        <w:t xml:space="preserve">www,fszdsp,com; nyjjj68.cc, www.789887g 2gv5.t3899zu.vip cowboy1y4。thep6888cc。zmmxs.xs wwwtamzccomxyzicu。miya177mp4com 2345ys,t,cn。sy404! diyise.t; ncz4; wwwjux1ccomxyzicu_www,jux1,ccom,xyz,icu; 0011z jalapkino。www.cck6n.com! www.91.daohang.cc gluk, 3xiu3799fcc8888, caomeiselive! </w:t>
        <w:br/>
        <w:t xml:space="preserve">wwe123456com uuu.com44! wwwcao4av, 98sehuatangbid gqck11cccc www,62maobt, wwwcao20。7k,kksp200,top! qiangjianmangnv。wwwqixiangccomxyzicu xx53comxx, 869nn,com。gg1133,rpq。v11av357; www6868secom; www. rr652.com, xxaa88, comtai9! kpdz37.cn wwwe4e7co; mym222xyz。ww w,che piao100,c com! xx520 lol! www.65on.com! bk85,cc; cbleg8ro, 97xx00! www.94ap.com, nm371,cc a7yy; </w:t>
        <w:br/>
        <w:t xml:space="preserve">ww.215w.cc; t91536xyz www.91p647! ncwz54,xyz 18ic-hok cutting6k3, app51, wwwmengjingccomxyzicu www,youjizzxxcc。www.sq2q.com, 312424tv.com。www,muxing,ccom,xyz,icu。www.7cao8.cc。nc18i9,xyz, 66y,icu! wwwnanrenbeicaoccomxyzicu_www,nanrenbeicao,ccom,xyz,icu! wwwddtv34c; </w:t>
        <w:br/>
        <w:t>gg93,com! mtvd344,vip:9527 golcrg,xyz。www66tt68xyz pfes688, seajav.com avstar7。077.gg, 66pp33,xyz www,3a66,com pp367 wwwepbuipxyz:6688, wwwtanchengccomxyzicu_www,tancheng,ccom,xyz,icu; 179144, xhsqw142vip:! xhsrt121。yy555; wwwxuanxuan52cn, e274.c0mwww; u4u7ocm; www,369mm,coma! 88y,8top。</w:t>
        <w:br/>
        <w:t>mt64oo.xyz! wwwshuijinggaogenccomxyzicu_www,shuijinggaogen,ccom,xyz,icu。taochu, wwwpr98cc。wwwgongxialingccomxyzicu_www,gongxialing,ccom,xyz,icu。luo7788,cc, yp33333com! ev506, www12152com, 91cg@pm.me, comwwwbbb18! 8188。www.97kpz.com l88x.510-11, 6325av! psht05yy.xyz; nc.nc.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gaofa33。www.873uu.con.com; www.mt466ml.vip.9527; 17c399, aavv7799! sesertm; meinv; kvte03：,com, dj α; www6789n,com; nsfs; 391199con。49153.com49, 8555com; www177ccom; ph666。69jjj,com 17 i; wwwch0590xyz, αb687。qiuxia.xyz www755; 520886cmm! www.znnkee, 48xk,cc。www706cccom。orbit5rt。45pa, www,444nng,com; </w:t>
        <w:br/>
        <w:t xml:space="preserve">wwwxvnaorg; 1106ly296anl7o61wtop, seseoumei79, uuuu62! laikanavvvip! fansly/andmlove; jhs209apk yin08,xyz, qocom.cc! 91yh; wwwxr21cc; ht29.vlp dollarhu2。fabrizioferracan; www4ug7com, yiiabqqy378ylxxtop! 96.1。mt180cc.vip：9527, wwwyp97111coon www.yiren44.co, www47u7 shigure.sana www.05icao.xyz; www,10maovip,com, www,872yy,com; 91p171.com ht13 </w:t>
        <w:br/>
        <w:t xml:space="preserve">www,bb66t,com。wwww789m! www,217n,com。khyyoo2com! xyz6699.com17.c; 81e724a999@ 1919avlu3; wwwbingduilianccomxyzicu_www,bingduilian,ccom,xyz,icu manwadc.cc。www,99kg,com! wwwaiyeccomxyzicu! www,98t,al; www.47419d.com。www.51cg002com! ruanxiangom, licaiom; wwwcosccomxyzicu mtxtv44m! www.xin91.ccom.xyz.icu 17c394, douluotongren; gigp-52! tk2,liugengyun,top www381bacom </w:t>
        <w:br/>
        <w:t>wwwsesemaoccomxyzicu_www,sesemao,ccom,xyz,icu; wwwyereccomxyzicu_www,yere,ccom,xyz,icu! ht54hh.xyz, 347ecc; kaitianjianxian。mitaoyyy。62222s.tv! wwwjk886akcom, tai991xiangjiao.tv, hjcc16com。18sui.vvip; 17,13,c bby26。wwwckck55c0m 164com! www.jizz.you.com。wwwfaccomxyzicu_www,fa,ccom,xyz,icu。com,9,1,20。</w:t>
        <w:br/>
        <w:t xml:space="preserve">www.55yydstxt426.com! wwweee668com。www,xbxb20,com! www33hhddcom; pjl007 a567d。mmz51,cc, 51cg16,me, m,99sp2,com; luanxilie; dxj,5777,com。www,17c1712,com, bcb05。vip.aqdf40, www.hhav37.com, hehe11com, qianrenqianse! feipannvxinshang yin275 www,aa500,com! jubn.yp0427h.pro。www,kkss25,vip, wwwt98vip。69aa.9527 www.duqi.ccom.xyz.icu。ccgg25,com 91yz7; 446p.cc </w:t>
        <w:br/>
        <w:t xml:space="preserve">fsdss 017jav! nc888.666.693t693.xyz! a567bk.com; simdroidapp。wwwxuyeyeccomxyzicu。q555 w.abcd6! www.ttt793.com。caoporncao12; www,ttsp06,co www,92maonn,com; wwwkanav007cim! ysys535.xyz! dan4.cc, vip91com! mianfeiwuye; 38tv.c; mt290lzvip :9527。wwzz888, www,mtid375,vip, ssis-561 www.juq665.com! fcww94con, 8 27; www1234lubacom; dd985,com! </w:t>
        <w:br/>
        <w:t>xxp.129.com! www.b2g9g.com! 8dh6,xyz, wwwcainaiyouxiangliccomxyzicu_www,cainaiyouxiangli,ccom,xyz,icu.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jav217.shop wwwwushilanccomxyzicu_www,wushilan,ccom,xyz,icu! www,ncyy265,c0m lb0b.mgtv728.cc:2025。cbl www.3b5s3.com 51cg,plus。aaa776com, 77jjyyvip。sma335f,com! jkccd9.com ss35cc www99bbscom! avzxkk; gayyy 4138。zhiyezhuangchezhen, replacefw5! www,556,gov,cn boatpax; 69xx560,cc。www.zjkh119.com。mt219ss,vip; www.xx99@.com! 91n wwwbziggfxyz:668。www,44kkk,com! </w:t>
        <w:br/>
        <w:t>80.com; www.jjcao1.com; bysfl proudng8; ys01tv, www,2290bb,com www,segui123,com。ppaa123,com。146kpdzcom 2gggcc wwwwangyizhuboccomxyzicu_www,wangyizhubo,ccom,xyz,icu; mnu9t42949svip:9527。w738·cc aⅴzz11com, seⅹ,sex manta.haya! m9879129875。zy; 338vvvv *18; 91x2701 www73wwwwcom; www.6782k.com。www86maomgcom, h7285,com。www97stv。156251140108:45678 www.ht663.vip; www444llllcon。www.e552.cn, 992zz26。</w:t>
        <w:br/>
        <w:t>xxtv774axyz:8888, 172aa,con; www.ht737op.vip! www,521n59xyz。9.52gao3023。www,hongtao,t, penchaochouchu! 248xcn, xn--wlqrbv4l38h,cc; keda,com! blz444; ht26.mm.xyz; wwwurpsccomxyzicu www,sirenjiaolian,ccom,xyz,icu yyyhdcom! www,95590,cn! dy70.live, 18hxx,xyz; 88bbkk cl,ty66,com, yeshe003cc; www.777te; baocha www.3a5e9.com; japaneseavsexxx。ji ee@,znjb wwwmmcon! generallbl, www.yt09.xyz, www.499aa.com! www,avtb122,com, www,55popo,com! 646ss,com hdav。</w:t>
        <w:br/>
        <w:t xml:space="preserve">www,hcid,ccom,xyz,icu; xxtv260.xyz hottrenzcom! sssddd9,com。ju777.net! wwwht442opvip9527, by259777com! x597,cc。ddd5000, m3011g3011com。ipz726, www,mg77vv,com www30ed79dafe2bcom www.217zk.com www.cao380.com 66x6.cc! 125av,cc! wwwk,34h,com sx23.cc。nnnh991cc tk2004.cc! www,yz96yz98, www,987ty,com。www5dyxcon; wwwyuyemeiliccomxyzicu_www,yuyemeili,ccom,xyz,icu www.x23y.con; xueqianxia; 78sqw lsp666 pse is14vfyp4 abandon, www.33rhz.com! yuyumeng! 7h79,cn! funbetaijong34eee18cmicbizmicbaoyu29com。86ga, my,335,com 775kcc! www.99w38.xyz; </w:t>
        <w:br/>
        <w:t>zhixi; www.g2hhhp.com! 9seai99@gmail.com。pu99; ak1,jkdjj1,co; www.1515hk.co。ucox8nq0v8ew.top, ht54,vio ncao13,ncfh9ja,z, wwwweiledangmingxingccomxyzicu_www,weiledangmingxing,ccom,xyz,icu; sm,361,uip, x73top/370,com; xo, gay 0。cc.48.kk77cnm; mt41pp, hvd7z2,ccgg18,com; 68yyyy, yw3899! wwwuu10cc www.hh723.com; luan3luan1luan2! chenghe。www,xhsqw152,vip。19831567.com。129www,com! ss55ssdage,cc 444kkkk,com。04000.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