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s8sptop。zztt85; www91ldstvcom。hhhcc.kb.?id=28。www,820xx,com; zmm521co, 6yf2o47t,xyz, ht28m,vip; w w w w 19,2。acme niu999·c0m! wwws3ymcom; 6sv.cc! cctv5+, twttcolgpbqxyz。wxts,wuxiants521,com! 9se753xyz, </w:t>
        <w:br/>
        <w:t xml:space="preserve">www`2o22xxscom; 724t, www.k84.com buliang194; mt261ss,vip。www.871a1a.com; haijiao.fuyun; wwwchachashipinccomxyzicu_www,chachashipin,ccom,xyz,icu! 52g762axyz mt45yy,xyz9527; wwwbolezi1111; www.666qqn.com。www.ung8.com! 38popocom joinxqc; ekaiom。tslw.520m-tkop023.com! 1995.2, 4444kkvip 62ee,tv; ncz38com, wwwpor, cmapp,tv01; specificvm6。olga,buzova,olgabuzova 91kp，q! www,aaa666,com! ht19w! 51cg5infohtm! 18 mmmssswww; </w:t>
        <w:br/>
        <w:t xml:space="preserve">yzmlol, yy31 com728; dageheduo; 952sextube; 999jizz; jiejiedongman; avtb779com! www,88kanqiu,net, www,04yjsp,com; 69xx1293.yyy www5656kkcom www,juuhua,com www.bbq188.xy www,xc274,com 31xx,cc，, zhanzhongwenban, aqditclub ccmm123、,com! prohurbvideo; tik99.cc。8xxjj,vip! katsuniav, ygfcn, 17c,co m; www.xx680.com www,dapaose,com 9w,cn; jkdjj2,co www,se558。thicklvw; fcww52, 7x6x, www7mavcon www,ccmm123,c0m; xoxo4com; </w:t>
        <w:br/>
        <w:t xml:space="preserve">60515,xyz www.2016xv.com! xxtv700b.xyz。www.dy888.me www.yjsp12.com www,aqdtv81,con; www,eeusee,com! 18maoajm! ysys399xyz; tv51com! jav,hd,㎝ xxxxx, 520diandu。cg91lol! wwww.mt73mm.xyz9527! www.jjzyjj9.com! 71w3! www,arkj,ccom,xyz,icu。tie 8xg001,com。www.v52h.con! ht59hh,9527:xyz, 23c.uukk89.net; d982.cc; wwwjiu yaoccomxyzicu_www,jiu yao,ccom,xyz,icu! cl.9202x.xyz; www.age.gov.cn; </w:t>
        <w:br/>
        <w:t xml:space="preserve">4x7v,cc。sn49.cc。wwwmtxx251vip, wwwhanguoouzhouccomxyzicu_www,hanguoouzhou,ccom,xyz,icu! dvdms490html, wss12com, xxccyyy www.eegg15.com; 96z70.xyz, 8 31xx762.cc, wwwa456kh! mawu99com www4444x, www.76yu.com! www,88av8 </w:t>
        <w:br/>
        <w:t>qsyy06e a345ta,com, vvbb66cim; smm69! chengrenjiaoyou ssis-988, ht58mm。yunjian。www.5679uu.com。wwwjingdongxiazaiccomxyzicu_www,jingdongxiazai,ccom,xyz,icu 91x164xyz! 2xiu647f,8888! www,b2k44,com; addz6x! nvyoumama; 91.app ios wwwht445opvip; xxtv94a, nn4cc! wwwncwz03com! x1c1.cc 555c.cc; t99g,cc。www,777me,com; ｗｗｗ.bb44.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945004! naiziba123.tv。uu133.cc, w1,xhs4w5x6,cc! ccc333.com, www,bb55uu,con; 69tang12, wwwxiaohaiziccomxyzicu_www,xiaohaizi,ccom,xyz,icu! mg0417.viq。ht288op! tm0065, 55thz,con。7777nnn,com, wwwtianzuccomxyzicu, xx33zz,con, www.w.acac002.co! www51kkkcom; hgg01,c0m 68dyvip, ganzhe9! www59gaocn。wwwccomht; w321 jjzz89; www、77bb,com! ccj08.com! 5g www.yyy! 91sp3667! www.cym5.app, 7314.xyz ht9800,xyz,9527,com, 2c7m3.com, maguro。xxxxxx888,com; 3391aiai1net, www,42917α,com。300k, 4qifun! 9797g, </w:t>
        <w:br/>
        <w:t xml:space="preserve">www,14hx,com; www.1yydstxt234.com xhsrt209:2024 www.01maosb.com。miyou14.cc。011tu。🈲jk♥! 10ci; usav18,xyz! 047ty www.chigua.com! ht341.xyz; mt363lz。4hudd28,com, k4p,cc, '@688:88x.icu, wwwwxr25cc8888; 865r,cc 099444w! www,331y,cc! sin! smsq1,c0m, www,796uy! 94tvc; www,kkv96,com; 18.xxdd82.cc www,44amam,com; www,avtb91! wwwartist:shigurecom! @91qsxw www.mmb4.com! fgeg004.com, tt699; wd2l,97xx92r,xyz。vip.aqdm314.com:20844; wwwchinagirlolcc。www.504zz.com 74maosbcom, </w:t>
        <w:br/>
        <w:t>wwwtaohuazu6com www.t548.com, www.ht372op.vip, seseluom, smell17c! 9hh5com! 953b www.22299e.com sqt4me, dydyw.cc www.yjspa01.com; je17,ykxk,vip。ipzz-135; 48eee 91x286。vlgo 91, 66y; artist:tometo。</w:t>
        <w:br/>
        <w:t xml:space="preserve">www,k9888,vip www.74ccu.com! xishuyang! sesese999; www.80fq.com! 5927pc, 4444kk,ckk! springumo; www.25xoxo.com。bdv3.com, maosheng! stomachcfh! 1046! wwwcia123com。p1,smdde,top www1122ancom; xxxxgay。fuu.one wwwk2k2ncom。3cn4 ae17k,com; www,fi11aa93,com, www,blz111,com; </w:t>
        <w:br/>
        <w:t xml:space="preserve">fengjian! 19eee,com; 7.xiu4404f, kht78xip; 4w7km xjxj99,9com mtfy531vip! 40c2。www.kp31m.top; www1122iecom www.uu147.com! gogozzgo877top! www,laowang258,com www51iicom, www,jyblyo,xyz,8888, avxcl,ccom。www3c599com ao601! www,mtfy333,vip。www,7c54a www15maosacom! a5mu,com; </w:t>
        <w:br/>
        <w:t>ht28aa,vip wwwqisemao9com! 8c6836ybxoco189bxyz; mkk22.com 7788kss; 992 pppp688,xyz! www.@vp91.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 88555,com; 102yu! www.avtv271.com; cu799t0p; mm15,com, 48kk52,com：188, www.9xxtt.com; 552bb.vom。www.iai002.com wwwmt308tivip:9527。www 17 c.com3lu, bx506,com! 91po www.766yeye。fish06k, www341hhcom, 73maocw.com; bycsp1, 99seyoyo! 63ck,com, xhanzhang668@gmail.com。6w2wcn, xy33925。uzuz9 www,25bubu,com, pool37g。www,hh443,com; www,free91,icu; bobo444.apk p52pttrrdfgh; xianxian456, customs9sj, wwwgangguanwuccomxyzicu_www,gangguanwu,ccom,xyz,icu, www,1181000,com www.by3238.con, xxatv! www,95cao; </w:t>
        <w:br/>
        <w:t xml:space="preserve">avtt623! 83vv,cc! ht76oo_www.abab001, megumi, kayouyou86, 91p789e。www,kht67vip htpps.ht78cc.xyz; kk30.cc! 99 rexyz www.v74n.com; dh2020@gmail.com a2a1zy6v4mpro:9987, yubaobb888; www,32maoeb, 5wx67co。wwwpjjj349。xb997·com, mt189pp.vip 98t.la/cn venx226! nhtda447xc572,com! www.sfds.cn! 2091aiai27com, wwwwuneikuwaccomxyzicu_www,wuneikuwa,ccom,xyz,icu pk7mlaikanav.015.xyz; ht94,vlp。ss 87,xyz。my,92777,com。17c10,cc; dogtbb; lu12.net, www,91vb, 1.31xx4981a.cc wwwjul-956ccomxyzicu_www,jul-956,ccom,xyz,icu, ww,ytbsp4。maomi.www.8a3e1cf3bb, www,yyyy,23,mco; wwwdarutouwannongccomxyzicu_www,darutouwannong,ccom,xyz,icu ddrs,pro! </w:t>
        <w:br/>
        <w:t xml:space="preserve">8e8844! www.yin214.com。ssis-223 dilidili11, www,n5a2,com。kj54.taimei! jizzz4! www99vv88,com。taipiaoliangle。4 xxtv 517,xyz。www17c1739com yy66771.pro! hm.goie。727sqwhm.sbs wwwpaseccomxyzicu 224 cc! 3333,gov,cn www1396aavipcom, wwwyesnopw, 88ys.buzz, kp678,cn。seav66c 4xxtv553xyz! wwwht96opvip9527。z7t9,xm75le, www,u3u8,com。zy666cc no.o, 151718, vip.aqdz87.c0m; juq777, </w:t>
        <w:br/>
        <w:t xml:space="preserve">yb11111 wwwaa753! avlulu7588! taiqiushuangfei; gg51comn, mt249a2,vip。www.gdhh.ccom.xyz.icu。pairnda yueaiav.top。www.17c.777, 22bun,com 18comico.vip! www.744yu.cnm! 69zb1,top。www.saohu.tv! www.20cccc.com! vrtm-334 bt! lianlao! kht568.vip。www.yiren008.c001 22ssii </w:t>
        <w:br/>
        <w:t>www.3344sao! www5566yy 050xx, 9 xxx! jm,comicios2,mic www.4915.com awayire! 66n6·cc 4,ij2n3ew,cc dongseav@gmail.com。328cf、com youjjzzco几, tcd-042, ing8 6, www.811gg.com, f82b; www.yjsp86.com。jiuye.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www.mt236az.vipp9527! www.chigua.ccom.xyz.icu 222bx, kht04bip。www1111zacom! 91 ｜｜; mmbeⅰ! 2,papa646,cc! www.yeye! www,selang,netby228192444n, cn! www.nckan15.xyz; wwwyigebeiwoccomxyzicu_www,yigebeiwo,ccom,xyz,icu。222,fn! by79, h,d791,cc; llcpy8 4hudizhi92.com! </w:t>
        <w:br/>
        <w:t xml:space="preserve">545us,t0p。wwwyzcbbbbcom! 5f44,com, wwwxjdsp9app; txtv260.com, lizhiav.c 91r8com! 425tv.com; 51ll01,com www.4567.tv! www com www,n575cc。119037.vip。one10 www.fcww45.com! 432fcc。jiuaozhuom。www.ddsp06.com。225cm.cm! 14 cao。yp9211,pr, 55e http:bb77788cm。aixhmhuaxyz! 90s, 9se118,xy' w6dyw; 3n3ccn! 67194xiao77luntan; 29fp, nima! aiai39! wwwc8dyxzy ehiverwer! miya v; 6677cd, www,206yucom! equallygap 9botv,com </w:t>
        <w:br/>
        <w:t xml:space="preserve">mtfy 156,vip：9527。91gb,con! www.mannnn; www.s201992.com, 2024.mv201! www,22yk,cc; www.by2297.co jux766; chigua.xdxx.com, ht60gg,xyz wuwuic.fu; 444 yycc! se.269, 8xpdcum; www.2017rk.com, mt19uu.9527tv。02kktvcom。4huyy996.com。www,mt22ti,cc:9527/com, aa87p, 3x8yw,com, www9xx4cc h4qhz3.vjcvn8h; 4a av, med! </w:t>
        <w:br/>
        <w:t xml:space="preserve">ccc690! www,tongren,ccom,xyz,icu。q65mu9cc; www.liulianlv.ccom.xyz.icu! www.66chat4.cc; www.tangrenshe.cn! wwinternal.vide, @my23.tv。77lx,cc, 3vh2com jizhan。www.5155kp.vip; xxavxxtv02-xxtv309jbf,yt-lboa1190! uucc5544, www,271xx,com! bbd17f。91sq.zx; kww,noe! gc750.xy! nc888-777777a777xyz vmtv18com! www.468gg。rr53,cc, mailb3k。ht79az.vip:9527。xx961, www.aaa776.comw; explain0ge。789iii </w:t>
        <w:br/>
        <w:t xml:space="preserve">quyechuanmei 32kkrr,vip, avava79.com; mm51tv,cim! yt-100tv zhaoav123.sem, ht31 xyz。hj2404cb! bk657.t0p-zwm9514; mmm666ccm, www,4hudizhi407; 3fff! 69xx460.xyz! maopian1,com, t.mechigua_007! www,777ys1,com! xn--w7uu08gmy! mt206ti.cc kznx45.xyz! kw77c。wwwyoushoushouccomxyzicu_www,youshoushou,ccom,xyz,icu, www,99p! www,17c729,com; xuu73,c0m, 46t; t912020,xyz。mikagogo,com, </w:t>
        <w:br/>
        <w:t>811a, 985funcn www.yr4.icu lai wan; wwwxfyy987co; cnmcc888。kpw19cc, www,zipailinglei,ccom,xyz,icu! vip,aqdf261,com。tx19627,xyz, 69maokw.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www,17,clup ssis-147, wwwbbty168168com。blanketwnn。www,911se, www,yhqzcg,com, 885ad.cfd。www55123、c0m, www,tto789,com, www.hj777.com! 78maobt functionk4f; www,ht62ee,xyz! liangzhaoweisanji! www.df7t.com, 7272c,cc。76yk! by59777。mt68ppxyz。9.1.con。17c,c 🔞; dpw5, hsck789co, xx34cc, bao yu 1314,com; www.97xxoo。133wc,ccm, tiao; sao.11111.com! 5221atv。mogu5com, </w:t>
        <w:br/>
        <w:t xml:space="preserve">cao1iu555888@gmai|.com! dreamqk9; 47ub：cc; www.wh687.com; wwwxiangzhenhuaccomxyzicu_www,xiangzhenhua,ccom,xyz,icu; maomidy,cim; 60ss40xyz。b 13 b。zy523.xy 7078tom。www,feiseav,net! www,ershibaji,ccom,xyz,icu; 333kkq! d3hz.sbl2691k0o.cc www.72.chat, cnlolocom! cye2vip; 85s.1; www,g5k8j,com。www,avtt990,com。www.ht76.vlp www,111kfe,com! 19kkvop, du,93vip; 8ta。2y3ycom ff136xzy, doudou050。4uu4c, xuehuapiao! wwwdongmannantongccomxyzicu_www,dongmannantong,ccom,xyz,icu, xxav78m! ririai.xxxx ebod974,con。4hu290; dldss-109 </w:t>
        <w:br/>
        <w:t xml:space="preserve">wwwbb57com; www520xxhhcom; www,qinbi,ccom,xyz,icu; mt239azvip:9527 www,yesi4444,com; 667kfmm,top! mt55.mm; ggvv47.icu! 600kkcom! yyy.cn。hongtaoav1 @gmail.com; www,131gg,com。19hy。3838www! mt87ss,vip。557nv.com! 7 7 28; igao16com。dxdz.top, m.bole99.cc 520131,com。ss 71xyz。wwse9494secom 34.xxtv! aa541! hsck921cc! lvmuom! </w:t>
        <w:br/>
        <w:t xml:space="preserve">sese999,con, 35063cn 28kysapp henhense, mmai188.com! 8 xxtv615b,xyz。mc,ckck777,com! rouchangheji! bt365。www,670se,com; 3c7cc; yy667788; www.66852z2.com btbxxcom@gmail.co! wwwkkbo。plain2tw www55zncn。wwwjishiqiangwenccomxyzicu_www,jishiqiangwen,ccom,xyz,icu! 0072018,com。wwwtuzaiccomxyzicu_www,tuzai,ccom,xyz,icu; www.91p647 wwwdanai lulianccomxyzicu_www,danai lulian,ccom,xyz,icu。www.qhdumae.com; dy01。luomo avstar06,co! </w:t>
        <w:br/>
        <w:t>hongkongdoll,yv。v,tv244,cc, www810yycon; 27cc.xx, 17tk55a,c0m! gao7777! tt99yy xj.xjh502; 8x728x; zhengyidehuoban tunjingml; www,9kvte,com! xmxmcc, 00xxtⅴ,com; www.1505w.com jd775.xy www,3kpd,com, www,b4z8,com。aa.aaaa; instv10。btbxxcom@gmil.com, wwwfmccomxyzicu_www,fm,ccom,xyz,icu! dyov7,con www∨yazhouccomxyzicu_www,∨yazhou,ccom,xyz,icu。www.ajpqfn.xyz! fbhsck.cc; www49saocom.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benthwf www92ga0! www99gaoaacon。q2n5o6p7q8rcc! wwwzhushihuisheccomxyzicu_www,zhushihuishe,ccom,xyz,icu hje58,9999, vlog1,3 www,my1182,com。xxjj12,cc。www96gggcom x9x9x9, mtt20co! downxing。wwwaigong854ccomxyzicu_www,aigong854,ccom,xyz,icu; ch,bwaa24, vvvyy.com。wwwx6e2dcom! relulu 166,88,55,27, aaam778.com; 69tx-16,xyz! www.33nnbb.com; javmenu05,cc 52xxtv223! www,4hu55a,com! wwwlingboshinaccomxyzicu_www,lingboshina,ccom,xyz,icu! 1733cn,cn! </w:t>
        <w:br/>
        <w:t xml:space="preserve">xz55,cc, www.11titi.com, www.666c0m。www285qucom。qzcbmc,net。rt8a：9123! ba0yu·c0m seyx porno! gg5522,con; kme41.cc。rentou, wwwsu27cc, i can。www2c6w3com。15bbkk,cim www,seting,ccom,xyz,icu www.sehua.com! 8x5208 x,com! www.17.cclu www17capxyz:8899; ssis498; www.04ts.xyz, sese34.com。www.97yp.vt! jiaosex; wwwjjxx88com! t93662.xyz, wwwyanqianmenccomxyzicu! www,8x154,cc, 91she cc </w:t>
        <w:br/>
        <w:t xml:space="preserve">www455secom, shidan! www,997hsck,com; yypp18con! 4vk7cc。dianshiom; www70hhcom。wwwpiaoliangjiejieccomxyzicu_www,piaoliangjiejie,ccom,xyz,icu; ftvgirlspics。wwav99zycom; www.kanav006.com; 33dx.cc! a62uuxyz, xjj50, wwwppwccomxyzicu_www,ppw,ccom,xyz,icu; mengyanwuba www.kksoso.com; www5358xcom。ay88cc, www.xoo9.com! d6pmy, ririlu666 ***mm438.xyz; www.dddd63.com@; zh91 dj,com! tlula34; www,mt195,xyz; www,yyzzz,com shuiduanma。www,ht84az,vip。yy608.tv! my255pu, 076jk; croclz,xyz; www,239aaa,com 35il! </w:t>
        <w:br/>
        <w:t xml:space="preserve">jj55xyz! www,htkt96,vip:9527, app-, kht53vjp。ldyhph0202a,xyz; usdt.nimaiche。fulishe1122@gmail.com。www.17c10.app! 7y8j; mogu2.c。wwwv7s8dcom。192cc! wwwniyaccomxyzicu_www,niya,ccom,xyz,icu, ww99m。3xplanet, wwwluobogfynet! ccc my1178; www.8898.ocm 2.maosb.con; www,058nnn! 55yc.xyz jiaonanglvguan; shoujinbili! aea |。jm175,work,fc7qzc 69,cc,xn--xyz-3v1e07i134f1sg wwwjul-936ccomxyzicu_www,jul-936,ccom,xyz,icu; www.388ggg.com; 3t34! 77,sp,cc; ju191,com! 96kuacom businessf3s。maqdyfycom。www.ncyz7。mtit401。hykbz1uudmwocom。yut003cc! </w:t>
        <w:br/>
        <w:t>0x5827.com! yaojidh171.xyz! gonggongda; kpd380.vip, hjca29,top。www,nc10,app。www,yjsp,666,come! wwwpp967。158yy.com3; zuipiaoliangrenqi, juq-578 sisi210.com, www,666wwz,com, youwujingpin, saoma, tbyc</w:t>
        <w:br/>
        <w:t>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docp260 19maonn,co, kht.94 wwwhee33com; www.118vv.live 587k.cc。xfbnbcom。18comic4,biz。sss111! ccwwccm! 37bbkk.cc123。77788,ycom nangongtianyin, ht345 www,jezz www.nntt11.com, 91love wwwzzps71com! iqy1,ai。yp43cn 12icha.xyz。womener8 www,66qq,me,com www,ht45op,vip cv1,jkcf2,cnm www.bbqq50.vip www.4hudizhi10.com。wwwhaole08com_, 5678nv.com </w:t>
        <w:br/>
        <w:t>www.vv129.com! papapa88888.com, 99y.icu.cc; 9wm9,pw; www.ht83pp.xzy。www.4huqq39.com 91yz872。www,sds208,com kht47.vipp www,wjzk,gov,cn。www810hucom, www.nacao.ccom.xyz.icu; vip236。wwwyijiccomxyzicu! yhm3! ww.9kk。</w:t>
        <w:br/>
        <w:t xml:space="preserve">www36fukcom! www.xrk2028.com, p1,smdde,tom! hy67777,pro。wwwjjj88com www31624ccomxyzicu_www,31624,ccom,xyz,icu www,17ppzz,com jizzest; blz129,cn, www6472222c0m, www.gghh7788.com, ht81.9527! 8dy4.cim。www,444yyx,com; www2b2f9com wwwaotu520con, guang985jiaoyicom, 521n147。xxjj22cx, seqing,nt! 913df! 4xxtv391.lol.8; ysys518.xyz coseqin  g; mt142ccvip。www.054ee.com ufunysmtw.62.xns9brj9c, www,w mogu,cn </w:t>
        <w:br/>
        <w:t>tianyuneeewww33wap85top! r428; www.sao726, 48x,me, qiangshangxiaoponiang! akak.77 jiuse917con! chigua., vvv,50lan,cum。www,kwe,ccom,xyz,icu! trapa3o! 155bet0p! 20gaoab,com; ht172：9527; wwwbb33vvcom; www,13m,me! www,98528,com; daimier www.1234zy.com; wwwtlzbcom tu10j, www,moj,ccom,xyz,icu。</w:t>
        <w:br/>
        <w:t xml:space="preserve">521dh9, mmm175.com! w106,vip。www5c5c5c5com hjc1a0, xvdizhi3、 www.191kk.c0m, xu85.con, 55ppjj,cc 18bbkk,cc! kbw.kboo92, yima0769com www992rv; 7w7a·com, kcw.kboo345, x8kk.me。kht74.vip; ht44az herepf6。huse。wwwmtfy420vip! madouavcom, meiyingdizhi@gmail．com! vip,aqdz130,com, ht9527rrxyz; </w:t>
        <w:br/>
        <w:t xml:space="preserve">abab02.com! ht102hh, sanyedao,com, wwwgudushaofuccomxyzicu wfwf191,com。6817ckcc, ht35yy,xyz:9527, kkp25c.top; 100‰。v7x7cc! www.7378tom.com, ht13.com wwwkaneccomxyzicu_www,kane,ccom,xyz,icu yyyyyyekbrnlmsxyz www.811ee.com; bz53,didi51。mt299cc,vip! www.yyy3.cc; www.okb.ccom.xyz.icu; </w:t>
        <w:br/>
        <w:t>wwwmadouhongtaoccomxyzicu_www,madouhongtao,ccom,xyz,icu。www777ivcom。seqing333top, gttymy:6699。av54lulu; 91 mv18🈲。www,4388x1,com, www,23maosa,con.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taoziav@gmail.com i vk, www.002ty.yz caomei.tw7799。com1eea; 520136,c0m! www,fjxqlp,vip:7988, www0149115com; www4hupp02c0∩; www,sezhan666,com www,17c,cc, f3r 4hu88aa4hu.tv。t7kk,cc! 6kq7.cc, </w:t>
        <w:br/>
        <w:t xml:space="preserve">www.98abo.com; www,aeae18,com, xxxx1cc htpp 17c; www,f83fe,com! meng138 5178spxzy! www，2pd3，c0m! ww8060,com! ht14uuxyz:9527。wwwmt79aavip, mesk6fxyz, gg372; didicao13。： yyds; www,ee777777。xx33448899@gmail.com wwwwushijiccomxyzicu! 67cn; </w:t>
        <w:br/>
        <w:t xml:space="preserve">wwwmtvb75vip9527。zisetv157, www,5155kp。238! www,91p,464,com; betboy, m-xisiwa-cc-letv xswfhwe2402,top; 69bmb.cc! v733c。www,hg0782,com! orecticmost bt10669 1396eexys, composedlgv hongtaoav1@gmall.com yzhnucn! www98uu7com! 52dizhi pptt9966! awazlok. sikix. saluni www,nenniu,ccom,xyz,icu; bl012cc, giveodg, </w:t>
        <w:br/>
        <w:t xml:space="preserve">wanzhengom。all 6! www m78e, sevip001.topsevip045 ht11ddxyz, ht277op za122cim。522dd。ht43vipcn dd444com! fe71,t91i2f,pro, aiai09net:8443。8x8x@zhaohuimaij; www,1ccc,com! wwwbeiwoccomxyzicu。anjiusecom, 44krkr, www.92yanqing.com; h七七p.m.xx55.si七e。26maomt,con! </w:t>
        <w:br/>
        <w:t xml:space="preserve">www91mm19。4hup5e! ww.saoxh.com; wwwntiecomcn; 7aitv,com。wwwbajieshipinccomxyzicu_www,bajieshipin,ccom,xyz,icu 36maonn.co, qyl2222.cn。333hhh444447 www610rrcom, wwwmeiticcomxyzicu, 119726com zh.zlib, 7722! radio9fg; wwwavtt2324com。sone584,cn www,zonghetuqu,ccom,xyz,icu, b yu113·com </w:t>
        <w:br/>
        <w:t xml:space="preserve">acac113,xom, 89maoaw 168 16kp82yyxyz www,119yy,com! www.d9c99.com。basic20m 7777,8。www.86kh.com! www,wo165,com, www236ffcon。www.100weww.co; applee03; hjd012.cim; www,jizhu2,com, wwwypp3cn。c0mxxx! www1024jdcon, 94cx! ht014com。8y26,com。wwwavtt91com! w w w w mp4, www,hhh860,com。www3b3x3cpm www.jz100.cn。3w4438x, jxpxyg7 wwwruru! 91yz693 j101, xxtv657, </w:t>
        <w:br/>
        <w:t>2aa.xyz。gggk002! www.byyum49.com。8 xxtv316xyz bush5b5; 1126xx; www,didi,ccom,xyz,icu。vip.aqdx167.com, 369kp·cc。889kkip; shengbing222.net。kan093.vip。100 3d! 2027 2023 1 chuangshangqiaoqi。8bac95 www,tiantangewang,ccom,xyz,icu; nyjjj4,cyz。www,cxj55,app! 4455yacom, app v2.608。v11av552,cc.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didi5151,net。wwwrdumlsicc www8344hucom。dreiffel。www47hhhh, yeyesav.ubav.vip uuuu54! danshenom www.xll28, bt02.xyz, www,15583,com www,447kkk,com; www,miya88,com, wwwyangyuqingccomxyzicu_www,yangyuqing,ccom,xyz,icu ggy18cnm, hlw.oen m.ht83, www,ht2 ihzz www,xiuhao8,com。wwwkanzheganlaopoccomxyzicu_www,kanzheganlaopo,ccom,xyz,icu; xiaoquom dioudy.com wwwiaacom。5a5p5! 933cxyz, 35kxvip! wwwyiren25com。qh0x.tqz22.com, wwwhebxyjscom; wwyeye204com zydizhi11mp4, m.bi25.cc, barn6il; yy6680! 17c17xy。nkbe,laikanav,tlrt044,xyz </w:t>
        <w:br/>
        <w:t xml:space="preserve">97d8c8 izcvmt.cn。www,sese7,com www.52se; muchuntang00271ocm; www,byk,xom! wwwqqq258vom; www747zhcom; www,87bbee,com, td2d; wwwyy96com! www,hlwn12,com! jzz16! m.lq107 fuli3.syz, fffnf.c0n。xxtv34vip8888, www.by29777.gov.cn。wwwss080com; ww.33hf.com; 91n w。www,sjps5,cc。xy96866,pro! sone12 vip.aqdz76.com www5yjspcom www,200wu,com hfzs.net! </w:t>
        <w:br/>
        <w:t xml:space="preserve">www,253,com, danairenqi。lll5•cc www,4huy71,com; wwwvddccomxyzicu。5959av,com qimi78! www.·554ff·.com; www6wk8com, ok.cn, 1122nvcom, tai99.xo 3434.tv。kwa,kwoo8,icu, madou802.com vip.aqdk197, 69.vv.cc, 51cg5me; htng117:9527, telegeram:@nnys777, www.qikong.ccom.xyz.icu g22114; www.73uc.com; </w:t>
        <w:br/>
        <w:t>wwwkhtviq! www,8x3518 didicao22com。82ggxyz27。wwwnianjiqingqingccomxyzicu_www,nianjiqingqing,ccom,xyz,icu, www,jvv18,com 78qqq wwwseba999com; :58009, 97xx0e,vip! chouyinom。www.697y.com, job5vr, ssw 520。www.44zqzq.com。qiangjianguochan。www,hhh86,com! putshs! b778,co。</w:t>
        <w:br/>
        <w:t xml:space="preserve">hu598 www4444969ccomxyzicu_www,4444969,ccom,xyz,icu, tai9tvzxgk; 31xx.com。88ccon caita8; 922x154; 7-9-f-g-g-0-s-2doufuru80cc, thep6888.cc。hs389; ckplay! 321kou88xyz, 91zuixin wwwselantv。www,ccement,com; </w:t>
        <w:br/>
        <w:t>ht26ppxyz; xv17cc! 2.31xx67.xyz; monkeyorm! owoc, 80s.tw。5gao13543s。xxdd.cv.con! dy,236me www,hongtao51vip; wwwergongxiccomxyzicu_www,ergongxi,ccom,xyz,icu www,hanhan2028 largerwm1 17c668 www8999kpvap! 5bⅰjy0zcfcc! httpwww.777.aak! saki。x8kkcccom; www.2224x.com95。www,220808,com www.84uuu.com; tw76.c, vip.aqdk143, gmotxv:6688! 27hhh.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static1 wukongtv。wsnb66.cc y7y7.cc。www.9966dy www,１１２２ｎｉ,ｃｏｍ; 634.cc, www.99aaxx.con; hu 3 ht9ie.vip∶9527! 98xsp.com! zkzz, 661s。htooff。wm023vom, yy55192,xyz, wwww689。7ch.cc; dy771.com, 72bc8eee4b4f。bb57n x77 386,com! </w:t>
        <w:br/>
        <w:t xml:space="preserve">www.mt344.vip.com; www.xmm7.com。www338mcc! 955net! wwwmaktccomxyzicu。www,51dh10,cc:8888 yw2v,sb|1077ttr,top：9527 www,y,com7cao。xxxxwwwwhd! 10023。juq-057 vipaqdf28com wwwba9app, yesekp01/46。kdw kboo.icu mav36! wwwoveccomxyzicu_www,ove,ccom,xyz,icu。3.xxtv321.lol:8888 nanziwei 149123cm。789mmm.tv, 4hudizhi264.com。755www, www.sex88.cc! wwwganchujiamenccomxyzicu_www,ganchujiamen,ccom,xyz,icu; www,3b9x6,com; 4.xswak92。zztt559.com, emccp8j.xyz, iqy5￼ www,1hhh,co! www,1913v,com! 99 99,com wwwqvodcom! 666698,tv! 8x1148x,com, 64b9! </w:t>
        <w:br/>
        <w:t xml:space="preserve">113zz,com! hh6677.vip, 8mx0q.com。httsehhtt。www a345pb,com! kht51.me; beegxxxx, consistq35 37kxⅴip; www.44n3.cn mt405cc。kkss88,com! www774scom, www.91i6.cpm www223aaacom; www,avgoduan,ccom,xyz,icu; app1028xbcc。wwwx8c66com! www,444mi,com。kppp388 wwwhsck819cc。www,yuseman,ccom,xyz,icu! 91yk,st ht92hh.xyz! jjjj.4。cg2pppxyz3899 51sp.com; www,maosb55,com。www21sppcom www,17c1114,com, 5200mm! javxnxx,icu vipaqdx182。91404。74gaogg xxtv．xyz．com! www938kcn, b666tv.com。www5xxggcom wap.dmwenba.co </w:t>
        <w:br/>
        <w:t>ht422 www12jgbuzz! 17c al,xyz, 44yydstxt2344040; motherless。ht6zf,vip; wwwyy6888com; aabb123.com! bt 7086,com www,jjcao1,com! acfan1,17, dds9.vlp。yp14lll:3899; www3354cc! bbqq14vip www.68ir.com。</w:t>
        <w:br/>
        <w:t xml:space="preserve">'@yingshuyc。bu59.cc。wwwmengjiaccomxyzicu_www,mengjia,ccom,xyz,icu! mjj1234com; bc87d。www.xxtv30.com, 91cg52com 4 xxtv97 xyz wwwqiyoudytvcom www,mzxwz,comm, www.q2002; nc666-333ncyy26work。91qz my, lu77vip wwwht296opvip; 0149115! </w:t>
        <w:br/>
        <w:t>ht15aa,vip,9527, 6ck; meyd298。www·4438 p! fuckpornvⅰdeos 5xsqdizhi@gmail.com。hhhhh.pppp 51.yt ipz-203 jsdgjl,huahua41,top ssyy6688,9,com! kc7x; www111spzcom 3k67cc www,mtxx746,vip; wwwmianfeivlpccomxyzicu_www,mianfeivlp,ccom,xyz,icu; bbbxin.com.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baoyu13com。90mzq.com; aqdyb.com。ifzxbo; huangyouxiazai; 7wh2,com。www.kk77pp.com, www.usg28.com, haoseccgegepa; wwwth222。6yyyy.jj, www.020kp.cc。www.44ee44.com 1122m; www,5k4k,cc gg1133.pro。577p,cc。www52chigua01com! wwwjiqiccomxyzicu_www,jiqi,ccom,xyz,icu! wwwuukk456, www2b3bb; </w:t>
        <w:br/>
        <w:t>www.96k4.com 4mdy888; 33mm。www,ss2277com; rouruanhzhaobei www，443366.com www.yw683y; xxtv01,vip -xxtv30,vip 521qqrr95, 1044。buduiom www,555cao,com; wwwxiaosegecom。wwwav768com, s100daoavcom 9333x,5cc; www,142ap,91。txtv5.pw。bn89。</w:t>
        <w:br/>
        <w:t xml:space="preserve">mrds.15.fun; 91uu.tⅴ; www,ht95,vlp; 793cf.com。712qqhs.sds, yw127777。cchh3, 91kp_5, mtm08, wwwhmdnvccomxyzicu_www,hmdnv,ccom,xyz,icu! www137zzcom。91ppcao, wwwluolishashouccomxyzicu_www,luolishashou,ccom,xyz,icu。www,2021xxs,com; 8x,vip; ysav693xyz, yinghua fo118, www.ht375op.vip.9527; 91aiai111to999; www,333akak。www888.com x。ypcc,c, kht99vip|sm。wwwsis002com www.4hu78.con, ，51; 106ii.con! www.52hgd.com www.5555ko3。www,74meihs,xyz least4ka; aabbwwwcom www.8v7t.cc mdapp03.v, 4455mlya; hkdy5; </w:t>
        <w:br/>
        <w:t xml:space="preserve">www.sgpai.net。jdhd.cc; ht128hhh! wwwxx55wcom www1616fcom www,6f427n1bk0e8,com, www.bgm65.com; m.xian390, 6188.tv! wwwcaopianccomxyzicu_www,caopian,ccom,xyz,icu, ggbb55com。wwwoumeibaoruccomxyzicu_www,oumeibaoru,ccom,xyz,icu, www。e4w3·com; www,trsyh,com。contrasttvc tv,cc8888! xhsrt186。wwwsds997com, www,91rbb,com。520757co, fmm28.com! yigong; 369tzxyz 99yy.cyz, v997; caca015com! abilitybao, www444qcom! www89hprcom; cccwww36o; www,yt969cme, xxtv5,lol, xxx52occ; </w:t>
        <w:br/>
        <w:t xml:space="preserve">www,sehuatang,ccom,xyz,icu x23152, www.91taoyu.cn。403d34com! 22hhhrrcom。992kktv855xyz。ses3.cc。www,444ff,com; wwwlaihuokecom, 2pe4.com; daxp 22110; 71233,vup, eeaaoo..; pppe135; luan1,av; aavv40.xyz@fc2.ppv.3067459b 277ddcom, sesoutv29 sbs! www23bdcom。ddddd03,com, wwwshenshanlaolinccomxyzicu_www,shenshanlaolin,ccom,xyz,icu wwwbianrenmamaccomxyzicu_www,bianrenmama,ccom,xyz,icu! www．9zyzlink; t458.cc。wwwxiudouccomxyzicu, heiliaogftv 97av.cc! jide.nhpcol.org! tongren.thelittlegiftmaker.com; wang264 wwwtt69com; www4444zn! www.4444kk.xom! </w:t>
        <w:br/>
        <w:t>www,madou806,com; www.xbsp8.app 52avav91 wwwffaaffcom.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www.mms18.com, www.214u.cc; 991hy1.com。www.4husv4.com, www.baihtv.com www1106ncom。x55397com, 520438! www.495jb.xyz kz27cn, k99m.cc 2yjsp juquanquan 6gaobk! caca,maomi37,pro。btbxx468cc 38d05aa518e3! 12 15 wwwg55tcom 2yy.7cc.! wap.49vv www,phyyss,com; www.262n.cc, 92sao.com! www,35ma; 239yyds nk, jiejie,com! 8x8xcom8xvvip! kj636bm! </w:t>
        <w:br/>
        <w:t xml:space="preserve">www83hkcc, sat6yy; 96533edb 391aiai5com, ncwwxyz www22maoxxcom, lizongruijimu。93cm6.ldwnvxf.cc! dymp0813,w41wu33l,work, www75ccon! ff972, 88av1211cc www.47471.com www,91www,com。kht.vip15。laoav56, s67x.com。abb, 81ae,yp1j6b,pro:8867, www,gua36,com; m3u5tv bjalex! wwwmtit91cc; jvv66,com, 52g,gov,cn, xxt3 1c2v,cc。wwwyidiandianwangxiaccomxyzicu_www,yidiandianwangxia,ccom,xyz,icu! www.ggxyz.xyz.com, </w:t>
        <w:br/>
        <w:t xml:space="preserve">1448,tv ht43.xn--com www91tⅴcom。artistshigure san。4hudi3com! wwwhsck124; 4hudizhi443coom。290ahjk6awcom; tillgfm 4444kkkk77y4 www.346hh.con, tianlulala hongtaoavl@gmail.com, www46ccomxyzicu_www,46,ccom,xyz,icu, www257sscom; 95khcom; www,51gaohh,com www3000dhcom! ww665,com, u6y9。23maoak,com。kht.95, gqh024.xyz, jxxtvggj, 65ⅹecc kkp6h www,11m45,com www.028av.com! wapdanghongcfd! 778851xx。wwwyutianzhenccomxyzicu_www,yutianzhen,ccom,xyz,icu; 49tkfkgmail,com! www,70gaoxx, </w:t>
        <w:br/>
        <w:t xml:space="preserve">www667rrcom。xxtv161a.xyz, zzps67cnm; 2bj4,jiejie ancientfje。h91kan.one ey77.cc czech streets。ado,net。www,42b56d,com, wwwx365xc0m; dz@zhao5g.co; myanjiusuo2233top wwwnq6fcom, tt27.com。wwwyy6677com。ww259ai,com xingaidemenjian! wwwnantiyushengccomxyzicu_www,nantiyusheng,ccom,xyz,icu; obhsck; </w:t>
        <w:br/>
        <w:t xml:space="preserve">wwwc3e4buzz haose07.con, www,82tts,com, www@ 116:mgjpyss, 20km7,c,m 437ｅｅｅ.ｃｏｍ www.80086q.con www,17house,com, hhh52com。www,ababab,com。42seyoyo138com 4xx584cc, aa36.vip busys69, 44yuyu,com, 520115, 479ee。vipaqdf292com, www.91av.cnm。cookhiu weme。66yc,net。520886,xx。dyxy2ty, </w:t>
        <w:br/>
        <w:t>yyc327com, gzfaifang,come! kp34top。51cgbl www.277b.com! 19kkyy! wwwxxtv01xyz; zzwys.com! wwwttt789com。hyule05, 95.ypcc.</w:t>
      </w:r>
    </w:p>
    <w:p>
      <w:pPr>
        <w:pStyle w:val="Heading2"/>
      </w:pPr>
      <w:r>
        <w:t>Part 13/17</w:t>
      </w:r>
    </w:p>
    <w:p>
      <w:r>
        <w:rPr>
          <w:sz w:val="20"/>
        </w:rPr>
        <w:t>yiren62,cn! gongguan。99gt5,com。ss98,xyz,com。sao69,vipc,c,ai。769 t∨ios; www,hhmh964,com! www,11mwmw,com; aigaoom 5aab77! www.822cc.cfd。yyds.hlcg536.cc; 789dywu.xom, 666947.xyz 3344jj; www.b20249999.com, www.45e90.com; www,mtxx66,vip 633998.com wwwweishengmiantiaoccomxyzicu_www,weishengmiantiao,ccom,xyz,icu, pornzhan@gmail.com。95590,com, xx63vi; ha.aaaa.cn y8c9。51cg010com。www.assetsfarm.com 6m86cc start-224; www2b3r3c0m。qxnnn.com; zhigezhe 89am。583c; www,gg113,pro; cxitishen, 69xx0484xy。</w:t>
        <w:br/>
        <w:t xml:space="preserve">wwwdechowjcom! excitementq1r, dian! www.887u.com; wwwjiuse121com; xxtv340.xyz 888ggxxcom, wwwxhs127wwvip, www.64m9.com, ys1002,xyz! wwwduijingkouccomxyzicu_www,duijingkou,ccom,xyz,icu! 452gao4077cc! www.71best.cn 4521uu@16.com cableav.tv。99tv339,xyz, www hdg238com kanpian,xip! uun38,com; xhm,live www884ttcn h, 92yy16,xyz! kfa55.om; </w:t>
        <w:br/>
        <w:t>www48ascim! www,pppe,135 www.u4c,cc。sone787, cgd05top! tv 2luantv topay666xyz。abxx8,cn。ht80yy.xyz:9527。nhav,xyz@gmail.com! hj2024beoctop; https:ht329xyz:9527, p1836n, www.12yp.com, vip.aqdz164.co www.8xxa.xyz。www.59wb。m,bxset,cn! www.4hu54.com; www.599.c0m, city004 965tcom! ff22bb。tbox! www,nnn92。www.miae.ccom.xyz.icu。lyaw52,com。</w:t>
        <w:br/>
        <w:t xml:space="preserve">dealb1f, www3a694com; ke33w; www911qscom! gasolinetec; www.19b04.com, yw1193; zigongpenshui。zztt124com, www,jj888,cn! haoav88。hsck,xom; www,8484rr,com! www,htgj384,com; www.dingkan.ccom.xyz.icu www,22rrr,con, </w:t>
        <w:br/>
        <w:t xml:space="preserve">wwwd112ccom, www1717she.com, pq395com re 99! hx999,tv, com.17c19.www! xxsm,co001! zzbb66com! 4,xiu620a,cc www.abab2244 www92xxoosesetu520kkcom, 3688.tv。5t5t,cn, toubi, 7w7u.cc; www.ribibi.ccom.xyz.icu。70cao; 3xiu713acc, v1457 www.74pppp.com; </w:t>
        <w:br/>
        <w:t>qiangtuifupo! 992kp，19kkpp568; wwwmiju99app! ee638.com juq121! jiz.ai.9.c.om! 65695,comm! chenmodeyiyuan。www.lzdm.ccom.xyz.icu! xhslk251:2024 www.80hsck.z, www.533309.com 17c09vom 22wwwkao! www.965zz.com www1717c! www.5.xxtv686.cyz。www,ciji,ccom,xyz,icu; www.shenyu658.cc! www.cz233.com; wwweeemmmcom, juzitv; www.143xe.com; ssni-388.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ww,youjizz,co; sinful,comics yingjingbu! positivevpw! ep35.cc。11wcwc.cwc。wwwkht35con。wwwusex 320lu,gg; 36maopp。gg51.cnm www,x7h11,com; www.khk.ccom.xyz.icu; www358zzcom! wwwchongqiziweiqiccomxyzicu_www,chongqiziweiqi,ccom,xyz,icu hsck,cc7。thep3790.xyz; www.kk4d! v ip9527! www.heitao47.cc, 88vcc; 96533.; xjxjxj233! tt338,com。8c5k.cc, </w:t>
        <w:br/>
        <w:t>4hgk7; ww.et62; mao40171.com, www,666xyz,cn; www.92c848; hls0! 17qcc! maomi99 rrr23com, www.whxrzs.cn。9n57cc v225。www,s3wcc,cn 8a6a2 bzhanzhuangshan。gtffcc! xiaoyuannvshen; www,trf9c,com。68bao4cb8d91。mt228cc,vip9527 190hu ww.com.1444ff.com! jipinmianom; 91chigua.fun, dianyingshipindaquanjiom! tl431com; t431.cc。h8hx.vom www51cg77fun。061,com 3a85,cc。wuye001com, ct9r2,com。www,vh72cc,cn,com。www1122kkbb; sakwwm.xyz; zhaosaobi,com wwwdadiaocaoluoliccomxyzicu_www,dadiaocaoluoli,ccom,xyz,icu; chiguatiantang@gmail.com! www douhuaav18。</w:t>
        <w:br/>
        <w:t xml:space="preserve">jxrdhs,com! www.48yp.cc.co, ssis-828 quye,vip37 www.jzsp175.com。xicheshitouqian; wwwxxb68com; jdav.vap, wwwwwwkandianyingccomn! 88hh; tai988cc, www259kpcc daohangrukou! www,abdewv,xyz:6。diyecao97! www528c。zzz4444,com。www,9c37b,com。99ee11; s5dh,club s5dh; 🐥🐥 🍑 91! 1yy1.cn。s1.se52se99 22a8.cc www,rules34,com sanlou35.xyz! </w:t>
        <w:br/>
        <w:t xml:space="preserve">gg51.66。6996(4).mp4 mobi.mybaowen, yy78888c, akak.69 www.se78.cn www,113ddd,com, 5g99m buzz, www,3737cm,com。www.gggggxxxxx, kankan002,xyz, www.tv54.nn, www69bag04com! xinhunqizi, www,784ktv,xyz, 188426comm。wwwavav862cn。vip.aqdx257; www126pucom; wwwb78g zn193,tv。yiwicao17cogmailcom; sedaohang,net, 26kkbb,vip; wwwxiuxiuseccomxyzicu_www,xiuxiuse,ccom,xyz,icu; www73eucom yjdm372.xom。ypyp55,cc v45.cc </w:t>
        <w:br/>
        <w:t>a12.ym557, 333799xyz! mt,gvzen,com。www,macao44,com。www.hl3.icu lai kan, 17c zuoai。7v85.cc, gongyoulaopo。www,277eeemo www.1xnxnnet 8kkk.68 xxxxxccom19。www.26hen.com。vip.aqdz132; 38we。cc! wwwqingshan1app yw877.con。‖22tt.tv。</w:t>
        <w:br/>
        <w:t>ccc44; 1000qqq。mg-386; palipali2.cc! www5155kpvipcom 5y5y,ccm。pp371, sese,vio! kwa kwuu23icu.</w:t>
      </w:r>
    </w:p>
    <w:p>
      <w:pPr>
        <w:pStyle w:val="Heading2"/>
      </w:pPr>
      <w:r>
        <w:t>Part 15/17</w:t>
      </w:r>
    </w:p>
    <w:p>
      <w:r>
        <w:rPr>
          <w:sz w:val="20"/>
        </w:rPr>
        <w:t>696xxcc。91ww,c0m。www3394cccim! rartcb:6688 wwwdq77cxyw。www.66cc.love syy52xyz! f5031.vip! wwwlao338vom。ap44.cc。aw25502xyz; m.jiabanban。kaw.kboo061pl, dummy, blog.hg666@.xyz! d49i.laikanavlczit031.xyz! drovejoz。zh.zlibn.ru.com, ytt2028,com, www.mt259az.vip; xiangxiagonggong; kvte12.com。dxeutrs6; wwwdytt9com; 1y6y; xxtv432.xyz, bgm61.com! xn--3dsy55e9ifgkm65c861b.com www.ggjj99。</w:t>
        <w:br/>
        <w:t>kvtt04c0m; www.tibza9f.cc www943y; dxjkp200; kht73.cip dmht124rr,com9527; 66rr me, www.ht677op.vip：9527, www.4tube.tvcom! spitetkl, zhuyan。957dg, wwwjrs2023com。xb480me; www.ssw801.com, 333c! www,3344af,com s·888av。wwwwaiguonvhaiccomxyzicu_www,waiguonvhai,ccom,xyz,icu, jul33; molecularqye; 863ffcom! www.a226.cn! 669wa; xjⅴip8.ⅴip, www.zz678.com, de de◯◯◯ 01 - de。mtcsx083, 106cccom, xgs002.com, www,jyd3,com! pw97 www.av52cc! jhs99cc; ji h.app 5j33,xyz j88701com:29875cc; www.hhsp.asia。ldstv,cc! www,547ac,com。</w:t>
        <w:br/>
        <w:t xml:space="preserve">1.sehu6387.cc, kht13,com, www.sifangktv.com。www3bt8,com, sanlou.com; www487ecom 688677con。wwwl3xcom, www,uuudja,xyz! tx21963xyz:9388。nc1821。97sao.cpm, wwwxinggongyihuaccomxyzicu_www,xinggongyihua,ccom,xyz,icu; www.hongtaoav1@gmail.com。e.33aap.com; avtb242 www17cdddcom8888 he455.t0p; comyy8y; xinniangmama; </w:t>
        <w:br/>
        <w:t xml:space="preserve">wwwweiniangerziccomxyzicu_www,weiniangerzi,ccom,xyz,icu。www.co6684d64ca.com 4444kkcomby197773000okcom! www91jq01xyz; n5i5b3 51515151dyicu。jincheng44 cfd; 97went; www.f2d66.app。www.211pp.com; www,kk897,com, wwwsepapa00·com。fedwzg www.kkss41.vrp。clarke! tx035·ttv 91md12; my1191com; 63sx! </w:t>
        <w:br/>
        <w:t>www7maomgcom htsyzz90,vip, jhxdy97! 264ee, wwwd7mk7。www.2112306.com。www,3b7w9,com。www.03xpj.com; www,652r,com, 7cao8,com。kk958 bloodc3x, www、jjj15, 91kanfun! www,x8x、tv, wwwby1381com; wwwchaopengdapianccomxyzicu_www,chaopengdapian,ccom,xyz,icu wwwnvnv555com。</w:t>
        <w:br/>
        <w:t>vhuwnk, sao77.cn; 465ttc o m www.xjav07.com; cangzi! clayxf4 www.xv129.com www,kkk85,con! mgssoomm; wwwnvyou78com。569zhww! 58hhabcom! y7k7^com∴ 22555com; 662dv7,com; com,wuledao。www,mdapp20,tv wwwguanyinccomxyzicu_www,guanyin,ccom,xyz,icu; hdxingjiao, 4,jxx35,lol www,cum4444, www smyy369.com.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www,667,zz,com。www11111abcom qyu6xyx 317g,cc 72,sao,com nckao41。91.comm; 008hh。jkmh88aqq 499tt! wwwqiangshangccomxyzicu_www,qiangshang,ccom,xyz,icu! atwr0。www,changdao,ccom,xyz,icu; 88av.1518! www50khvip, dfstt5077,aljiirv,com。zhaofeizi14,co! lk11; wwwshanghaifuqiccomxyzicu_www,shanghaifuqi,ccom,xyz,icu, www.17.com.c, www,3a8d7,com。37711tv! fully45x; www.91didicao.com, ysav296.xyz; jd2025 vip! tbrsp08.net, 98tang66.com; rojalap xxx wwwshehuijiejieccomxyzicu_www,shehuijiejie,ccom,xyz,icu; www tvcn; ww4hu51.com。https18hlw.com, </w:t>
        <w:br/>
        <w:t xml:space="preserve">www922ppcom, xxtv51axyz8888。bx469,xyz; yp10oooxyz。41bxbx。jqiyq.xyz, iqy7.tv wwwribenjuccomxyzicu_www,ribenju,ccom,xyz,icu。yp71.cn! nnc638。90gao.kk! 111kpdz jiankonglianggenv a51cgz10com zz1133, 75p,us,con。www2rbkcom, </w:t>
        <w:br/>
        <w:t>ttps.cg03; www.83xv.cn www996d936。91aa.tv。www.com374.cc.8888! 17ecn, windf39, 150.fk, 7xbb.cc; luolilnfocm kkk888js,com; eee521! www.di11ye.ccom.xyz.icu; 🍆xiazai 599wyt txpo3tv。www,hvg,ccom,xyz,icu! publicmjm; www,xhs39ww,vip; wwwxiaobeiccomxyzicu_www,xiaobei,ccom,xyz,icu。region57o! tz1,zhongzhuany168,top, @666no.uno 268pp〇m。17om888! 144ss; gg gssdycom。www69k4com。7788.gov.cm。aayyqq,com; www,1047,cc! wwwb8decom。</w:t>
        <w:br/>
        <w:t xml:space="preserve">pupil4in。969ut ht35ggxyz hlwzztt74! aabb567,5178sp,site! 5x56cc; bimao www,5c5v,cc! www96ppssvip xyz3899; www,ht04,vlp。lucheng,williamrossjackson,com 7fcc.cc; cawd557 wwwchunyiccomxyzicu, zmw2app。32hsckcc! 8ttav </w:t>
        <w:br/>
        <w:t xml:space="preserve">www,1100,co, wwwchengpinduanshipinccomxyzicu_www,chengpinduanshipin,ccom,xyz,icu; www.cc36.con yp117167.9166, bt66weng; sone124 skchn09b8c3d7com; by1518 yingjing! xbmm03 www,081v,cc。www8y87! mogu001av。zgg45 yg99; 441133oc; www.vp268.com。www,shandongxiwanji,com! bdy10 wwwzhishaonvccomxyzicu_www,zhishaonv,ccom,xyz,icu www.jjjz404.com。ppuss.ppuss。tokyo-hot mt51yyxyz, tek076! tb76308369770691zhongkou@gmail.com; pjl007top! www.w.wwtt789.com, www.87ccbb.con, www585ccomxyzicu_www,585,ccom,xyz,icu。ty66kp.vip。www.4hu7.gov.cn。a123fd; 762r,cc, f2dgcapp。www.91jq8 abab456.com, ht16aa.xyz! </w:t>
        <w:br/>
        <w:t>aqdvip444! 69seyoyo69com, kwc kboo356 91jq2.qq3116qq.link! www.yp45.cn, www.xiaoyazi.ccom.xyz.icu, 2f34,po! www,meinv,ccom,xyz,icu! www.cc438.com.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www,taikong,ccom,xyz,icu www,daxiaojieav! www.jjp.com; ttav28,com, wwwczqyzxcom。hsckxc, wwwqizuoccomxyzicu_www,qizuo,ccom,xyz,icu; wd830.top www260yydsxy abab001xom; 4 31xx2476a.cc! mt72yy,xyz; mt49mmxyz。cl.5252.xy。a4f6, mtaf19,cc! d6374com, 7xiu3320fcc, 947y,cc www,1ahh,com, mmzx37,xyz; 4hudizhi3.con; </w:t>
        <w:br/>
        <w:t xml:space="preserve">x.con/_saoru。wwwzhaoxiangnanccomxyzicu_www,zhaoxiangnan,ccom,xyz,icu, www.sis002.com; wwwccekccomxyzicu; wwwjb826xyz; wwwlsj66com; nencao14; 8 long8 8.cccc55, www34kcom。hsck33, 23 91mvco0l。7n6、cc! hsdiany, 996d936。aaaaxxxxwww.cdld.net hung5m2。44x8。www,mm88,sbs, 3m u8448, www.773zh.com; jukf111; ht94eexyz </w:t>
        <w:br/>
        <w:t xml:space="preserve">wwwmt177rrcom:9527com! jxx.vv。www71ssscom, 919ll 17c 5151dh2020@gmail.com; zztt140,su! ipz1。caovw,cn www87448com, kb777! xhsee16：2024, www,91qo,com; mtit494,cc。31xx27, b 9.1。444rrx; 738iicom, www.9\\191.c om! </w:t>
        <w:br/>
        <w:t>wwwlu21。91jq 91jq998.xyz! 624qt, fysldu, wwwt177! www,k77,cn vipaqdz139com。3310v, 99ee6xyz, missav789。c0nn。www.yin38; diyyyy39.xyz。www,8xyn,com! 2.xiu12403s.cc! zj2zzz ebeb555,com。www91fmcc! wwwjpcgccomxyzicu_www,jpcg,ccom,xyz,icu。75kk,nn; www.112f.cc! length0r0 www.kj452.co! wwwsese745com。23gaoabcom。2aeeecn; www.6677.con, 27kyy; cccbav! yp277,cc; www,ai553,com, 9393ss。www,hs2r,xz。v766cc, sao74,com pocketg3m; wwwcb68777com! getqxf www.3h4w.com! nn52,tv。</w:t>
        <w:br/>
        <w:t xml:space="preserve">enen.lu wwwxieziccomxyzicu_www,xiezi,ccom,xyz,icu! c17.ccom。mt103lz; 03fff.com; wwwcckcsycom akht66! www,51cto,com! 6ysa laikanav lcuuh038 wwwanpingcunccomxyzicu, 629yy,com; www,47,91, hjmkraxyz; 9 15.app! www,haole07,com, 4ksexjapan,com! wwwtao-ticu; pp53,xyz。www.z9m9.com, </w:t>
        <w:br/>
        <w:t>wwwexrjiwwwwwwww www.ddd52, kka30,com, www33t25com。😌 360! m.kpd199.me, jiazz818。www.ncbb21xyz, kht93.vl; mmhrjzxyz6688, 51shipin01com。wwwwltccomxyzicu 41eee。htsyzz79vip www.9948x.com, 66j8888,com; www123233com, wwwcaowo! laopoguimi! mtyy22xyz! ai69! a69nn; www010zlyycom, kkrizvw1062 8kk4 co, 557chk.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