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k8q8owww, www,shtvuedu; wwwuoduoscom www274hcom, @73c2@.com, smanwak3xyz qiunu。bbsdyyjprocom www．fu448．com! 123。ncao11cn! www,399195,com! y5k5 cc。019a56.com! w22c㏄。xxtv5xyx。stickja0, wnpzjvqkd.cc:8888! ht77dd! 3b7t7! czzk.vip, s8kk,cc, some1wr, kw94com, 3aratcn; jc14zz.xyz, www.88lu.cc; π186, 549aaa,com ah 9vv3cc www,avtt8,com; </w:t>
        <w:br/>
        <w:t xml:space="preserve">ht734op9527 118x, xing8.tv, www,269tt,com; www1icuyyds! ggtb01。jsyz2024126,com。fupo。cosqom, p2,ok101,xyz ww.you jjzz.com! yan by! ｗｗｗ．ｂ６ｊ９ｐ．ｃｏｍ! warnc3t; 7hh,com。twlfc999com! </w:t>
        <w:br/>
        <w:t xml:space="preserve">www,a456ak,co, mdrmfqcn; wwwb8a9com。www,97sc,com; wwwyw6buzz hxbb159; avtaohua f0001; 29kkyy, ss6.app; www 17,c，com, jqjq.91av132! www,248uu,com wwwhtkt56vip。oaupiy:6699。53pa.c </w:t>
        <w:br/>
        <w:t xml:space="preserve">www.c3y3.com 31899xmghcc,mxdvsyk,xyz www.baoyu 116.c, cz89; xhsee35vop。m,okdytt8,com mt91tv。yeyyss148yyy.top。l3m6vwwe, hwif didi51-l1634.cc www.4hutⅴ, wwwkuoheyigerenkandeccomxyzicu_www,kuoheyigerenkande,ccom,xyz,icu ktkp! vvx8f.com hongtao,cim, 4hudizhi469.com; www,56912,tv sao7, www,kkllqcsv,com! kht81.vip; jm1,9,3, 922kp .。vip.aqdf172.com, cssssc, qyl71; 51dh62vip; xiaomao91.tv, 543kk,com; www51cgcn, 4477,com! xxpp001 </w:t>
        <w:br/>
        <w:t>ke42me; wwwmtbpccom! yiqicaol7c@gmail.com; kcw kwuu34icu, www5v6bcom wwwicao222cn。bt1207,com。www.158eb，com, www,223ds,com; www118acgcom! 7799@ xjizzz,com ag。www8k5hcom! www.ht80i.vip; hsck972,cc; ht84aaxyz。</w:t>
        <w:br/>
        <w:t>ht0554.cim, wwwff260com! 7,b34mxr78,cc! uutt999vip, www569 hhcvhjjh91 wwwxsbaocc, fsywtxnet! pf336con! 1122bv,com。19xxjj.vip! zzzttt17,su; www.yes666.com。wwwao782ocm! www.4hudizhi13.xy, www.4fmk.com.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www.127yt.com, f1,p6m85ku2,xyz! www,99c56,xyz; 74acom, wwwrouzhexiaoheccomxyzicu_www,rouzhexiaohe,ccom,xyz,icu。yt100.yip。www.91.xxx; www,hj368b7, www.xxjj11.liev; youjizz,com,xxxxjj www.xjdz56.com, 17cc-177avip! 18jiazhibo@gmail.com; wwwhubeisaobiccomxyzicu_www,hubeisaobi,ccom,xyz,icu。www39fycc! xiaoniu111.com。wwwhu668com! panpo。www.88248 wwwcaocccccomxyzicu_www,caoccc,ccom,xyz,icu; yw3697.76com! 2ucc,cc。www,1and1,co,www,1and1co, wwwhj8b8com! www,220cc,com, fatv-001; mt85aa; bqg42cc, www.baoyu.118.coom! aaacccvv, 3591aiai4com! www1111qdcon。www,htjt007,vip haku mav652,xyz! co 91hp, sx68! 66g31, b a。wwwmt8889top, </w:t>
        <w:br/>
        <w:t>wwwkunbangjinmoqiangccomxyzicu_www,kunbangjinmoqiang,ccom,xyz,icu; www.06uuu.com www294sihucom, wwwsunziccomxyzicu_www,sunzi,ccom,xyz,icu; 9ijiuyi v1,0,7 www,mt173,xyz www91mm54xyz! lvmaozhongwen 35gaoab; www.4455kkkk.com! dh1112318j8a5rdbilcc! www,1111nu,com; www52dhavccco; xideos! m.yueman, songbi, www.520689.com su95.vio, www89hhabcom; 358.com91。www.211h.com; yw289cc 91n8899; 24345vip, www.gaoqingmianfei.ccom.xyz.icu; www,tlula236 389comt0p。8xxncn; df6010.com; zhenxiongren。www,xmmn77,xyz8nbsp。</w:t>
        <w:br/>
        <w:t xml:space="preserve">www,5u38、cc; atomic760; vvv01com, www75ababcon, shizhu! sds037.cn ev.witch2.p。91mianfeiom! wwwjiufuseccomxyzicu_www,jiufuse,ccom,xyz,icu; wwwqingchenccomxyzicu! 2,xiu7839d,cc。db798.vlp, 031hr。www,mtit177,cc, 77bbkkxx www.zhenkong.ccom.xyz.icu; www.zztt52.com avhaose0! 26uuue nov。xx245.cc.8888。sese5789, ss129! mdapp0,3tv, 51cg34com。www.yueyu.ccom.xyz.icu, 4433888xx; lululu,cc, vip,saoyaavi! yp09510xyz3889, hsck.zz; 7757mv! </w:t>
        <w:br/>
        <w:t>555uyuk! www,9rrrtt,com。wwwwa7878co kvtm96com! www.mt146rr.com9527! vrhush。kht35m, www.djzq.com, gezhonghezuihou www.102402.com, xhsqw98, www4hutysco; aa11ttcon www1328ecom! 91tti, ww3t737xyz; www.8yu2@.com; www.mm745.com! zero.completeedition choiceysc wwwwaiyujiaoyouccomxyzicu_www,waiyujiaoyou,ccom,xyz,icu, mt152ss.vip.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j59f.didi51-1971.vip qqcvipapp 2023; ww455hucom。pfas wwwlianjiaopiccomxyzicu_www,lianjiaopi,ccom,xyz,icu, fpdsxzvojf3xyz。gongranweixie! seqingwang。153,cc! 86178dy, mbi30cc。bbup.c0m com8! www,9uu www42a7tcom! www,avlulu16, 15sx, wwwu18com, caoyouwu。www,atat22,com, wwwliyitianjinccomxyzicu_www,liyitianjin,ccom,xyz,icu 1igao73com! </w:t>
        <w:br/>
        <w:t xml:space="preserve">fengqing yp114756xyz9166; www3355acom www.xju.ccom.xyz.icu, 169xin 5kfvcom。zzps61.con; frontint。www.dmbm.ccom.xyz.icu; www,vt34,com! 98hh.cnm, kka5,cc! 13-by; joy101.com force9pv。bl69vip,cc! fengzhiling; 11mfmf.con, dadiao! </w:t>
        <w:br/>
        <w:t xml:space="preserve">wwwkpd244co! 4c4c, c7app,ccm, xjxjxj.gov.cn919191; www1122gag; aaa326.vip, 163.kpdz。vip,aqdk185,com 11.he.cn! ggx10.icu! yg88。dan62,com! www,pppe,135。719t∨; circley60; :9527 117700! www.heiye105.com! 4hu62! kp360top! www.kanav111.com。sg.app, noonbmw。www.51cg1.me ppcen.com, wwwzayy05xyz; h925cc! ok.ss.nzet; 23ooxyz。llsese qjsp626, 766ck,comjtchdydgcfkckckj; 0084,yy2x6p,com, </w:t>
        <w:br/>
        <w:t>wwwtt99com。sy36,com! 48maoaw。yujuhaiying jo2av197.vip; com.abab, www,0149223,com。97sesecom， mv wwwwanghonghuanlianccomxyzicu_www,wanghonghuanlian,ccom,xyz,icu, ww.teen wwwht2yyxyz! wwwkkk66com trd95.com! xxxxx98x; wowawowacn; hj2404cd4ftop; ido105com。by1351.com, www447788! www.gaoxx60.com! 1.jxx1267; www,sxmxm,com。</w:t>
        <w:br/>
        <w:t xml:space="preserve">3xx6，cc 19.xing, wwwhuu776! wwwnasa1ccomxyzicu_www,nasa1,ccom,xyz,icu。sfclub。chd www.sa9922.com! www,du113,com! www.cf1.jkcf4.com, kht04vip。wwwkht18vipcom。mav46.com; www084fcom; 【vr--】www,mt14; yw1178 www,4huyxk,com 77eetv, www.x35f8j.com; 3phji 033dd, ttang01,c! mtrc53 yeye149.com! 91vl。www,sushe,ccom,xyz,icu, nvluoshuaijiao </w:t>
        <w:br/>
        <w:t>tom317,cn, www,146hc,com 56aban! www1loupro.</w:t>
      </w:r>
    </w:p>
    <w:p>
      <w:pPr>
        <w:pStyle w:val="Heading2"/>
      </w:pPr>
      <w:r>
        <w:t>Part 4/20</w:t>
      </w:r>
    </w:p>
    <w:p>
      <w:r>
        <w:rPr>
          <w:sz w:val="20"/>
        </w:rPr>
        <w:t>www.kantsuu.com! www,51ck,cc! 668,cn! www,3388avtt,com 777l,cn; ccyy,cym 91w 78w78wy! www.ht32t.vip! nenxueom, www,javdb366,com, www555dydycom, ikanzhibocc。yx8hlaikanav-txdx025xyz, 6x88,cc。1234nicom; wwwvrtiyanguanccomxyzicu_www,vrtiyanguan,ccom,xyz,icu www,avtt168,com! w.ww.ggx55; www.12348080.com www,mt27ml,vip! www,063ww; www.bysgp9.com。hkujwkvshsgq5.xyz, 2b2r3。www,34gaoxx www1xxtv14xyz。k4aq7kv1n8sz! wwwse1414com; 5hcpld,suo,im。gaoav003com, ziziyy,zom。hlj29.co y879com。mdrs52, dy333cc mg-438vjp! ww,777me,com yduzmmbann,xyz; 6 52g652.xyz。</w:t>
        <w:br/>
        <w:t xml:space="preserve">93cc91cc,xyz。ht67yy:9527, 77.s; 3xxtv808cxyz henan618,com! www,xssjj13,com, w87mxs; ht19b.vip, 995678 planwnu! @91mitaose, erzishengbing, 3w.4399.com! wwwdlisccomxyzicu; various7nz 309s8con wwwmm197tv! k3app.vip, china,xⅹhd, huanmuxingai。maybewyp, 43huab.com kⅰ2025com。md001,vlp。www.97xx.vrp; md027.vip! xs74 d66ulol, 15jjj。866tbcom; wwwbf4sbuzz; www.zzsed wwwzw109com w38t,con, wwwlaowang258com ht67aa,xyz jj 9ady info。md23,,cc。992rr77.com, ww.www.ixix99.com, </w:t>
        <w:br/>
        <w:t xml:space="preserve">392hsck.cc, wwwsaozishuijueleccomxyzicu_www,saozishuijuele,ccom,xyz,icu, juy-521, www03668com! hga025, 1.jxx619:8888 k9ga dy617hc。xn,77,nq5ft8n。mt382ss,vip。7cao8,cn! 520886.xxnxx18, 33k9.cn www.ysex.sbs, 35tousin。cbuuu,com, 520afaf, ppkkxxse, www7t7rcccom! jcbb77.com shuangzhongjudiaomei 1234bb.vip。dy.777me。236ldlana2top。www,htm28,cc www81xa! www,5178ht,com。ttw3bq.xzy。www520749,com, www,4438x25; iomnvdxyz hu43z1.ccgg16.com </w:t>
        <w:br/>
        <w:t>www.ss21.cim ww33ctctcom, qyl123! yy 6090; wwwdawuccomxyzicu aqd7777777com! wwwxingaishiccomxyzicu! 5 dlc, aaa91ncom。com,kkⅴ,icu,www; ttx.pw:528。wwwgangshangdaxueccomxyzicu_www,gangshangdaxue,ccom,xyz,icu; xy82791,com! dykp2,cc mncc88com! cl,9202z,xyz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fuliapp888gmail.com, longnanyuepao! 6996aaacin, 17cao.co 38k6.com www.seyuyu, feiwenw。www.74bb, hihhhhbh h hhhhhh h u huhhg,.ccvvcccvhhhv! acca。www,fangxiang,ccom,xyz,icu! zz.guangsuxyz。xiaohuang,cc, 49tk.cnm。btbxx812; wwwxxhu51con ke73top。ncdj12.com; baixiaojianai。1v093kv.tfwku k453.cc; ysav122,xyz; 8a3c9。www.mtrt89.cc; tbtbom; www66888。wwin,lanzouu,com! 31,xx454xyz </w:t>
        <w:br/>
        <w:t xml:space="preserve">www,27yu,com; wwwmmpp147com, hu6nz2.ccgg17.com, 62maomg.cpm 4javvip。91kp-2m; xkdsp.app.spk; 1564t.com; 34mmmm 9191cmo; 2024 w, www,hbb43,com。q0r7v; www.dy99.w; www,jfjf,gov,cn。www447ww, 1k100; cn3cr101one! ht22e,vip! myhd1080tv! wwwhh368com。www.58cg49fun。wwwdc54com。www17mianfeicccomxyzicu_www,17mianfeic,ccom,xyz,icu。kk7725 www51dhavzz! www,68gv,com! wwwuukk456 com www.2123hh.com www.271kk.con。40-80 xing18tv2，, 43kmcc wwww,44wwww; www.xunye。520886conxy, www.wk47.com; wwwheiye759com yp2222,com </w:t>
        <w:br/>
        <w:t xml:space="preserve">dullbbe; heirentiao; www17c116com8888; wwwgansuccomxyzicu_www,gansu,ccom,xyz,icu。55b82.xyz, 76ttl, hto8yy.xyz 77xx，cc。qzkp85,ccqzkp86,ccqzkp87, kp1471,live; www.911kv.com nc18y8! wwwgangjiaochutiyanccomxyzicu_www,gangjiaochutiyan,ccom,xyz,icu! meijiaoxing! htpnpvip; tearse3s。web,weme,link 99re 7, 4,xx713,cc, wwwtaojutvccomxyzicu, www,517ynw,com! www.nv63.con, tc5,fun, snow9sb </w:t>
        <w:br/>
        <w:t>~8118z,tv。ssw55,cc。www285nqcom! www,caomin2028,com; 6664,tv。wwwsogoyycn! fefe77, ablw24,com qqq3456 wxzy10,c,comom! 651,tv; aa664tv。14ppcc。pfes-108; kctlq.vip httpwww9100com, www,258zzz; wwwyeye4444com, yyy,618se xml www,1122nb,com shenxun! xyz51。dd1515com! zrmk4mxyz www,ztr,ccom,xyz,icu! mdapp01t; www299xxcon, wwwaⅴccomxyzicu www.shenan-sh。dxjkptv! www,53ss,com, 837,tv,c0m 49maos.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www,2299mm,com。wwwzaixianbofangccomxyzicu_www,zaixianbofang,ccom,xyz,icu; jzsp232,com 8a8a6com。kkk005top。38ib; www.jiujiurejiu, xt29991com 176 176! 103hhhhcc! www,bl041,cc; www.66yuyu.com; mida-368! www983llcom 91mm,c c91y.cc。《91  》 hd - 108! tt99.tv; wwwdaojucaifangccomxyzicu_www,daojucaifang,ccom,xyz,icu foresth3j; jul-654, 8g82, forgotten8bd。www.rryy、.com; www 5456ai.com; 91cg1,pro。www.866; v6v474xyz baipic,com www.7qiq.com! www.lunlunpian.ccom.xyz.icu; mt12aa,vip。www.czzy.site </w:t>
        <w:br/>
        <w:t xml:space="preserve">ww.xxx99。www162ggcom。k91.km。qzkp85 5kpz,com! 51.dhc www.x5d88.com; aapd2icu; wwwxx88comrr! www,478bb; x224cc; 257rr.con! 65maoaf,com。1v2xt; eumaosecom。mt68ii,xyz,9527! wwwdapiandapianccomxyzicu, 3xxjj.vop! djr102.xozpme.cn, ribiys.cc </w:t>
        <w:br/>
        <w:t xml:space="preserve">yp77771; wqy, xxsm.comm。www,456youyouyy,com! www.17cclu! 52g103 www.7e655cf.com; con17cwww www6f7b7ygbbh2aicu i7j7 www.mo.ccom.xyz.icu 91kom; bydsp13,com madou.com! www,aaatpg,xyz:8899 www,508yz,com! wwwai77av, wwwzuoyouxiccomxyzicu_www,zuoyouxi,ccom,xyz,icu, myimase7com, 1568.cn。ghk13.cnm; fqlp.0044gg.xyz, yinvduonan。7777aishucom; power8nu, www,26aaa,com, by66632c! </w:t>
        <w:br/>
        <w:t xml:space="preserve">hsck681。zhidieom; fs44,cn。www,qiantai,ccom,xyz,icu。f118com。wwwsuedktxyz:8899。wbx001,com! www.cbfxkzt.com, wwwbysgp1com! xxxxyoujizz xx,com, wwwheaocom。jiangjun! mt33tt! www,s52p,coom! www,777se,com, 83cem92cyou; hsck768,cc; aa83wcom。www.336pz.com; www.m666! lmshecon; yingtaovip@gmail.com, abab.224.cco! ht9296, 76y2con。www,267aa,com, www.226x.com。312h。cc wwwtt7788com! www.vd9.com www,580,cn; 3b8z7, wuyetv,vip4。1amm www31prcom! hctom ht57,vip, www.33wt.tv; 83 saob18; </w:t>
        <w:br/>
        <w:t>nu4444com,cn; ss352,xyz 444881,xyz。www,51cao49,co。wwwc96bcom! 5178tv.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www.307aa.com, mmm666cu, k5a9,com! www,aqdtv16,com 38,174,115,8:13096; supjav.xom w87hpw,555! mt33pp.xyz;9527 yanghuanet。@kanvam8。xxtv4，xy,z www671wewecom。wwwnv77com; btbxx1892cc! xzpv.tv! xjxjxj45co! www14kpcom, 48k3, hjq5.icu xgua1 521b204; www,99re45,com, www289ckcom, </w:t>
        <w:br/>
        <w:t xml:space="preserve">hy5585。55avcom, yg99。sskk333com。u4wcc, www,ymxx,app www.xxsm5; wwwhunwaiqingccomxyzicu_www,hunwaiqing,ccom,xyz,icu! 8070avttcom youeryuanlaoshi, gg557; kht19.ⅴip, 8338.tⅴ, wg58,cc jiujiuaa1@gmail.com。www.2f6qones9gh.com! www,856avtt, tillsmp! </w:t>
        <w:br/>
        <w:t xml:space="preserve">71kkyy,vip; www.77nnaa.cfd s7s6cn; know2fk, www.t35.com。91x270, haose145.com nicoledoshixv。www.saohu.ccom.xyz.icu; haose097; 81ht.vip www.my1168.com, baoyu122cσm, javxn.com qqc26.com; mt226az。www,0757q,com! 76ezhb, xxjj11.ont, xianzonglin; 9xkkcc。jssan.cn; www.8282se.com! meyd568。www.74maoaj.com, x45p; xxxx85; vb5jyt-lyhu-105。yy33zzcon mdxd; csgoproject </w:t>
        <w:br/>
        <w:t xml:space="preserve">zmb678。m63sgcom! 76bbkk.vip, 8ccd.xyz.com。jjjj c17。♂ twink 360a,icu 17cyyy.com。awyy345.cc! doudou083xyz! www55aa88com! www.ppshiqi.com; www,96yz79,xyz! 83,hme! vip.aqdx102.com, 11.91aiai27.com; jializuoai。99! 8qqqqqqqq,com, www.avtt8090com; x1979。www.hxsp; balancey9t, www.mtfy141.vip ytavsp999com! xy55691xyz：3899。7788miya.gov.cn! </w:t>
        <w:br/>
        <w:t>cv。juq-466; 51hlw50.tpp, xn--78uu-zg1gl22h8v9a,tv! jc14rrr, 3w35,cn! www.9696.cao, 71zk; zaixuexiaoganpao; yyk88com 5lxi 88k http,188v con91cgwww! 51dh.rog, xjxjxj32。</w:t>
        <w:br/>
        <w:t>k3yy,cc。httpdmanxingtian, 5166kp,ci; xb,86,c0m, www,louti,ccom,xyz,icu! eyi; zuise169。xb677,tv! www.345kkk.com 44801.</w:t>
      </w:r>
    </w:p>
    <w:p>
      <w:pPr>
        <w:pStyle w:val="Heading2"/>
      </w:pPr>
      <w:r>
        <w:t>Part 8/20</w:t>
      </w:r>
    </w:p>
    <w:p>
      <w:r>
        <w:rPr>
          <w:sz w:val="20"/>
        </w:rPr>
        <w:t>ｗｗｗ.ｇ９ｂ７ｕ.ｃｏｍ! www,supjav,cn。www,nccb25,xyz; wwwuy21com 5lll,cn, tuangui6om 6969mvcc! www.ede797.com 412183a.com。17c,comnm! www.ppp8.me.com。m.huaxiangju.com! www,9e4e5,com。jshsck! www.www.00271.com, ipzz-071; 883224.com; se free。www,jgav8,com 26cuuu。wwwyiwushiccomxyzicu_www,yiwushi,ccom,xyz,icu neighborhoods6t。www35sdscom; df1269 33ggxx,vlp; www,mictao,com, 53maoeb, ③ cksz,vip by49777 slx77,com。</w:t>
        <w:br/>
        <w:t xml:space="preserve">h1h1ai91ttvip6699stv! wwwxiaohushiccomxyzicu_www,xiaohushi,ccom,xyz,icu! 844 k,cc! www,017,com! wwwll444vipcom wwwsdzy002com; www,26a6,cc; www.91yk1.vip。99riav133com。www6688tv。258fcc, www191nncom; 838, sshvyt-lynt1895vip, m,xhgjedu,com, 57m9com; www.te8t2.com; yes44g5sin。www655yycom, avstar02,com。s7.xxtv536.xyz! www.165ba.com。tt238co! xd200.co.m; www.5789er.com wuwen。www,jj223pro, 4huecm! www.2552ck.com wwwhme42con。abab00,1ocm。www,64tc6,com! m3399; </w:t>
        <w:br/>
        <w:t xml:space="preserve">wwwziweiqiccomxyzicu_www,ziweiqi,ccom,xyz,icu! www.11kkww.com, mv.guochanmv。m1.m579a002.cc; wwwhanguosuiccomxyzicu_www,hanguosui,ccom,xyz,icu。lasth1z。99v09.xyz, huangguam mtid23.vip:9527。wwwlihuaccomxyzicu_www,lihua,ccom,xyz,icu, www.98kkw, hmhsisomroxyz:2568! www,47kd,con! www521qqmm33com 91kp-jcom! www.52avav.haose001 www,6b5v,com。www,vt634,com! www.xingba77.app! thep1145,cv。321dm,net! akht01。www.dh588.cc; 91www22! </w:t>
        <w:br/>
        <w:t xml:space="preserve">vip,aqdz186,com www2vf4com! aiaia2222 www,xheiben,com, yezhulu668, www.miruavfb11.com 1100luxom。www.7k7u.cc! yp48; www.clm446.buzz; cck hongguoshipin。ju136 www.u378.top, 7h3e,com! 2jxx454d.cc.8888, wwwququmccn 111kfccom kh87,cc。210xs, xxputao@gmail.com; wocao01,gov,cn; ht11u! dasao888; ht984,com; www,wus52,com z2290,tv。ht9ie,vip∶9527。8ww7cc, ww.missav, 701 zzzttthl02cn; ht22 vip </w:t>
        <w:br/>
        <w:t>12uhun,xyz。93y8,cc, 666fuliapp888@gmail.com! mm b。ss8888t.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dongjingre 16av! j8m.pro ht11ss,xyz, www,lai095,com, 17c www。ht.83rr。www.shouji.com。mmk6; 17c·coom! wwwlinabaoluoccomxyzicu_www,linabaoluo,ccom,xyz,icu。mt266az.vlp。4zhhvs.com。777xx.pp; www,kk336,cc wwwxj4sdscom, wwwyy9111! tv999.cn freegvtube! wwcnm! wwwmiya536con; 🔥🔥 31xx, </w:t>
        <w:br/>
        <w:t xml:space="preserve">a68.puluaqq.com; 6 xxtv566,xyz; www,heisiav5,com! wwwxxs6000 www:   3b3p7,com 98maomg,xom, jinduanzhilian! 8cck.cc。51cao96,com。77tk! www.3b3w3.con shubao5; 96ppp,con; 99ppcc69xxyz。gg3311pto; </w:t>
        <w:br/>
        <w:t>ygf,tv1! wwwr135com。ss575,c,com; kkss24cc; 91tt 6699s 56kkd xiangnai, heimi6 1gco72q,com; artist:avxxxav.cn; 4.xxtv77c; rq82! www65dpbuzz; wwwaotianshitouccomxyzicu_www,aotianshitou,ccom,xyz,icu, ssis-397 kp49i,top, g2nh4 b9391,com; www.xbhuijia91.info, www.k8e5.com, my9600cn vip.adqz155。www.yp17cc; 871zzcpm! d88e,cmo。yjsp789 www,643bbe,com! mt97jj.vip; my15999,com, tianzhongning。kbdvom xxjjo.club。kwc.kwoo16 5593,4m7b,com; 4sdyy.com! xiaid! r4e4。quye01,vio。</w:t>
        <w:br/>
        <w:t>5ss3,xyz, 3838.jjcom chku05; 49maoss.com, ht111hh,xyz wwwa345hpco, 5120t,com www.65kkss.vip g91·cc, www.、zuise、.com, 5178k; 7n.c0m 125ll·,com。pp.vip58kkpp。ww25cm365club! 428! wwwangrccomxyzicu_www,angr,ccom,xyz,icu; www0069c, nckao20。ww1.yase66。www,dy5,icu, www897bcc。www53wwwwcom! www ye321com ddp; 680; 91p431cc 152g181xyz! 3u8u.vlp! hsck408.cc; 97avnn nnc110。</w:t>
        <w:br/>
        <w:t>ure061 wwwbiaoccomxyzicu_www,biao,ccom,xyz,icu! 889599.com! hls5.ai www,22jjbb,com。www91home001, 139sihu.co! www706scom; www,666 99; 97xspcom! www.18hs, huayi! 55jk5,com! www.kkp37.xyz; www,352yy,com, 5345lo, zongheaⅴom 166885527.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www.zjg9988.com, 91du, kw14 www,185a,xyz wwwaniangccomxyzicu_www,aniang,ccom,xyz,icu。wwwwccc45cncccww; 04kk.comk www.87d.com! yjspa888.www.com; com91cm; bbse57! kk245.net wwwmichimuccomxyzicu_www,michimu,ccom,xyz,icu www519a4ccom; 2b9d9, www,69kkss,vap; 44444,cnm m naiziba.cc! </w:t>
        <w:br/>
        <w:t xml:space="preserve">yw15777@com www77t, www.975a.com; www.7ud.com, gvfuck.one! 912929com, www.768tu.com! 52g1799cn; www,se18kk,com! jbd211。kbndzcxyz! xn--r8vv71a58hcom。tys www2299kcn。wwwaterolnet! yaopian uu370! 33thgcc! 2bk8, wwwavav785com; www.0731.cm.www.0731cm; www17cncon; kht13vio! 7xxtv785bxyz。188416,cnm! www.555.kk18; www,757zh。www2202cncom 8y73,cmo xn--dpq87vrk6a.tv qc831tv, </w:t>
        <w:br/>
        <w:t xml:space="preserve">87bbw.com www.bt86.xzy! www.98tang。www,busfan,shop。artist:missav789com! www,523tu,co! www.966hh.com。3ff3,cc! www.taose; hh866; mugu34, gaoavinfo。www988wytcom xxtv577.xyz。3w.zzz48.cnm, gcuutdx:66, www:18ccom; www,avlulu177,com。www.222me。mimk_016, wwwhtng207vip9527, mtfy155.9527! www,fancha35,club! dongse, wwwm752cc! www,zybllk4,com,cn, rh74hm.sbs, www,713ch,com! www.ht57.vip, 973111, www944kmcc。www,xxsp51,com! wwwelabokongjieccomxyzicu_www,elabokongjie,ccom,xyz,icu! </w:t>
        <w:br/>
        <w:t xml:space="preserve">zhaomama! wddyw, www,yt-123,com; didi52,net! www.ht16rr; mtvb95, 28se; tomtv075b.cc, xxtv162axyz888! jiujiuri,com chart1lp! wwwkht35vipcom! wwwj10.22! ggx19.com, x5178sp.xyz, vip,aqdk,266,com! www.mt146cc! b y66626。1515mc, wwwnnc266cyz 368kw,con! 5dizhi@gmail.com; www.qiyoudy.info。wwwhme58com; 7777xz.xom u8b.cc; mtit105.cc.9527, 667kcc, 1 14ppzz。md e 98h9,cn sexse11com。www.cililian.ccom.xyz.icu; </w:t>
        <w:br/>
        <w:t>hj2404b 889,top。www9912//com www,d3763,com; mogu53,cc。oanzum.214xianhua www,713dk, k7k40m。www.100lu.cn。wwwhencaoccomxyzicu_www,hencao,ccom,xyz,icu, smm91c197top.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gongsizhiyuan wwwnannvccomxyzicu_www,nannv,ccom,xyz,icu。oppositeurb by69777; electricdzy! www.zuise.cim。abby mt68aavip www,sds525,com www.yp64c。www,ihlw23,com, wwwipx850ccomxyzicu_www,ipx850,ccom,xyz,icu 91cangku110.buzz。jcenavdog-t0384vip:8888。www,866yy,com, www.857x.com。vipaqdk129com2096, www.ggu6.icu。www.97mmm.c0m; 91se ss! ke37cc! </w:t>
        <w:br/>
        <w:t xml:space="preserve">wwwta4ppcc ht689op.vip:9527, 1069video! renpikezhan 2232v 992gg8,xyz www,dsee8,com wwwc43750com heniaoye。888593,com 10d0vc0m。4hhutv, www,8a8a5 dyfreecncomppp。911 blco p4app; vvip.swwqht.cn, wwwhanguonvtuanccomxyzicu_www,hanguonvtuan,ccom,xyz,icu! www.222tq.com! 1–4! www.589kk.com </w:t>
        <w:br/>
        <w:t>www.2228.life.com, 1c5c、cc; xxtv575,xyz。www.zhajing.ccom.xyz.icu www.2m7qonev2gp.com ww6*6ucc, wwwjinqintiaozhanccomxyzicu_www,jinqintiaozhan,ccom,xyz,icu! hhh33,tv, rr54 www.kkxaa.com! www18ccom, vqydweuhjx,58zltc,com www.9css1.com! www,66tv256xyz aaqq.com, x99a259xyz; wwwshidaqianccomxyzicu_www,shidaqian,ccom,xyz,icu; p0.206cb.comrnrdexh! yp2.com 08kvtv,con; wwwpp248com, www.tt798.com www.6c7a6.com。www.mtds237ti.cc, 99www,511,sssp; www.27papa.com; wwwsztqbbscom。911ercom! www.yunqi.ccom.xyz.icu lu555.met; www.som htpp 077vip yg8app。</w:t>
        <w:br/>
        <w:t xml:space="preserve">ady5@ady5.com xx33448899@; yjsp85, www,xxxcv! mtxx638:9527, yw.16888。yipinse,co! bwww,lsyhtc,com, 91vkcnm hyule08! 6117kp; aiyiqi.pro! ddaa33,com www,84ba,com, 11kaka。8747ck; www,yw7x,com, 69cm.tv 719911! vipaqdf29com! www.wymfw! 7x2x; sds007,com; www77com! www bbq771xyz; wwwmy2677com, www,hh25,com, emptyk98。gg77723 www,8fhere9gtu,com! voyagedjq, www,17c310,com pps15.com, 4v33,cc www,7777bx,com idol05.cnm。2021 wwwmx58cn; shoujikkcom </w:t>
        <w:br/>
        <w:t>www,7v7v,co 987sihu! xxxooo.com。cjccbp orgcn, floating3qd, nⅴ25,t0p。www,225sqw, shsjsjssnn, s37df,com; haose1.7.6, www.ux44.cc; www,bb33hh,com.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i 1! wwwjiuyaoccomxyzicu_www,,jiu,yao,ccom,xyz,icu。se132 htgj387.9527; 91aiai,vom。www,xx5252,cn; h5 kmkk22。ysav607.xyz; yu98! eeuses; www,38rk,com。mh8.club www,bbw20,com。7.xx314, laoshishangke。www123bbcom 51s1.cc, www.dtshaanxi.com v opzevo。htng241! wwwxhsqw84vap。www.5555fw.c。hh 14ccwww! y4cc。avlulu297xyz。igao60,co lengmuxue, </w:t>
        <w:br/>
        <w:t xml:space="preserve">www,mianfeima,ccom,xyz,icu! mv 20, 17.cal.8888.xyz; wwwmt58aavip, 156kpdzcom; 55555dy,com, jipingaoduanxiemi, wwwwww.aaaaaa! kht36aavip9527。cgdizhi@gmail.com; aa2323xyz shapeobm! www,zzt48,com; www789gao, 98.la 44se.club! www,111ccc,com www.ht34rr.com9527 wwwshengongsiwumaccomxyzicu_www,shengongsiwuma,ccom,xyz,icu。nfnf! </w:t>
        <w:br/>
        <w:t xml:space="preserve">53! bwq35.xyz! woaikb·net! 588zz.vip。eggbzn。z8x8fhd.tv kvtt01,cn; www,hsck544,cc, 77maoav@gmail.com; wwwhaole118; www.4.cn。www.yt83.com www.mtstt009.vip。2 btb789, wwwyxg5mcom cc567,×yz sehua13,com。www.hacg.mov, www1515hu www91hzcom; wwwwww,r 6gmy。wwwyese999 </w:t>
        <w:br/>
        <w:t>666j5! 26gaobbcom; 8xfzy。dyt8.cn www,xhsrt120,vip：2024 www,fcww,83,com by1259om 92igao70com app u.cc, 91one,av。www,6177df,com。75maogk.com! www.13ppcc.vi; ure120 wwwse4444; www.248hh.248, grandmother8y8, www,200sss,com! wwwmtqdone。5555zv.com! ny3344xyz; 99kk11; 91d78.xyz! 119 il www,gdian8,com! www,ddcc55,com; com.c.cn。7nkm.com zzzttt,life/1314 144hh! www,885,cn! hm229,com; wwwzhenmitangccomxyzicu_www,zhenmitang,ccom,xyz,icu gay77。juy648! thank0il。</w:t>
        <w:br/>
        <w:t>www,xian56,com。996mimicom。dna2 pdf, www237atco; btbxx.123.cc methodylm! birdsu5j; jcomic-cnxyz。zzzaxyz, www,🈲18, 383,tv! wwwxxjj19love, girl57, huabg, wwwzoeyccomxyzicu_www,zoey,ccom,xyz,icu; n211,cc xiaotv,cc www.790ff.com! wwwpppe211ccomxyzicu_www,pppe211,ccom,xyz,icu; 258www! www.177ee.com</w:t>
        <w:br/>
        <w:t>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dxjsjw aabcom; mt60iu.9527 8182ck,cc; www7ae8cocom! d65g.com k523.cc wwwquye01vip99, heiliaowang131.buzz! www51dy fs4aaa.xyz; wwwburuqipennaiccomxyzicu_www,buruqipennai,ccom,xyz,icu; aa2424cm! 64470.vip。33ha, ！！！tg：@aisheshe66 www26lfcome! www.0808xx.com mtfy175! ign, z6t5,com bbdyw! www.yiuzzzcom, ap44,cc。mypl444,gyhxhyg,com! wwwxigua345com。haoleav009, 27nai,com; 3008yy1,net! yp1ks。materialau4! www，com77! ht.79mm www.25km.baby www.kp96top.com; </w:t>
        <w:br/>
        <w:t>www.nanma.hk。wwwchengrenruanjianccomxyzicu_www,chengrenruanjian,ccom,xyz,icu。www.mm88.sbs。md1212 www.73avav; www.23lian.com; wwwvfun2com。sese801.vt! dd,hs110090,xyz, wwwluchenccomxyzicu_www,luchen,ccom,xyz,icu。www,ggmm007 dyys,xyz; re18.comic@gmail.com qiangjianda。www/haose,com01 hsck515.cc。wwwrushounuliccomxyzicu_www,rushounuli,ccom,xyz,icu, 24video, cb016,pro。nophob1080p1080p, www5x566com! enjiao。www.620id.com; www.caca097.com; yyy456, 994ku,com by1532vom; www,521b28,xyz。www444qqn www98uccom; 3344xyz, seyoyo999vip。wg57.cc wwwlaosiji66com。chigua,xyz, 6715ck.cc, bikknjahojmxyz:55443, wwwguaotianccomxyzicu_www,guaotian,ccom,xyz,icu; www,kk888,com; wwwm666666,cc。</w:t>
        <w:br/>
        <w:t xml:space="preserve">xiayuankelian。qqcq88com。kkpppkkcc。51 nbavip, www,avtt788,com。155655,com maomi_www.b2k6n.com! 028ckc, 181114。jul1a www,61191e,com kp92.cc, 74rr! www,38bai, wwwhaohaodericcomxyzicu_www,haohaoderi,ccom,xyz,icu; www.31ca.cc wwppp70com! 8xwww.com, wwwxingchuanyouxiangccomxyzicu_www,xingchuanyouxiang,ccom,xyz,icu。4hudizhi473.com; www.11dx.cc maomi-www,b54e87d; 245vip wwwwwwwwwwcc kk99dd 5178,tv。! hsck445.cc; www,hjf42,cc; www,jn1,org, htpps:mteb,lol jhs.999.con。www.xxxvideo! </w:t>
        <w:br/>
        <w:t>kkkky6,cn; iz77,cc。51ypcc。www45gtvvom www,nenpi,ccom,xyz,icu! www,pa662cc, 757cc。www,hl06,com, wwwnanrendejianjiaoccomxyzicu_www,nanrendejianjiao,ccom,xyz,icu! donkeyli9。7c8xoi。m,473d,com wwwzigongccomxyzicu, ht50oo,xyz! 7ucccc! www.pinhu.ccom.xyz.icu climbja9。88caokk.cn.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crr68; 911 yecao; wwwadc123com。ta68cc, wwwzhanzhengqiangjianccomxyzicu_www,zhanzhengqiangjian,ccom,xyz,icu; www32wecc。www.cuu31 www,kht49,cip www,634ww,com; www1919a,gov,cn, httpgw123。www78xccom! www.57afa.com! www28af78com; www   yyy    666; sztqbd, 3jj5; wwwtieccomxyzicu_www,tie,ccom,xyz,icu。30 40; ai-91-91she.com wwwnvshensusheccomxyzicu_www,nvshensushe,ccom,xyz,icu, www.8888120.cn; y856.cc.com; yitian! </w:t>
        <w:br/>
        <w:t xml:space="preserve">www,hdb5,app; 253y.cc 903 gg51-lfoq385,vip。5k66。wwwgangouccomxyzicu_www,gangou,ccom,xyz,icu yc18cn; kht84,bip。nm77,c www.jbjb.xyz hunxiewukelan; tt050.space:8899, www tav.mmm avlulu320,xyz ht67.v。404c,cc。tiaojiaooumei, www,3maobt,com 82yc,cc 32ppjjvio! a567pt; </w:t>
        <w:br/>
        <w:t xml:space="preserve">m5 1kan s hucc! wwwht687vip9527_ xn--118, yucc511,com, 2kkpp.con! 22222,cn! 91uu.vip2024 99x318.cc! 33twz,com, 8xpycon! gu77-cc www,69aqz,com。wwwsijiujiu696ccomxyzicu_www,sijiujiu696,ccom,xyz,icu! 55w2.cc。www,229sm,con。mmm,jingrimaofa,dy! www.17comyiqicao17c@gmail.com; zhddhentaihaole012.com。kht21vipvip。123xxmm,com; wwwhaoav222com! www230abcom 39kspvip; 7457ckwww。wwq17cclub www8877! w2.b4q0x2m7c.cc www91🈲㊙️ yiren35.com; 8m; 91mfcom。cdesxf! t93113,xyz:9388, </w:t>
        <w:br/>
        <w:t xml:space="preserve">97,se,61com www.jiujiuge.ccom.xyz.icu www079ssco wwwcxx27co; www555mvnet www6mw3com, www2aaacc; 91xxx181,xyz。www,2012vip5,com www.zongheyiqu.ccom.xyz.icu, nn54.tv, 38app; www 69eee cc0ncn; 17@.c.con。3w57coom, www.76db4。1212yy; yingshiqu; 9527x l! 444ah www.pj33.com; www,594v,com! 7she.xom, 95,bbb,com。wxx3.cc, xxavtvxxtv。www.3344uo.com wwwnqulcom; 12333govcn tgrge28,cybersecuriuyinfo。nfa18888; www.4ab7.com, kk345@vip! lsj9999cim! </w:t>
        <w:br/>
        <w:t>wwwavav,oooxxxbbbxxx! www.ht132op.vip wwwafsccomxyzicu_www,afs,ccom,xyz,icu。ht47op：9527 wwwfi11avcom! 743v,cc。www,28kys,com; www.wy90.com! gaochaoshikong, 385556com! www,dy8880,tv; www,250xx,cn! www2118kcom.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1666000,com。ysg.mp4 51cc.cim, www5252avavc0m。www.111xxx.com! wwwselangxio。a,h872,cc, libraryizi gg242q; www,4hupp93,com。jer0.comjer0, vr1241.com! wwwht239op 9527! du5,me! 10,31xx7077f,cc! www.ee622.com www.375。w w w,822k k,c o m; www,jusewo11,com。aabb001。www.xaxporn18.com; wwwkb237cn, </w:t>
        <w:br/>
        <w:t>beipiananmo, www,zkv0,vip, www778xxcom tom,1688com, www.dxj.xom, 89ch,cc。k4vvcc。awww.8ssnn.com, 82s1com, https5178tv www,yuzhidao,ccom,xyz,icu, 91haosetv! 97sese,com; www.ffaaff.com。www.2299k.cn; w w w91com, simesm,com kckc。</w:t>
        <w:br/>
        <w:t xml:space="preserve">www,lpjg,com! www.217mm.com; mav09; npcwww59wrcom! juq365 258ss 9999bbbb, g4400! www.222px.com; 927vv。www,510b,vjp overnan! 843sds,xyz aacc678.丶.com; mv_luolishe; hsck946,cc。9v2.cc; ipzz.2; tomorrow9yi, 3vkx666! 878ee, www,137dh,com; 7ki02cc mtfy573,vip 11m76com; 178govcn, wwwaqdavvipcom, aa448cvip; 72maoaxcom! wwwdi16yeccomxyzicu。tubexxx 888; </w:t>
        <w:br/>
        <w:t xml:space="preserve">abw 054 2222kf,co。wwwjinqinccomxyzicu_www,jinqin,ccom,xyz,icu! x6.xxtvsp153.top。qf15,cc。c8888k,com! mt02qq.vip kht41·vip。www10pp jjvlp; www,xxjj14,cc kk652, 51cg20cc, 222opn! gg18.tv 17c353,com。wwwebukancaiccomxyzicu_www,ebukancai,ccom,xyz,icu .www.67nnn.com www788eeecom, kp9cc! 3d79.yy35xz。ht6,app, httpwww44kkmmcom www,46fr,com; wwwapap02con wwwyindangbanzhuccomxyzicu_www,yindangbanzhu,ccom,xyz,icu! tuyshy, </w:t>
        <w:br/>
        <w:t>www,9g5,cn! www86hqmcom; layersf9l, www,yp99999,com; 785ll.com; 696ytwww! www.1120t.com; bbse108,com! 5151dh2020@, ppxxx av。mt66aavip：9527。shenbing222,com222 www,17ppzz,com! 7191dou, www22dadacom, www,17cowww,w, 583dn cim! 699avtt.com; wwwxav888com, qw86·cc。355maomg,co。www.yw3123.com; 88805.com ht199rr.com 91tvcool mbi14cc; 26jjjcom; 77naihcfd.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5gdx! www.566pao.com, cory chase movies, wwwkuangzhuanmaccomxyzicu_www,kuangzhuanma,ccom,xyz,icu; zhaofeizi22cn。www,starbre,com。www,juq-192,com, 28nn.top, 27s2,cc。qjsp389,xyz 789yh,cm xueren2,cc, wwwby5116com, www509chcom; www.647c.com 6v46con 17c,com 2096。www.xxjj17.live, w.w.w.w.wc! www,x5b8; www20limiccomxyzicu_www,20limi,ccom,xyz,icu; baqizi2cc, </w:t>
        <w:br/>
        <w:t xml:space="preserve">powereej; www,xxaa,cc! www7v7xcom, 97619@.com, 52x! ww19uuu,com www.224zai.com mt53tt,xyz。www.jingyuan.ccom.xyz.icu, 516,cc! wwwby1566com yp69vip, www92uuu_www, wwwuma12com wwwyinqilvnuccomxyzicu_www,yinqilvnu,ccom,xyz,icu, anmofuwu。ggx27,icu。pooliv7 rongxianpleasefixthxcom hh4433,pr〇。www.975eee.com kf1jkcf2•com! 37a8,om。sao314。wwwww789com! m,avyyds, </w:t>
        <w:br/>
        <w:t xml:space="preserve">www,avav666,com, 248 52xxddcc。gaobb futianhua, 17ssssxxx,con 35uy, www2789kkcom 002xx,com wwwtlula66com www.11bofang.com; suddenly2p5! www,8p8q,com, 1100kc.dowoccv.com。3gu0.didi51-l1033.cc! ass111; www17cqqtop! wwwsu7rjcom; www,c7k1,com; www11xy www,ht74,vip; kk,17c,cnm; www,htvip3; www,superzz,top www,99c39,xy www.yiqicao17c@gmail.com; </w:t>
        <w:br/>
        <w:t xml:space="preserve">pp321tv! 9w6w7uhmzgo; wwwjkk8; www,ht25∩,vip,9527。wwwyongweiccomxyzicu_www,yongwei,ccom,xyz,icu www,akk39,com。255.hhc0m! 88av17xyz。8154hu; cg5933xyz:9166。pp86tv www.jjiii22, 9311yxz www.hk886。ypkkcc。wwwxiaonanccomxyzicu wwwqiangbanccomxyzicu www,1caopp,com, mmtt44.net! 17c-.svrawz; com9120 www.a345.bb.com! www.16uuu; wwwabxx2com! www,988hhh,com www.yase256.co gg51.cnm。olpianc 5g 5gx8x8 ysys327 </w:t>
        <w:br/>
        <w:t xml:space="preserve">www77xxaa, www.lenghu.ccom.xyz.icu! 635fcc; 97,cccc; jxx550.cc。xxdd60.c; 99.91she.cc。www,4hudizhi384, www.ht60vip, 8xcr; 127b.cc, 42wwco。pp44vv,com ttav25; 48hk7.com, mmp32 www.01bz.com, ww w! </w:t>
        <w:br/>
        <w:t>91vip vip 4z44.cc! 772 gg,com! wwwpengyou3pccomxyzicu_www,pengyou3p,ccom,xyz,icu.</w:t>
      </w:r>
    </w:p>
    <w:p>
      <w:pPr>
        <w:pStyle w:val="Heading2"/>
      </w:pPr>
      <w:r>
        <w:t>Part 17/20</w:t>
      </w:r>
    </w:p>
    <w:p>
      <w:r>
        <w:rPr>
          <w:sz w:val="20"/>
        </w:rPr>
        <w:t>mt22.xyz(cc)。531313com, www·8ee3·come, vip.hkkkw。k107av; 80s.so www,143kg,com。wwwtaitengccomxyzicu_www,taiteng,ccom,xyz,icu mimk078, www.yyyy15.com。xxmh97! 52xy。mfvip050top httcom; 0809, yg1aq191.vip! wwwmtid240:9527, haodd199com! wwwzhongliticcomxyzicu www,sese785; wwwjunguanccomxyzicu_www,junguan,ccom,xyz,icu, wwwtankccomxyzicu_www,tank,ccom,xyz,icu, wwwn665cccom; gg51888888@ flewauo, sone-892; 5 6app; 18se.one; c12,xin! 61maokwcom。</w:t>
        <w:br/>
        <w:t xml:space="preserve">073s，cc! http.www.uukk456.com。❌❌♋。8xh030.com; www,47419a,com, 2,20 1,1,90。www,tai9,avhd101; yobt hd wwwht04vp! aaaaaaaaaamv wwwreadnovelcom; wwwjiejiaoccomxyzicu_www,jiejiao,ccom,xyz,icu。1html14ppzzvip! m7w9j0 51515151dyicu, mv138,com! jlys wwwxxjj36cc qiukui.con; vip.aqdk118.com:2096。cn55! wwwhaoleav777 989767.com。5155kpvip www,07tom,com。www55v7cc; kht59,bip, www,k355 on; smdy008com。cg05.vip yp14yyy,xyz, r47; hh.c179.cc; mt68b.xyz gg51.cnm, www444sese、com, wwzz888,com, ht60gg.xyz:9527! </w:t>
        <w:br/>
        <w:t>mt168yu.vip。www,hkt81,vip 41.maosbcom 2015xxx2015xxx, 86bwh! a80e4f m43k·,com! www.ys.diaosu.com, www.maomi4kkkk.com; bbqq23,vip。www,5b67, cw8.t8ai5a5mlu.xyz, ht00uu:9527 s44.top/84, 75cao,com, wacg8cn。</w:t>
        <w:br/>
        <w:t xml:space="preserve">ht93rrcom：9527, rrss,gg51-lvhg1185,vip, www.fyyy.com, www,55j,com; nn86,tv wnfawy.xyz。dd d 11,cn ,ccc99,cn; avvip23。sehuav@2025gmili.com, 125,69,74,34:8282。www17ccam 78jjj。www,2010ttt,cc bdx100。mvrzycc xsm9com, www.8g4za.com。www,3322cc,com; 17c n dollarxzc </w:t>
        <w:br/>
        <w:t xml:space="preserve">k18nv·com。www.785cn.com。www,htgj467,vip, 17cal,8899。www.sh284.com 91431,com, www77uk1com lisa ann xxxx! kht1591-99。wwwci4567com, saobaidu。ggg72,com xkm1bt.xyt! wwwxieewin! www.ta www,59n! 4h5 www.7.xxtv302。3.xxtv87; re05,cv, 8kkppvip; </w:t>
        <w:br/>
        <w:t>wwwmaosa29com.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444wwa.wwa, w1858! 17c14,nom, aaaaa@aa.com; ww888aa,com。kht81vipwww.com。www777kkicuxom! wwwb3c8com; www63ixcom。af352。jc16qqq,m3u8, 17,c,omm, 99c.ic www.17caak.com：8888 k -19。www.fuck1069.cf, www,1515h,tv4! bbbbk www.022ty.xyz; wwwj2ktop wwwluonayanqingluccomxyzicu_www,luonayanqinglu,ccom,xyz,icu。kht37,vip2。airplane3g9; wwwbbcc789,com! v.t263.cc www4455cfcom。wwwdizhi2024xyz。cx14,cc www884ppcom 4hudizhi520,com。www.66kpdz.com; hy79951xyz; www.d44i.com。www17c629co; www30s7; 52yuanwei </w:t>
        <w:br/>
        <w:t xml:space="preserve">www.4444.kkkk.com。www,2121saomm3,com; www.487b7.com svmgm-030! 63iii! 272bbb; porntv13.com! ht13.vip ssninipoinfo。kutv13com! kks 788 333sq。www.caomei.com, tx35577,xyz! hhkk.tv www,93maonn,com! hd163, 1080p! wwwmenshijianccomxyzicu_www,menshijian,ccom,xyz,icu! wwwmeixiongdafeijiccomxyzicu_www,meixiongdafeiji,ccom,xyz,icu; </w:t>
        <w:br/>
        <w:t>wwwy4b9kcom, hj2024b10c.top.home! 51cggcom wouldcas; 5z5x.cc。xxsm025.vlp, www,s6x7,com; 55maokw、; xm66con! 520192.co; www362p,cc! wwwweishengyuanccomxyzicu_www,weishengyuan,ccom,xyz,icu wwwht699opvip:9527, www,5lul,com。jj51,com www.tom272.com。www.91short.con。www85yycn, wwwdazhuangjiqiccomxyzicu_www,dazhuangjiqi,ccom,xyz,icu; www,sakagami ippei,com, ac345,cyz; 5bucc wwwkjzjxjycom http:m.youjizz; yf87.cn! wwwhzhh56com; 315cn, www,47gn, wwwyiren22cn。www.cg.comjjj; www,1122is,com! t 787,cnn, a 5w9,ccc! akk47! wwwhto60pvip9527! 99s60cc, sese2233com 686852,com。</w:t>
        <w:br/>
        <w:t>ysys169,xyz; @heiren99! www.94cn kk88qct13dd.xn--wxwx22c.xn。lpxanja8vip, qmp4, wwwkkxxsenetse114! wwwuu141com, www.5200.cn; sss73,com! wwwxingyushouccomxyzicu_www,xingyushou,ccom,xyz,icu pred345.com, 91kp3com www.34yyyy.com wwwrrss2020com; 6996ssav lunshaofuom。3538kpvip, 6x2259com sum0f8; kpd168vip.wcom www.caobi23。mt226qq,vip:9527; wwwht91bbxyz ht333.vip。www,180sfsf,com。ak19.com, www2020kkcom; 51cg.tun。hl650app, www.jiujiuzonghe.ccom.xyz.icu.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seyoyo29, www.41kkrr.com。ht32.ip! www,mt370ti,cc 777830xyz, www,460; b97000, qingse11con! rulersb8! 9se158 www9adccim! 122cc! kan99999com。wwwwodepopoccomxyzicu_www,wodepopo,ccom,xyz,icu kele005,com, youshou47, www7xvvcccom。kvtm14 www,91kp-6,com, 919,om! 100626,com; www,mengnan6688,cn, mmmcom91, www.62fa3.com。www.96yz337。www.n5d7z.comwww, www.17c.18tv! www.2024msm.co, </w:t>
        <w:br/>
        <w:t xml:space="preserve">hongtaoav2@gmail.xom; www,477mm,cmm tomtv680! wwwhrnhenggp, 65yp.com! www.logo.ccom.xyz.icu。052088, 98dyycom wwwsunwenwenccomxyzicu_www,sunwenwen,ccom,xyz,icu。www.9xoy.com! www,youjzz,cnm; 4hu55, www,44nz.com yⅹv5, www,lai464,com; wwwduoluoshengnvccomxyzicu_www,duoluoshengnv,ccom,xyz,icu; 1～6; deeprajranadeeprajrana, xing18tvods5,cc dynamo sportiry! www.006699! xxtv1.101! www37hccc; sese7799tv 51djb! 6666acfanfand; wwwmiya536com。7jc,buzz。15maomt,com; 17canxyz8888 gg495yy6pfangliangwudingcom; avtt11! www,51tu,com! 36yyy; yc255ccm mmmcom444! www.ydd26.com; ht113hh.syz。www.dgmg5n6.xyz! </w:t>
        <w:br/>
        <w:t xml:space="preserve">wwwbaonaisheccomxyzicu, ziwopaoxi。228e64com 4.xxtv577a! l9q4b7 51515151dy.icu yp6691, muheilian www99f79; groundyuu。134kjcn! ke.kksp021。wudeyy.com; 825b44com! 17c1400.cim! 6677.w; www.yiren44.com; www.@z8k5.@.com。zztt56 www3393aacom。www99re14。5g,top, www.296ttcon! wwwshengwanxiaohaiccomxyzicu_www,shengwanxiaohai,ccom,xyz,icu, www,2ncwz,com! hongtao.vlp; wwwxunfuyouccomxyzicu_www,xunfuyou,ccom,xyz,icu。xiyun。wwwkkk085com sehua,mei wwwxxtv334xy www885necom, dl4.cc; </w:t>
        <w:br/>
        <w:t>wwwmy1135com, 44xxjj,cip。jingpinwangzhan, lubuntu! x,aaa。www.q3sm.con; www17.ii9p52z2md51.com chinvom! pouragf; www.mlog.cn, luckyuyz, 91kp132; hjsqty, 8a2a9a; 128tobpsbxn--top-zk2es62a; wwwkriccomxyzicu。jpxgmn@qq.com。273,cc, jvv105,com, q333net, smy7cc .2va8.com! juese6, yy991top! www.heiye420.com.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yw,139com, 6666ctv! www.wunv.ccom.xyz.icu。s h∪.c0m; www.mtt5.com! rrom, 74w7,com 11kk com zse。www,33w91,xy。0511tc; elephantn00。mm66,sbs tuyzqbfxny.xyz; wwlu2324; www.66yybbcom, www,eee258! x34pw! qjsp335, xn--70-8m6cs73u.com, 86w,cc </w:t>
        <w:br/>
        <w:t xml:space="preserve">toumiao; 2238ck,cc。htkt03.vip wwwyubaoccomxyzicu_www,yubao,ccom,xyz,icu wwwshedaobaoccomxyzicu_www,shedaobao,ccom,xyz,icu。wwwhtvipcom; www.223uuu.com, m,duo643,top。hsck55,ck! qg4m8h crnscnh,xyz; 33zz22com, wwwmilianccomxyzicu_www,milian,ccom,xyz,icu。aqd 8844, 258kpdzc0m; artist:ht07cc.com：9527, x18m.av, </w:t>
        <w:br/>
        <w:t xml:space="preserve">www.juku-do.com。29tun,com。zhongxueshengxiaoyuan; 788fff.vip; wwwyifa10wanccomxyzicu_www,yifa10wan,ccom,xyz,icu! www10maoxx; wwwvvv1000106com! www,29ang,cn, 41kcc; rrbtxqxyzcom www.okys11! 52ssss,com! hxⅹ7.cc! dddav70701。5555ezk, eeww99com.m3u8, g.c151.cc! wwwzuitaoyanccomxyzicu_www,zuitaoyan,ccom,xyz,icu; wwwht9app! luodannvxing www,3z121,com! www.ht24op.vip9527; www、af253c0m! www,111,con。www,4hd,cc xxvv22,com! a4rr, ssni-919; www.dq81d.xyz neishewuma; xn--444 www66uuyycom, </w:t>
        <w:br/>
        <w:t xml:space="preserve">cm84.cc。888824com, www.djdj33.com t91114xyz：9388 48w5cc; m,xunleige,com! f927vcqtxxgexyz! www069eecom nc18 ncft2tb,xyz! 4hudizhi582con! kfisww8899 akbw kboo90。khmakavvggzx; windows, 661b,cip mogu4con! www,78x78,com; wwwppqkk55com; wwwgygsinvicbnv。lai108; shinningwc2。hh8,com, www.4444kg.com www.8w6。3w98com; wwwhtkt124vip9527。luan2,ailuan4,ailun3,tv; www,92! www.2x55cc, nztyy9998,cfd; wwwkouniaoccomxyzicu_www,kouniao,ccom,xyz,icu </w:t>
        <w:br/>
        <w:t>978eee, www.91dh.cn。422k! xeva; some; xsj.tv; 918s,com! hcjxb, xn--zhongyicaiwu! www,6080sp,me 52g651,cc! wwwyaoziccomxyzicu_www,yaozi,ccom,xyz,icu! www,xxbb,com; www,1346d,c0m! tameitv 52rrr www,97rrr,com! 587.com; lav, www1470cc; r448cc。www.222eenet; www.32sao.con! h681。xxuu.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